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F2F" w:rsidRPr="00B628EE" w:rsidRDefault="00914F2F">
      <w:pPr>
        <w:jc w:val="left"/>
        <w:rPr>
          <w:rFonts w:asciiTheme="minorEastAsia" w:eastAsiaTheme="minorEastAsia" w:hAnsiTheme="minorEastAsia"/>
          <w:color w:val="000000" w:themeColor="text1"/>
          <w:sz w:val="28"/>
          <w:szCs w:val="28"/>
        </w:rPr>
      </w:pPr>
      <w:r w:rsidRPr="00B628EE">
        <w:rPr>
          <w:rFonts w:asciiTheme="minorEastAsia" w:eastAsiaTheme="minorEastAsia" w:hAnsiTheme="minorEastAsia" w:hint="eastAsia"/>
          <w:color w:val="000000" w:themeColor="text1"/>
          <w:sz w:val="28"/>
          <w:szCs w:val="28"/>
        </w:rPr>
        <w:t>附件4</w:t>
      </w:r>
    </w:p>
    <w:p w:rsidR="00914F2F" w:rsidRPr="00B628EE" w:rsidRDefault="00914F2F">
      <w:pPr>
        <w:jc w:val="center"/>
        <w:rPr>
          <w:rFonts w:asciiTheme="minorEastAsia" w:eastAsiaTheme="minorEastAsia" w:hAnsiTheme="minorEastAsia"/>
          <w:color w:val="000000" w:themeColor="text1"/>
          <w:sz w:val="28"/>
          <w:szCs w:val="28"/>
        </w:rPr>
      </w:pPr>
    </w:p>
    <w:p w:rsidR="00914F2F" w:rsidRPr="00B628EE" w:rsidRDefault="00914F2F">
      <w:pPr>
        <w:spacing w:line="1520" w:lineRule="exact"/>
        <w:rPr>
          <w:rFonts w:asciiTheme="minorEastAsia" w:eastAsiaTheme="minorEastAsia" w:hAnsiTheme="minorEastAsia"/>
          <w:color w:val="000000" w:themeColor="text1"/>
          <w:spacing w:val="20"/>
          <w:sz w:val="52"/>
          <w:szCs w:val="52"/>
        </w:rPr>
      </w:pPr>
    </w:p>
    <w:p w:rsidR="00914F2F" w:rsidRPr="00B628EE" w:rsidRDefault="00914F2F" w:rsidP="00B063F6">
      <w:pPr>
        <w:spacing w:line="1520" w:lineRule="exact"/>
        <w:jc w:val="center"/>
        <w:rPr>
          <w:rStyle w:val="a4"/>
          <w:rFonts w:asciiTheme="minorEastAsia" w:eastAsiaTheme="minorEastAsia" w:hAnsiTheme="minorEastAsia"/>
          <w:color w:val="000000" w:themeColor="text1"/>
          <w:spacing w:val="20"/>
          <w:sz w:val="72"/>
          <w:szCs w:val="72"/>
          <w:u w:val="none"/>
        </w:rPr>
        <w:sectPr w:rsidR="00914F2F" w:rsidRPr="00B628EE" w:rsidSect="002E425C">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080" w:bottom="1440" w:left="1080" w:header="851" w:footer="992" w:gutter="0"/>
          <w:cols w:space="720"/>
          <w:titlePg/>
          <w:docGrid w:type="lines" w:linePitch="312"/>
        </w:sectPr>
      </w:pPr>
      <w:r w:rsidRPr="00B628EE">
        <w:rPr>
          <w:rFonts w:asciiTheme="minorEastAsia" w:eastAsiaTheme="minorEastAsia" w:hAnsiTheme="minorEastAsia" w:hint="eastAsia"/>
          <w:color w:val="000000" w:themeColor="text1"/>
          <w:spacing w:val="20"/>
          <w:sz w:val="72"/>
          <w:szCs w:val="72"/>
        </w:rPr>
        <w:t>试点领域基层政务公开标准目录汇编</w:t>
      </w:r>
    </w:p>
    <w:p w:rsidR="0032404F" w:rsidRPr="00B628EE" w:rsidRDefault="007230E6" w:rsidP="0032404F">
      <w:pPr>
        <w:pStyle w:val="10"/>
        <w:rPr>
          <w:rFonts w:asciiTheme="minorEastAsia" w:eastAsiaTheme="minorEastAsia" w:hAnsiTheme="minorEastAsia"/>
          <w:noProof/>
          <w:sz w:val="30"/>
          <w:szCs w:val="30"/>
        </w:rPr>
      </w:pPr>
      <w:r w:rsidRPr="00B628EE">
        <w:rPr>
          <w:rFonts w:asciiTheme="minorEastAsia" w:eastAsiaTheme="minorEastAsia" w:hAnsiTheme="minorEastAsia" w:hint="eastAsia"/>
          <w:sz w:val="30"/>
          <w:szCs w:val="30"/>
        </w:rPr>
        <w:lastRenderedPageBreak/>
        <w:fldChar w:fldCharType="begin"/>
      </w:r>
      <w:r w:rsidR="0032404F" w:rsidRPr="00B628EE">
        <w:rPr>
          <w:rStyle w:val="a4"/>
          <w:rFonts w:asciiTheme="minorEastAsia" w:eastAsiaTheme="minorEastAsia" w:hAnsiTheme="minorEastAsia" w:hint="eastAsia"/>
          <w:sz w:val="30"/>
          <w:szCs w:val="30"/>
        </w:rPr>
        <w:instrText xml:space="preserve"> TOC \o "1-3" \h \z \u </w:instrText>
      </w:r>
      <w:r w:rsidRPr="00B628EE">
        <w:rPr>
          <w:rFonts w:asciiTheme="minorEastAsia" w:eastAsiaTheme="minorEastAsia" w:hAnsiTheme="minorEastAsia" w:hint="eastAsia"/>
          <w:sz w:val="30"/>
          <w:szCs w:val="30"/>
        </w:rPr>
        <w:fldChar w:fldCharType="separate"/>
      </w:r>
      <w:hyperlink w:anchor="_Toc24724704" w:history="1">
        <w:r w:rsidR="0032404F" w:rsidRPr="00B628EE">
          <w:rPr>
            <w:rStyle w:val="a4"/>
            <w:rFonts w:asciiTheme="minorEastAsia" w:eastAsiaTheme="minorEastAsia" w:hAnsiTheme="minorEastAsia" w:hint="eastAsia"/>
            <w:noProof/>
            <w:sz w:val="30"/>
            <w:szCs w:val="30"/>
          </w:rPr>
          <w:t>（一）重大建设项目领域基层政务公开标准目录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_Toc24724704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1</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05" w:history="1">
        <w:r w:rsidR="0032404F" w:rsidRPr="00B628EE">
          <w:rPr>
            <w:rStyle w:val="a4"/>
            <w:rFonts w:asciiTheme="minorEastAsia" w:eastAsiaTheme="minorEastAsia" w:hAnsiTheme="minorEastAsia" w:hint="eastAsia"/>
            <w:noProof/>
            <w:sz w:val="30"/>
            <w:szCs w:val="30"/>
          </w:rPr>
          <w:t>（二）公共资源交易领域基层政务公开标准目录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_Toc24724705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11</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06" w:history="1">
        <w:r w:rsidR="0032404F" w:rsidRPr="00B628EE">
          <w:rPr>
            <w:rStyle w:val="a4"/>
            <w:rFonts w:asciiTheme="minorEastAsia" w:eastAsiaTheme="minorEastAsia" w:hAnsiTheme="minorEastAsia" w:hint="eastAsia"/>
            <w:noProof/>
            <w:sz w:val="30"/>
            <w:szCs w:val="30"/>
          </w:rPr>
          <w:t>（三）义务教育领域基层政务公开标准目录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_Toc24724706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26</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07" w:history="1">
        <w:r w:rsidR="0032404F" w:rsidRPr="00B628EE">
          <w:rPr>
            <w:rStyle w:val="a4"/>
            <w:rFonts w:asciiTheme="minorEastAsia" w:eastAsiaTheme="minorEastAsia" w:hAnsiTheme="minorEastAsia" w:hint="eastAsia"/>
            <w:noProof/>
            <w:sz w:val="30"/>
            <w:szCs w:val="30"/>
          </w:rPr>
          <w:t>（四）户籍管理领域基层政务公开标准目录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_Toc24724707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46</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08" w:history="1">
        <w:r w:rsidR="0032404F" w:rsidRPr="00B628EE">
          <w:rPr>
            <w:rStyle w:val="a4"/>
            <w:rFonts w:asciiTheme="minorEastAsia" w:eastAsiaTheme="minorEastAsia" w:hAnsiTheme="minorEastAsia" w:hint="eastAsia"/>
            <w:noProof/>
            <w:sz w:val="30"/>
            <w:szCs w:val="30"/>
          </w:rPr>
          <w:t>（五）社会救助领域基层政务公开标准目录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_Toc24724708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50</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09" w:history="1">
        <w:r w:rsidR="0032404F" w:rsidRPr="00B628EE">
          <w:rPr>
            <w:rStyle w:val="a4"/>
            <w:rFonts w:asciiTheme="minorEastAsia" w:eastAsiaTheme="minorEastAsia" w:hAnsiTheme="minorEastAsia" w:hint="eastAsia"/>
            <w:noProof/>
            <w:sz w:val="30"/>
            <w:szCs w:val="30"/>
          </w:rPr>
          <w:t>（六）养老服务领域基层政务公开标准目录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_Toc24724709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54</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10" w:history="1">
        <w:r w:rsidR="0032404F" w:rsidRPr="00B628EE">
          <w:rPr>
            <w:rStyle w:val="a4"/>
            <w:rFonts w:asciiTheme="minorEastAsia" w:eastAsiaTheme="minorEastAsia" w:hAnsiTheme="minorEastAsia" w:hint="eastAsia"/>
            <w:noProof/>
            <w:sz w:val="30"/>
            <w:szCs w:val="30"/>
          </w:rPr>
          <w:t>（七）公共法律服务领域基层政务公开标准目录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_Toc24724710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59</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11" w:history="1">
        <w:r w:rsidR="0032404F" w:rsidRPr="00B628EE">
          <w:rPr>
            <w:rStyle w:val="a4"/>
            <w:rFonts w:asciiTheme="minorEastAsia" w:eastAsiaTheme="minorEastAsia" w:hAnsiTheme="minorEastAsia" w:hint="eastAsia"/>
            <w:noProof/>
            <w:sz w:val="30"/>
            <w:szCs w:val="30"/>
          </w:rPr>
          <w:t>（八）财政预决算领域基层政务公开标准目录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_Toc24724711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60</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12" w:history="1">
        <w:r w:rsidR="0032404F" w:rsidRPr="00B628EE">
          <w:rPr>
            <w:rStyle w:val="a4"/>
            <w:rFonts w:asciiTheme="minorEastAsia" w:eastAsiaTheme="minorEastAsia" w:hAnsiTheme="minorEastAsia" w:hint="eastAsia"/>
            <w:noProof/>
            <w:sz w:val="30"/>
            <w:szCs w:val="30"/>
          </w:rPr>
          <w:t>（九）就业领域基层政务公开标准目录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_Toc24724712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67</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13" w:history="1">
        <w:r w:rsidR="0032404F" w:rsidRPr="00B628EE">
          <w:rPr>
            <w:rStyle w:val="a4"/>
            <w:rFonts w:asciiTheme="minorEastAsia" w:eastAsiaTheme="minorEastAsia" w:hAnsiTheme="minorEastAsia" w:hint="eastAsia"/>
            <w:noProof/>
            <w:sz w:val="30"/>
            <w:szCs w:val="30"/>
          </w:rPr>
          <w:t>（十）社会保险领域基层政务公开标准目录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_Toc24724713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73</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14" w:history="1">
        <w:r w:rsidR="0032404F" w:rsidRPr="00B628EE">
          <w:rPr>
            <w:rStyle w:val="a4"/>
            <w:rFonts w:asciiTheme="minorEastAsia" w:eastAsiaTheme="minorEastAsia" w:hAnsiTheme="minorEastAsia" w:hint="eastAsia"/>
            <w:noProof/>
            <w:sz w:val="30"/>
            <w:szCs w:val="30"/>
          </w:rPr>
          <w:t>（十一）城乡规划领域基层政务公开标准目录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_Toc24724714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89</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15" w:history="1">
        <w:r w:rsidR="0032404F" w:rsidRPr="00B628EE">
          <w:rPr>
            <w:rStyle w:val="a4"/>
            <w:rFonts w:asciiTheme="minorEastAsia" w:eastAsiaTheme="minorEastAsia" w:hAnsiTheme="minorEastAsia" w:hint="eastAsia"/>
            <w:noProof/>
            <w:sz w:val="30"/>
            <w:szCs w:val="30"/>
          </w:rPr>
          <w:t>（十二）农村集体土地征收基层政务公开标准目录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_Toc24724715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92</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16" w:history="1">
        <w:r w:rsidR="0032404F" w:rsidRPr="00B628EE">
          <w:rPr>
            <w:rStyle w:val="a4"/>
            <w:rFonts w:asciiTheme="minorEastAsia" w:eastAsiaTheme="minorEastAsia" w:hAnsiTheme="minorEastAsia" w:hint="eastAsia"/>
            <w:noProof/>
            <w:sz w:val="30"/>
            <w:szCs w:val="30"/>
          </w:rPr>
          <w:t>（十三）生态环境领域基层政务公开标准目录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_Toc24724716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98</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17" w:history="1">
        <w:r w:rsidR="0032404F" w:rsidRPr="00B628EE">
          <w:rPr>
            <w:rStyle w:val="a4"/>
            <w:rFonts w:asciiTheme="minorEastAsia" w:eastAsiaTheme="minorEastAsia" w:hAnsiTheme="minorEastAsia" w:hint="eastAsia"/>
            <w:noProof/>
            <w:sz w:val="30"/>
            <w:szCs w:val="30"/>
          </w:rPr>
          <w:t>（十四）保障性住房领域基层政务公开标准目录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_Toc24724717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108</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18" w:history="1">
        <w:r w:rsidR="0032404F" w:rsidRPr="00B628EE">
          <w:rPr>
            <w:rStyle w:val="a4"/>
            <w:rFonts w:asciiTheme="minorEastAsia" w:eastAsiaTheme="minorEastAsia" w:hAnsiTheme="minorEastAsia" w:hint="eastAsia"/>
            <w:noProof/>
            <w:sz w:val="30"/>
            <w:szCs w:val="30"/>
          </w:rPr>
          <w:t>（十五）国有土地上房屋征收与补偿领域基层政务公开标准目录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_Toc24724718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108</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19" w:history="1">
        <w:r w:rsidR="0032404F" w:rsidRPr="00B628EE">
          <w:rPr>
            <w:rStyle w:val="a4"/>
            <w:rFonts w:asciiTheme="minorEastAsia" w:eastAsiaTheme="minorEastAsia" w:hAnsiTheme="minorEastAsia" w:hint="eastAsia"/>
            <w:noProof/>
            <w:sz w:val="30"/>
            <w:szCs w:val="30"/>
          </w:rPr>
          <w:t>（十六）农村危房改造领域基层政务公开标准目录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_Toc24724719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125</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20" w:history="1">
        <w:r w:rsidR="0032404F" w:rsidRPr="00B628EE">
          <w:rPr>
            <w:rStyle w:val="a4"/>
            <w:rFonts w:asciiTheme="minorEastAsia" w:eastAsiaTheme="minorEastAsia" w:hAnsiTheme="minorEastAsia" w:hint="eastAsia"/>
            <w:noProof/>
            <w:sz w:val="30"/>
            <w:szCs w:val="30"/>
          </w:rPr>
          <w:t>（十七）市政服务领域基层政务公开标准目录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_Toc24724720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131</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21" w:history="1">
        <w:r w:rsidR="0032404F" w:rsidRPr="00B628EE">
          <w:rPr>
            <w:rStyle w:val="a4"/>
            <w:rFonts w:asciiTheme="minorEastAsia" w:eastAsiaTheme="minorEastAsia" w:hAnsiTheme="minorEastAsia" w:hint="eastAsia"/>
            <w:noProof/>
            <w:sz w:val="30"/>
            <w:szCs w:val="30"/>
          </w:rPr>
          <w:t>（十八）城市综合执法领域基层政务公开标准目录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_Toc24724721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134</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22" w:history="1">
        <w:r w:rsidR="0032404F" w:rsidRPr="00B628EE">
          <w:rPr>
            <w:rStyle w:val="a4"/>
            <w:rFonts w:asciiTheme="minorEastAsia" w:eastAsiaTheme="minorEastAsia" w:hAnsiTheme="minorEastAsia" w:hint="eastAsia"/>
            <w:noProof/>
            <w:sz w:val="30"/>
            <w:szCs w:val="30"/>
          </w:rPr>
          <w:t>（十九）涉农补贴领域基层政务公开标准目录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_Toc24724722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139</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23" w:history="1">
        <w:r w:rsidR="0032404F" w:rsidRPr="00B628EE">
          <w:rPr>
            <w:rStyle w:val="a4"/>
            <w:rFonts w:asciiTheme="minorEastAsia" w:eastAsiaTheme="minorEastAsia" w:hAnsiTheme="minorEastAsia" w:hint="eastAsia"/>
            <w:noProof/>
            <w:sz w:val="30"/>
            <w:szCs w:val="30"/>
          </w:rPr>
          <w:t>（二十）公共文化服务领域基层政务公开标准目录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_Toc24724723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143</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24" w:history="1">
        <w:r w:rsidR="0032404F" w:rsidRPr="00B628EE">
          <w:rPr>
            <w:rStyle w:val="a4"/>
            <w:rFonts w:asciiTheme="minorEastAsia" w:eastAsiaTheme="minorEastAsia" w:hAnsiTheme="minorEastAsia" w:hint="eastAsia"/>
            <w:noProof/>
            <w:sz w:val="30"/>
            <w:szCs w:val="30"/>
          </w:rPr>
          <w:t>（二十一）卫生健康领域基层政务公开标准目录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_Toc24724724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143</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25" w:history="1">
        <w:r w:rsidR="0032404F" w:rsidRPr="00B628EE">
          <w:rPr>
            <w:rStyle w:val="a4"/>
            <w:rFonts w:asciiTheme="minorEastAsia" w:eastAsiaTheme="minorEastAsia" w:hAnsiTheme="minorEastAsia" w:hint="eastAsia"/>
            <w:noProof/>
            <w:sz w:val="30"/>
            <w:szCs w:val="30"/>
          </w:rPr>
          <w:t>（二十二）安全生产领域基层政务公开标准目录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_Toc24724725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166</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26" w:history="1">
        <w:r w:rsidR="0032404F" w:rsidRPr="00B628EE">
          <w:rPr>
            <w:rStyle w:val="a4"/>
            <w:rFonts w:asciiTheme="minorEastAsia" w:eastAsiaTheme="minorEastAsia" w:hAnsiTheme="minorEastAsia" w:hint="eastAsia"/>
            <w:noProof/>
            <w:sz w:val="30"/>
            <w:szCs w:val="30"/>
          </w:rPr>
          <w:t>（二十三）救灾生产领域基层政务公开标准目录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_Toc24724726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175</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27" w:history="1">
        <w:r w:rsidR="0032404F" w:rsidRPr="00B628EE">
          <w:rPr>
            <w:rStyle w:val="a4"/>
            <w:rFonts w:asciiTheme="minorEastAsia" w:eastAsiaTheme="minorEastAsia" w:hAnsiTheme="minorEastAsia" w:hint="eastAsia"/>
            <w:noProof/>
            <w:sz w:val="30"/>
            <w:szCs w:val="30"/>
          </w:rPr>
          <w:t>（二十四）食品药品监管领域基层政务公开标准目录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_Toc24724727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181</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28" w:history="1">
        <w:r w:rsidR="0032404F" w:rsidRPr="00B628EE">
          <w:rPr>
            <w:rStyle w:val="a4"/>
            <w:rFonts w:asciiTheme="minorEastAsia" w:eastAsiaTheme="minorEastAsia" w:hAnsiTheme="minorEastAsia" w:hint="eastAsia"/>
            <w:noProof/>
            <w:sz w:val="30"/>
            <w:szCs w:val="30"/>
          </w:rPr>
          <w:t>（二十五）税收管理领域基层政务公开标准目录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_Toc24724728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188</w:t>
        </w:r>
        <w:r w:rsidRPr="00B628EE">
          <w:rPr>
            <w:rFonts w:asciiTheme="minorEastAsia" w:eastAsiaTheme="minorEastAsia" w:hAnsiTheme="minorEastAsia" w:hint="eastAsia"/>
            <w:noProof/>
            <w:sz w:val="30"/>
            <w:szCs w:val="30"/>
          </w:rPr>
          <w:fldChar w:fldCharType="end"/>
        </w:r>
      </w:hyperlink>
    </w:p>
    <w:p w:rsidR="0032404F" w:rsidRPr="00B628EE" w:rsidRDefault="007230E6" w:rsidP="0032404F">
      <w:pPr>
        <w:pStyle w:val="10"/>
        <w:rPr>
          <w:rFonts w:asciiTheme="minorEastAsia" w:eastAsiaTheme="minorEastAsia" w:hAnsiTheme="minorEastAsia"/>
          <w:noProof/>
          <w:sz w:val="30"/>
          <w:szCs w:val="30"/>
        </w:rPr>
      </w:pPr>
      <w:hyperlink w:anchor="_Toc24724729" w:history="1">
        <w:r w:rsidR="0032404F" w:rsidRPr="00B628EE">
          <w:rPr>
            <w:rStyle w:val="a4"/>
            <w:rFonts w:asciiTheme="minorEastAsia" w:eastAsiaTheme="minorEastAsia" w:hAnsiTheme="minorEastAsia" w:hint="eastAsia"/>
            <w:noProof/>
            <w:sz w:val="30"/>
            <w:szCs w:val="30"/>
          </w:rPr>
          <w:t>（二十六）扶贫领域基层政务公开标准目录</w:t>
        </w:r>
        <w:r w:rsidR="0032404F" w:rsidRPr="00B628EE">
          <w:rPr>
            <w:rFonts w:asciiTheme="minorEastAsia" w:eastAsiaTheme="minorEastAsia" w:hAnsiTheme="minorEastAsia" w:hint="eastAsia"/>
            <w:noProof/>
            <w:sz w:val="30"/>
            <w:szCs w:val="30"/>
          </w:rPr>
          <w:tab/>
        </w:r>
        <w:r w:rsidRPr="00B628EE">
          <w:rPr>
            <w:rFonts w:asciiTheme="minorEastAsia" w:eastAsiaTheme="minorEastAsia" w:hAnsiTheme="minorEastAsia" w:hint="eastAsia"/>
            <w:noProof/>
            <w:sz w:val="30"/>
            <w:szCs w:val="30"/>
          </w:rPr>
          <w:fldChar w:fldCharType="begin"/>
        </w:r>
        <w:r w:rsidR="0032404F" w:rsidRPr="00B628EE">
          <w:rPr>
            <w:rFonts w:asciiTheme="minorEastAsia" w:eastAsiaTheme="minorEastAsia" w:hAnsiTheme="minorEastAsia" w:hint="eastAsia"/>
            <w:noProof/>
            <w:sz w:val="30"/>
            <w:szCs w:val="30"/>
          </w:rPr>
          <w:instrText xml:space="preserve"> PAGEREF _Toc24724729 \h </w:instrText>
        </w:r>
        <w:r w:rsidRPr="00B628EE">
          <w:rPr>
            <w:rFonts w:asciiTheme="minorEastAsia" w:eastAsiaTheme="minorEastAsia" w:hAnsiTheme="minorEastAsia" w:hint="eastAsia"/>
            <w:noProof/>
            <w:sz w:val="30"/>
            <w:szCs w:val="30"/>
          </w:rPr>
        </w:r>
        <w:r w:rsidRPr="00B628EE">
          <w:rPr>
            <w:rFonts w:asciiTheme="minorEastAsia" w:eastAsiaTheme="minorEastAsia" w:hAnsiTheme="minorEastAsia" w:hint="eastAsia"/>
            <w:noProof/>
            <w:sz w:val="30"/>
            <w:szCs w:val="30"/>
          </w:rPr>
          <w:fldChar w:fldCharType="separate"/>
        </w:r>
        <w:r w:rsidR="008C6289" w:rsidRPr="00B628EE">
          <w:rPr>
            <w:rFonts w:asciiTheme="minorEastAsia" w:eastAsiaTheme="minorEastAsia" w:hAnsiTheme="minorEastAsia"/>
            <w:noProof/>
            <w:sz w:val="30"/>
            <w:szCs w:val="30"/>
          </w:rPr>
          <w:t>197</w:t>
        </w:r>
        <w:r w:rsidRPr="00B628EE">
          <w:rPr>
            <w:rFonts w:asciiTheme="minorEastAsia" w:eastAsiaTheme="minorEastAsia" w:hAnsiTheme="minorEastAsia" w:hint="eastAsia"/>
            <w:noProof/>
            <w:sz w:val="30"/>
            <w:szCs w:val="30"/>
          </w:rPr>
          <w:fldChar w:fldCharType="end"/>
        </w:r>
      </w:hyperlink>
    </w:p>
    <w:p w:rsidR="00914F2F" w:rsidRPr="00B628EE" w:rsidRDefault="007230E6" w:rsidP="0032404F">
      <w:pPr>
        <w:rPr>
          <w:rFonts w:asciiTheme="minorEastAsia" w:eastAsiaTheme="minorEastAsia" w:hAnsiTheme="minorEastAsia"/>
        </w:rPr>
        <w:sectPr w:rsidR="00914F2F" w:rsidRPr="00B628EE" w:rsidSect="002E425C">
          <w:pgSz w:w="16838" w:h="11906" w:orient="landscape"/>
          <w:pgMar w:top="1440" w:right="1080" w:bottom="1440" w:left="1080" w:header="851" w:footer="992" w:gutter="0"/>
          <w:cols w:space="720"/>
          <w:titlePg/>
          <w:docGrid w:type="lines" w:linePitch="312"/>
        </w:sectPr>
      </w:pPr>
      <w:r w:rsidRPr="00B628EE">
        <w:rPr>
          <w:rFonts w:asciiTheme="minorEastAsia" w:eastAsiaTheme="minorEastAsia" w:hAnsiTheme="minorEastAsia" w:hint="eastAsia"/>
          <w:sz w:val="30"/>
          <w:szCs w:val="30"/>
        </w:rPr>
        <w:fldChar w:fldCharType="end"/>
      </w:r>
    </w:p>
    <w:p w:rsidR="00914F2F" w:rsidRPr="00B628EE" w:rsidRDefault="00914F2F" w:rsidP="002E7C3E">
      <w:pPr>
        <w:pStyle w:val="1"/>
        <w:tabs>
          <w:tab w:val="left" w:pos="10632"/>
        </w:tabs>
        <w:jc w:val="center"/>
        <w:rPr>
          <w:rFonts w:asciiTheme="minorEastAsia" w:eastAsiaTheme="minorEastAsia" w:hAnsiTheme="minorEastAsia"/>
          <w:b w:val="0"/>
          <w:bCs w:val="0"/>
          <w:color w:val="000000" w:themeColor="text1"/>
          <w:sz w:val="30"/>
        </w:rPr>
      </w:pPr>
      <w:bookmarkStart w:id="0" w:name="_Toc24724704"/>
      <w:r w:rsidRPr="00B628EE">
        <w:rPr>
          <w:rFonts w:asciiTheme="minorEastAsia" w:eastAsiaTheme="minorEastAsia" w:hAnsiTheme="minorEastAsia" w:hint="eastAsia"/>
          <w:b w:val="0"/>
          <w:bCs w:val="0"/>
          <w:color w:val="000000" w:themeColor="text1"/>
          <w:sz w:val="30"/>
        </w:rPr>
        <w:lastRenderedPageBreak/>
        <w:t>（一）</w:t>
      </w:r>
      <w:r w:rsidRPr="00B628EE">
        <w:rPr>
          <w:rFonts w:asciiTheme="minorEastAsia" w:eastAsiaTheme="minorEastAsia" w:hAnsiTheme="minorEastAsia"/>
          <w:b w:val="0"/>
          <w:bCs w:val="0"/>
          <w:color w:val="000000" w:themeColor="text1"/>
          <w:sz w:val="30"/>
        </w:rPr>
        <w:t>重大建设项目</w:t>
      </w:r>
      <w:r w:rsidRPr="00B628EE">
        <w:rPr>
          <w:rFonts w:asciiTheme="minorEastAsia" w:eastAsiaTheme="minorEastAsia" w:hAnsiTheme="minorEastAsia" w:hint="eastAsia"/>
          <w:b w:val="0"/>
          <w:bCs w:val="0"/>
          <w:color w:val="000000" w:themeColor="text1"/>
          <w:sz w:val="30"/>
        </w:rPr>
        <w:t>领域基层政务公开标准目录</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1"/>
        <w:gridCol w:w="683"/>
        <w:gridCol w:w="1063"/>
        <w:gridCol w:w="2064"/>
        <w:gridCol w:w="1251"/>
        <w:gridCol w:w="2594"/>
        <w:gridCol w:w="1208"/>
        <w:gridCol w:w="869"/>
        <w:gridCol w:w="514"/>
        <w:gridCol w:w="557"/>
        <w:gridCol w:w="471"/>
        <w:gridCol w:w="600"/>
        <w:gridCol w:w="471"/>
        <w:gridCol w:w="638"/>
      </w:tblGrid>
      <w:tr w:rsidR="008C34B0" w:rsidRPr="00B628EE" w:rsidTr="00DA0562">
        <w:trPr>
          <w:cantSplit/>
          <w:trHeight w:val="420"/>
          <w:jc w:val="center"/>
        </w:trPr>
        <w:tc>
          <w:tcPr>
            <w:tcW w:w="175" w:type="pct"/>
            <w:vMerge w:val="restart"/>
            <w:vAlign w:val="center"/>
          </w:tcPr>
          <w:p w:rsidR="009F7E99" w:rsidRPr="00B628EE" w:rsidRDefault="009F7E99" w:rsidP="00610107">
            <w:pPr>
              <w:widowControl/>
              <w:jc w:val="center"/>
              <w:rPr>
                <w:rFonts w:asciiTheme="minorEastAsia" w:eastAsiaTheme="minorEastAsia" w:hAnsiTheme="minorEastAsia"/>
                <w:color w:val="000000" w:themeColor="text1"/>
                <w:kern w:val="0"/>
                <w:szCs w:val="21"/>
              </w:rPr>
            </w:pPr>
            <w:r w:rsidRPr="00B628EE">
              <w:rPr>
                <w:rFonts w:asciiTheme="minorEastAsia" w:eastAsiaTheme="minorEastAsia" w:hAnsiTheme="minorEastAsia"/>
                <w:color w:val="000000" w:themeColor="text1"/>
                <w:kern w:val="0"/>
                <w:szCs w:val="21"/>
              </w:rPr>
              <w:t>序号</w:t>
            </w:r>
          </w:p>
        </w:tc>
        <w:tc>
          <w:tcPr>
            <w:tcW w:w="648" w:type="pct"/>
            <w:gridSpan w:val="2"/>
            <w:vAlign w:val="center"/>
          </w:tcPr>
          <w:p w:rsidR="009F7E99" w:rsidRPr="00B628EE" w:rsidRDefault="009F7E99" w:rsidP="00610107">
            <w:pPr>
              <w:widowControl/>
              <w:jc w:val="center"/>
              <w:rPr>
                <w:rFonts w:asciiTheme="minorEastAsia" w:eastAsiaTheme="minorEastAsia" w:hAnsiTheme="minorEastAsia" w:cs="宋体"/>
                <w:color w:val="000000" w:themeColor="text1"/>
                <w:kern w:val="0"/>
                <w:szCs w:val="21"/>
              </w:rPr>
            </w:pPr>
            <w:r w:rsidRPr="00B628EE">
              <w:rPr>
                <w:rFonts w:asciiTheme="minorEastAsia" w:eastAsiaTheme="minorEastAsia" w:hAnsiTheme="minorEastAsia" w:cs="宋体" w:hint="eastAsia"/>
                <w:color w:val="000000" w:themeColor="text1"/>
                <w:kern w:val="0"/>
                <w:szCs w:val="21"/>
              </w:rPr>
              <w:t>公开事项</w:t>
            </w:r>
          </w:p>
        </w:tc>
        <w:tc>
          <w:tcPr>
            <w:tcW w:w="767" w:type="pct"/>
            <w:vMerge w:val="restart"/>
            <w:vAlign w:val="center"/>
          </w:tcPr>
          <w:p w:rsidR="009F7E99" w:rsidRPr="00B628EE" w:rsidRDefault="009F7E99" w:rsidP="00610107">
            <w:pPr>
              <w:widowControl/>
              <w:jc w:val="center"/>
              <w:rPr>
                <w:rFonts w:asciiTheme="minorEastAsia" w:eastAsiaTheme="minorEastAsia" w:hAnsiTheme="minorEastAsia" w:cs="宋体"/>
                <w:color w:val="000000" w:themeColor="text1"/>
                <w:kern w:val="0"/>
                <w:szCs w:val="21"/>
              </w:rPr>
            </w:pPr>
            <w:r w:rsidRPr="00B628EE">
              <w:rPr>
                <w:rFonts w:asciiTheme="minorEastAsia" w:eastAsiaTheme="minorEastAsia" w:hAnsiTheme="minorEastAsia" w:cs="宋体" w:hint="eastAsia"/>
                <w:color w:val="000000" w:themeColor="text1"/>
                <w:kern w:val="0"/>
                <w:szCs w:val="21"/>
              </w:rPr>
              <w:t>公开内容（要素）</w:t>
            </w:r>
          </w:p>
        </w:tc>
        <w:tc>
          <w:tcPr>
            <w:tcW w:w="465" w:type="pct"/>
            <w:vMerge w:val="restart"/>
            <w:vAlign w:val="center"/>
          </w:tcPr>
          <w:p w:rsidR="009F7E99" w:rsidRPr="00B628EE" w:rsidRDefault="009F7E99" w:rsidP="00610107">
            <w:pPr>
              <w:widowControl/>
              <w:jc w:val="center"/>
              <w:rPr>
                <w:rFonts w:asciiTheme="minorEastAsia" w:eastAsiaTheme="minorEastAsia" w:hAnsiTheme="minorEastAsia" w:cs="宋体"/>
                <w:color w:val="000000" w:themeColor="text1"/>
                <w:kern w:val="0"/>
                <w:szCs w:val="21"/>
              </w:rPr>
            </w:pPr>
            <w:r w:rsidRPr="00B628EE">
              <w:rPr>
                <w:rFonts w:asciiTheme="minorEastAsia" w:eastAsiaTheme="minorEastAsia" w:hAnsiTheme="minorEastAsia" w:cs="宋体" w:hint="eastAsia"/>
                <w:color w:val="000000" w:themeColor="text1"/>
                <w:kern w:val="0"/>
                <w:szCs w:val="21"/>
              </w:rPr>
              <w:t>公开主体</w:t>
            </w:r>
          </w:p>
        </w:tc>
        <w:tc>
          <w:tcPr>
            <w:tcW w:w="964" w:type="pct"/>
            <w:vMerge w:val="restart"/>
            <w:vAlign w:val="center"/>
          </w:tcPr>
          <w:p w:rsidR="009F7E99" w:rsidRPr="00B628EE" w:rsidRDefault="009F7E99" w:rsidP="00610107">
            <w:pPr>
              <w:widowControl/>
              <w:jc w:val="center"/>
              <w:rPr>
                <w:rFonts w:asciiTheme="minorEastAsia" w:eastAsiaTheme="minorEastAsia" w:hAnsiTheme="minorEastAsia" w:cs="宋体"/>
                <w:color w:val="000000" w:themeColor="text1"/>
                <w:kern w:val="0"/>
                <w:szCs w:val="21"/>
              </w:rPr>
            </w:pPr>
            <w:r w:rsidRPr="00B628EE">
              <w:rPr>
                <w:rFonts w:asciiTheme="minorEastAsia" w:eastAsiaTheme="minorEastAsia" w:hAnsiTheme="minorEastAsia" w:cs="宋体" w:hint="eastAsia"/>
                <w:color w:val="000000" w:themeColor="text1"/>
                <w:kern w:val="0"/>
                <w:szCs w:val="21"/>
              </w:rPr>
              <w:t>公开依据</w:t>
            </w:r>
          </w:p>
        </w:tc>
        <w:tc>
          <w:tcPr>
            <w:tcW w:w="449" w:type="pct"/>
            <w:vMerge w:val="restart"/>
            <w:vAlign w:val="center"/>
          </w:tcPr>
          <w:p w:rsidR="009F7E99" w:rsidRPr="00B628EE" w:rsidRDefault="009F7E99" w:rsidP="00610107">
            <w:pPr>
              <w:widowControl/>
              <w:jc w:val="center"/>
              <w:rPr>
                <w:rFonts w:asciiTheme="minorEastAsia" w:eastAsiaTheme="minorEastAsia" w:hAnsiTheme="minorEastAsia" w:cs="宋体"/>
                <w:color w:val="000000" w:themeColor="text1"/>
                <w:kern w:val="0"/>
                <w:szCs w:val="21"/>
              </w:rPr>
            </w:pPr>
            <w:r w:rsidRPr="00B628EE">
              <w:rPr>
                <w:rFonts w:asciiTheme="minorEastAsia" w:eastAsiaTheme="minorEastAsia" w:hAnsiTheme="minorEastAsia" w:cs="宋体" w:hint="eastAsia"/>
                <w:color w:val="000000" w:themeColor="text1"/>
                <w:kern w:val="0"/>
                <w:szCs w:val="21"/>
              </w:rPr>
              <w:t>公开时限</w:t>
            </w:r>
          </w:p>
        </w:tc>
        <w:tc>
          <w:tcPr>
            <w:tcW w:w="323" w:type="pct"/>
            <w:vMerge w:val="restart"/>
            <w:vAlign w:val="center"/>
          </w:tcPr>
          <w:p w:rsidR="009F7E99" w:rsidRPr="00B628EE" w:rsidRDefault="009F7E99" w:rsidP="00610107">
            <w:pPr>
              <w:widowControl/>
              <w:jc w:val="center"/>
              <w:rPr>
                <w:rFonts w:asciiTheme="minorEastAsia" w:eastAsiaTheme="minorEastAsia" w:hAnsiTheme="minorEastAsia" w:cs="宋体"/>
                <w:color w:val="000000" w:themeColor="text1"/>
                <w:kern w:val="0"/>
                <w:szCs w:val="21"/>
              </w:rPr>
            </w:pPr>
            <w:r w:rsidRPr="00B628EE">
              <w:rPr>
                <w:rFonts w:asciiTheme="minorEastAsia" w:eastAsiaTheme="minorEastAsia" w:hAnsiTheme="minorEastAsia" w:cs="宋体" w:hint="eastAsia"/>
                <w:color w:val="000000" w:themeColor="text1"/>
                <w:kern w:val="0"/>
                <w:szCs w:val="21"/>
              </w:rPr>
              <w:t>公开渠道和载体</w:t>
            </w:r>
          </w:p>
        </w:tc>
        <w:tc>
          <w:tcPr>
            <w:tcW w:w="398" w:type="pct"/>
            <w:gridSpan w:val="2"/>
            <w:vAlign w:val="center"/>
          </w:tcPr>
          <w:p w:rsidR="009F7E99" w:rsidRPr="00B628EE" w:rsidRDefault="009F7E99" w:rsidP="00610107">
            <w:pPr>
              <w:widowControl/>
              <w:jc w:val="center"/>
              <w:rPr>
                <w:rFonts w:asciiTheme="minorEastAsia" w:eastAsiaTheme="minorEastAsia" w:hAnsiTheme="minorEastAsia" w:cs="宋体"/>
                <w:color w:val="000000" w:themeColor="text1"/>
                <w:kern w:val="0"/>
                <w:szCs w:val="21"/>
              </w:rPr>
            </w:pPr>
            <w:r w:rsidRPr="00B628EE">
              <w:rPr>
                <w:rFonts w:asciiTheme="minorEastAsia" w:eastAsiaTheme="minorEastAsia" w:hAnsiTheme="minorEastAsia" w:cs="宋体" w:hint="eastAsia"/>
                <w:color w:val="000000" w:themeColor="text1"/>
                <w:kern w:val="0"/>
                <w:szCs w:val="21"/>
              </w:rPr>
              <w:t>公开对象</w:t>
            </w:r>
          </w:p>
        </w:tc>
        <w:tc>
          <w:tcPr>
            <w:tcW w:w="398" w:type="pct"/>
            <w:gridSpan w:val="2"/>
            <w:vAlign w:val="center"/>
          </w:tcPr>
          <w:p w:rsidR="009F7E99" w:rsidRPr="00B628EE" w:rsidRDefault="009F7E99" w:rsidP="00610107">
            <w:pPr>
              <w:widowControl/>
              <w:jc w:val="center"/>
              <w:rPr>
                <w:rFonts w:asciiTheme="minorEastAsia" w:eastAsiaTheme="minorEastAsia" w:hAnsiTheme="minorEastAsia" w:cs="宋体"/>
                <w:color w:val="000000" w:themeColor="text1"/>
                <w:kern w:val="0"/>
                <w:szCs w:val="21"/>
              </w:rPr>
            </w:pPr>
            <w:r w:rsidRPr="00B628EE">
              <w:rPr>
                <w:rFonts w:asciiTheme="minorEastAsia" w:eastAsiaTheme="minorEastAsia" w:hAnsiTheme="minorEastAsia" w:cs="宋体" w:hint="eastAsia"/>
                <w:color w:val="000000" w:themeColor="text1"/>
                <w:kern w:val="0"/>
                <w:szCs w:val="21"/>
              </w:rPr>
              <w:t>公开方式</w:t>
            </w:r>
          </w:p>
        </w:tc>
        <w:tc>
          <w:tcPr>
            <w:tcW w:w="412" w:type="pct"/>
            <w:gridSpan w:val="2"/>
            <w:vAlign w:val="center"/>
          </w:tcPr>
          <w:p w:rsidR="009F7E99" w:rsidRPr="00B628EE" w:rsidRDefault="009F7E99" w:rsidP="00610107">
            <w:pPr>
              <w:widowControl/>
              <w:jc w:val="center"/>
              <w:rPr>
                <w:rFonts w:asciiTheme="minorEastAsia" w:eastAsiaTheme="minorEastAsia" w:hAnsiTheme="minorEastAsia" w:cs="宋体"/>
                <w:color w:val="000000" w:themeColor="text1"/>
                <w:kern w:val="0"/>
                <w:szCs w:val="21"/>
              </w:rPr>
            </w:pPr>
            <w:r w:rsidRPr="00B628EE">
              <w:rPr>
                <w:rFonts w:asciiTheme="minorEastAsia" w:eastAsiaTheme="minorEastAsia" w:hAnsiTheme="minorEastAsia" w:cs="宋体" w:hint="eastAsia"/>
                <w:color w:val="000000" w:themeColor="text1"/>
                <w:kern w:val="0"/>
                <w:szCs w:val="21"/>
              </w:rPr>
              <w:t>公开层级</w:t>
            </w:r>
          </w:p>
        </w:tc>
      </w:tr>
      <w:tr w:rsidR="0082162B" w:rsidRPr="00B628EE" w:rsidTr="00DA0562">
        <w:trPr>
          <w:cantSplit/>
          <w:trHeight w:val="1112"/>
          <w:jc w:val="center"/>
        </w:trPr>
        <w:tc>
          <w:tcPr>
            <w:tcW w:w="175" w:type="pct"/>
            <w:vMerge/>
            <w:vAlign w:val="center"/>
          </w:tcPr>
          <w:p w:rsidR="009F7E99" w:rsidRPr="00B628EE" w:rsidRDefault="009F7E99" w:rsidP="00610107">
            <w:pPr>
              <w:widowControl/>
              <w:jc w:val="center"/>
              <w:rPr>
                <w:rFonts w:asciiTheme="minorEastAsia" w:eastAsiaTheme="minorEastAsia" w:hAnsiTheme="minorEastAsia"/>
                <w:color w:val="000000" w:themeColor="text1"/>
                <w:kern w:val="0"/>
                <w:szCs w:val="21"/>
              </w:rPr>
            </w:pPr>
          </w:p>
        </w:tc>
        <w:tc>
          <w:tcPr>
            <w:tcW w:w="254" w:type="pct"/>
            <w:vAlign w:val="center"/>
          </w:tcPr>
          <w:p w:rsidR="009F7E99" w:rsidRPr="00B628EE" w:rsidRDefault="009F7E99" w:rsidP="00610107">
            <w:pPr>
              <w:widowControl/>
              <w:jc w:val="center"/>
              <w:rPr>
                <w:rFonts w:asciiTheme="minorEastAsia" w:eastAsiaTheme="minorEastAsia" w:hAnsiTheme="minorEastAsia" w:cs="宋体"/>
                <w:color w:val="000000" w:themeColor="text1"/>
                <w:kern w:val="0"/>
                <w:szCs w:val="21"/>
              </w:rPr>
            </w:pPr>
            <w:r w:rsidRPr="00B628EE">
              <w:rPr>
                <w:rFonts w:asciiTheme="minorEastAsia" w:eastAsiaTheme="minorEastAsia" w:hAnsiTheme="minorEastAsia" w:cs="宋体" w:hint="eastAsia"/>
                <w:color w:val="000000" w:themeColor="text1"/>
                <w:kern w:val="0"/>
                <w:szCs w:val="21"/>
              </w:rPr>
              <w:t>一级事项</w:t>
            </w:r>
          </w:p>
        </w:tc>
        <w:tc>
          <w:tcPr>
            <w:tcW w:w="395" w:type="pct"/>
            <w:vAlign w:val="center"/>
          </w:tcPr>
          <w:p w:rsidR="009F7E99" w:rsidRPr="00B628EE" w:rsidRDefault="009F7E99" w:rsidP="00610107">
            <w:pPr>
              <w:widowControl/>
              <w:jc w:val="center"/>
              <w:rPr>
                <w:rFonts w:asciiTheme="minorEastAsia" w:eastAsiaTheme="minorEastAsia" w:hAnsiTheme="minorEastAsia" w:cs="宋体"/>
                <w:color w:val="000000" w:themeColor="text1"/>
                <w:kern w:val="0"/>
                <w:szCs w:val="21"/>
              </w:rPr>
            </w:pPr>
            <w:r w:rsidRPr="00B628EE">
              <w:rPr>
                <w:rFonts w:asciiTheme="minorEastAsia" w:eastAsiaTheme="minorEastAsia" w:hAnsiTheme="minorEastAsia" w:cs="宋体" w:hint="eastAsia"/>
                <w:color w:val="000000" w:themeColor="text1"/>
                <w:kern w:val="0"/>
                <w:szCs w:val="21"/>
              </w:rPr>
              <w:t>二级事项</w:t>
            </w:r>
          </w:p>
        </w:tc>
        <w:tc>
          <w:tcPr>
            <w:tcW w:w="767" w:type="pct"/>
            <w:vMerge/>
            <w:vAlign w:val="center"/>
          </w:tcPr>
          <w:p w:rsidR="009F7E99" w:rsidRPr="00B628EE" w:rsidRDefault="009F7E99" w:rsidP="00610107">
            <w:pPr>
              <w:widowControl/>
              <w:jc w:val="center"/>
              <w:rPr>
                <w:rFonts w:asciiTheme="minorEastAsia" w:eastAsiaTheme="minorEastAsia" w:hAnsiTheme="minorEastAsia" w:cs="宋体"/>
                <w:color w:val="000000" w:themeColor="text1"/>
                <w:kern w:val="0"/>
                <w:szCs w:val="21"/>
              </w:rPr>
            </w:pPr>
          </w:p>
        </w:tc>
        <w:tc>
          <w:tcPr>
            <w:tcW w:w="465" w:type="pct"/>
            <w:vMerge/>
            <w:vAlign w:val="center"/>
          </w:tcPr>
          <w:p w:rsidR="009F7E99" w:rsidRPr="00B628EE" w:rsidRDefault="009F7E99" w:rsidP="00610107">
            <w:pPr>
              <w:widowControl/>
              <w:jc w:val="center"/>
              <w:rPr>
                <w:rFonts w:asciiTheme="minorEastAsia" w:eastAsiaTheme="minorEastAsia" w:hAnsiTheme="minorEastAsia" w:cs="宋体"/>
                <w:color w:val="000000" w:themeColor="text1"/>
                <w:kern w:val="0"/>
                <w:szCs w:val="21"/>
              </w:rPr>
            </w:pPr>
          </w:p>
        </w:tc>
        <w:tc>
          <w:tcPr>
            <w:tcW w:w="964" w:type="pct"/>
            <w:vMerge/>
            <w:vAlign w:val="center"/>
          </w:tcPr>
          <w:p w:rsidR="009F7E99" w:rsidRPr="00B628EE" w:rsidRDefault="009F7E99" w:rsidP="00610107">
            <w:pPr>
              <w:widowControl/>
              <w:jc w:val="center"/>
              <w:rPr>
                <w:rFonts w:asciiTheme="minorEastAsia" w:eastAsiaTheme="minorEastAsia" w:hAnsiTheme="minorEastAsia" w:cs="宋体"/>
                <w:color w:val="000000" w:themeColor="text1"/>
                <w:kern w:val="0"/>
                <w:szCs w:val="21"/>
              </w:rPr>
            </w:pPr>
          </w:p>
        </w:tc>
        <w:tc>
          <w:tcPr>
            <w:tcW w:w="449" w:type="pct"/>
            <w:vMerge/>
            <w:vAlign w:val="center"/>
          </w:tcPr>
          <w:p w:rsidR="009F7E99" w:rsidRPr="00B628EE" w:rsidRDefault="009F7E99" w:rsidP="00610107">
            <w:pPr>
              <w:widowControl/>
              <w:jc w:val="center"/>
              <w:rPr>
                <w:rFonts w:asciiTheme="minorEastAsia" w:eastAsiaTheme="minorEastAsia" w:hAnsiTheme="minorEastAsia" w:cs="宋体"/>
                <w:color w:val="000000" w:themeColor="text1"/>
                <w:kern w:val="0"/>
                <w:szCs w:val="21"/>
              </w:rPr>
            </w:pPr>
          </w:p>
        </w:tc>
        <w:tc>
          <w:tcPr>
            <w:tcW w:w="323" w:type="pct"/>
            <w:vMerge/>
            <w:vAlign w:val="center"/>
          </w:tcPr>
          <w:p w:rsidR="009F7E99" w:rsidRPr="00B628EE" w:rsidRDefault="009F7E99" w:rsidP="00610107">
            <w:pPr>
              <w:widowControl/>
              <w:jc w:val="center"/>
              <w:rPr>
                <w:rFonts w:asciiTheme="minorEastAsia" w:eastAsiaTheme="minorEastAsia" w:hAnsiTheme="minorEastAsia" w:cs="宋体"/>
                <w:color w:val="000000" w:themeColor="text1"/>
                <w:kern w:val="0"/>
                <w:szCs w:val="21"/>
              </w:rPr>
            </w:pPr>
          </w:p>
        </w:tc>
        <w:tc>
          <w:tcPr>
            <w:tcW w:w="191" w:type="pct"/>
            <w:vAlign w:val="center"/>
          </w:tcPr>
          <w:p w:rsidR="009F7E99" w:rsidRPr="00B628EE" w:rsidRDefault="009F7E99" w:rsidP="00610107">
            <w:pPr>
              <w:widowControl/>
              <w:jc w:val="center"/>
              <w:rPr>
                <w:rFonts w:asciiTheme="minorEastAsia" w:eastAsiaTheme="minorEastAsia" w:hAnsiTheme="minorEastAsia" w:cs="宋体"/>
                <w:color w:val="000000" w:themeColor="text1"/>
                <w:kern w:val="0"/>
                <w:szCs w:val="21"/>
              </w:rPr>
            </w:pPr>
            <w:r w:rsidRPr="00B628EE">
              <w:rPr>
                <w:rFonts w:asciiTheme="minorEastAsia" w:eastAsiaTheme="minorEastAsia" w:hAnsiTheme="minorEastAsia" w:cs="宋体" w:hint="eastAsia"/>
                <w:color w:val="000000" w:themeColor="text1"/>
                <w:kern w:val="0"/>
                <w:szCs w:val="21"/>
              </w:rPr>
              <w:t>全社会</w:t>
            </w:r>
          </w:p>
        </w:tc>
        <w:tc>
          <w:tcPr>
            <w:tcW w:w="207" w:type="pct"/>
            <w:vAlign w:val="center"/>
          </w:tcPr>
          <w:p w:rsidR="009F7E99" w:rsidRPr="00B628EE" w:rsidRDefault="009F7E99" w:rsidP="00610107">
            <w:pPr>
              <w:widowControl/>
              <w:jc w:val="center"/>
              <w:rPr>
                <w:rFonts w:asciiTheme="minorEastAsia" w:eastAsiaTheme="minorEastAsia" w:hAnsiTheme="minorEastAsia" w:cs="宋体"/>
                <w:color w:val="000000" w:themeColor="text1"/>
                <w:kern w:val="0"/>
                <w:szCs w:val="21"/>
              </w:rPr>
            </w:pPr>
            <w:r w:rsidRPr="00B628EE">
              <w:rPr>
                <w:rFonts w:asciiTheme="minorEastAsia" w:eastAsiaTheme="minorEastAsia" w:hAnsiTheme="minorEastAsia" w:cs="宋体" w:hint="eastAsia"/>
                <w:color w:val="000000" w:themeColor="text1"/>
                <w:kern w:val="0"/>
                <w:szCs w:val="21"/>
              </w:rPr>
              <w:t>特定群众</w:t>
            </w:r>
          </w:p>
        </w:tc>
        <w:tc>
          <w:tcPr>
            <w:tcW w:w="175" w:type="pct"/>
            <w:vAlign w:val="center"/>
          </w:tcPr>
          <w:p w:rsidR="009F7E99" w:rsidRPr="00B628EE" w:rsidRDefault="009F7E99" w:rsidP="00610107">
            <w:pPr>
              <w:widowControl/>
              <w:jc w:val="center"/>
              <w:rPr>
                <w:rFonts w:asciiTheme="minorEastAsia" w:eastAsiaTheme="minorEastAsia" w:hAnsiTheme="minorEastAsia" w:cs="宋体"/>
                <w:color w:val="000000" w:themeColor="text1"/>
                <w:kern w:val="0"/>
                <w:szCs w:val="21"/>
              </w:rPr>
            </w:pPr>
            <w:r w:rsidRPr="00B628EE">
              <w:rPr>
                <w:rFonts w:asciiTheme="minorEastAsia" w:eastAsiaTheme="minorEastAsia" w:hAnsiTheme="minorEastAsia" w:cs="宋体" w:hint="eastAsia"/>
                <w:color w:val="000000" w:themeColor="text1"/>
                <w:kern w:val="0"/>
                <w:szCs w:val="21"/>
              </w:rPr>
              <w:t>主动</w:t>
            </w:r>
          </w:p>
        </w:tc>
        <w:tc>
          <w:tcPr>
            <w:tcW w:w="223" w:type="pct"/>
            <w:vAlign w:val="center"/>
          </w:tcPr>
          <w:p w:rsidR="009F7E99" w:rsidRPr="00B628EE" w:rsidRDefault="009F7E99" w:rsidP="00610107">
            <w:pPr>
              <w:widowControl/>
              <w:jc w:val="center"/>
              <w:rPr>
                <w:rFonts w:asciiTheme="minorEastAsia" w:eastAsiaTheme="minorEastAsia" w:hAnsiTheme="minorEastAsia" w:cs="宋体"/>
                <w:color w:val="000000" w:themeColor="text1"/>
                <w:kern w:val="0"/>
                <w:szCs w:val="21"/>
              </w:rPr>
            </w:pPr>
            <w:r w:rsidRPr="00B628EE">
              <w:rPr>
                <w:rFonts w:asciiTheme="minorEastAsia" w:eastAsiaTheme="minorEastAsia" w:hAnsiTheme="minorEastAsia" w:cs="宋体" w:hint="eastAsia"/>
                <w:color w:val="000000" w:themeColor="text1"/>
                <w:kern w:val="0"/>
                <w:szCs w:val="21"/>
              </w:rPr>
              <w:t>依申请公开</w:t>
            </w:r>
          </w:p>
        </w:tc>
        <w:tc>
          <w:tcPr>
            <w:tcW w:w="175" w:type="pct"/>
            <w:vAlign w:val="center"/>
          </w:tcPr>
          <w:p w:rsidR="009F7E99" w:rsidRPr="00B628EE" w:rsidRDefault="009F7E99" w:rsidP="00610107">
            <w:pPr>
              <w:widowControl/>
              <w:jc w:val="center"/>
              <w:rPr>
                <w:rFonts w:asciiTheme="minorEastAsia" w:eastAsiaTheme="minorEastAsia" w:hAnsiTheme="minorEastAsia" w:cs="宋体"/>
                <w:color w:val="000000" w:themeColor="text1"/>
                <w:kern w:val="0"/>
                <w:szCs w:val="21"/>
              </w:rPr>
            </w:pPr>
            <w:r w:rsidRPr="00B628EE">
              <w:rPr>
                <w:rFonts w:asciiTheme="minorEastAsia" w:eastAsiaTheme="minorEastAsia" w:hAnsiTheme="minorEastAsia" w:cs="宋体" w:hint="eastAsia"/>
                <w:color w:val="000000" w:themeColor="text1"/>
                <w:kern w:val="0"/>
                <w:szCs w:val="21"/>
              </w:rPr>
              <w:t>县级</w:t>
            </w:r>
          </w:p>
        </w:tc>
        <w:tc>
          <w:tcPr>
            <w:tcW w:w="237" w:type="pct"/>
            <w:vAlign w:val="center"/>
          </w:tcPr>
          <w:p w:rsidR="009F7E99" w:rsidRPr="00B628EE" w:rsidRDefault="009F7E99" w:rsidP="00610107">
            <w:pPr>
              <w:widowControl/>
              <w:jc w:val="center"/>
              <w:rPr>
                <w:rFonts w:asciiTheme="minorEastAsia" w:eastAsiaTheme="minorEastAsia" w:hAnsiTheme="minorEastAsia" w:cs="宋体"/>
                <w:color w:val="000000" w:themeColor="text1"/>
                <w:kern w:val="0"/>
                <w:szCs w:val="21"/>
              </w:rPr>
            </w:pPr>
            <w:r w:rsidRPr="00B628EE">
              <w:rPr>
                <w:rFonts w:asciiTheme="minorEastAsia" w:eastAsiaTheme="minorEastAsia" w:hAnsiTheme="minorEastAsia" w:cs="宋体" w:hint="eastAsia"/>
                <w:color w:val="000000" w:themeColor="text1"/>
                <w:kern w:val="0"/>
                <w:szCs w:val="21"/>
              </w:rPr>
              <w:t>乡、村级</w:t>
            </w:r>
          </w:p>
        </w:tc>
      </w:tr>
      <w:tr w:rsidR="0082162B" w:rsidRPr="00B628EE" w:rsidTr="00DA0562">
        <w:trPr>
          <w:cantSplit/>
          <w:trHeight w:val="1123"/>
          <w:jc w:val="center"/>
        </w:trPr>
        <w:tc>
          <w:tcPr>
            <w:tcW w:w="175" w:type="pct"/>
            <w:vAlign w:val="center"/>
          </w:tcPr>
          <w:p w:rsidR="004B4EE7" w:rsidRPr="008C34B0" w:rsidRDefault="004B4EE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1</w:t>
            </w:r>
          </w:p>
        </w:tc>
        <w:tc>
          <w:tcPr>
            <w:tcW w:w="254" w:type="pct"/>
            <w:vMerge w:val="restart"/>
            <w:vAlign w:val="center"/>
          </w:tcPr>
          <w:p w:rsidR="004B4EE7" w:rsidRPr="008C34B0" w:rsidRDefault="004B4EE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批准服务信息</w:t>
            </w:r>
          </w:p>
        </w:tc>
        <w:tc>
          <w:tcPr>
            <w:tcW w:w="395" w:type="pct"/>
            <w:vAlign w:val="center"/>
          </w:tcPr>
          <w:p w:rsidR="004B4EE7" w:rsidRPr="008C34B0" w:rsidRDefault="004B4EE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办事指南</w:t>
            </w:r>
          </w:p>
        </w:tc>
        <w:tc>
          <w:tcPr>
            <w:tcW w:w="767" w:type="pct"/>
            <w:vAlign w:val="center"/>
          </w:tcPr>
          <w:p w:rsidR="004B4EE7" w:rsidRPr="008C34B0" w:rsidRDefault="004B4EE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申报材料清单、批准流程、办理时限、受理机构联系方式、申报要求等</w:t>
            </w:r>
          </w:p>
        </w:tc>
        <w:tc>
          <w:tcPr>
            <w:tcW w:w="465" w:type="pct"/>
            <w:vAlign w:val="center"/>
          </w:tcPr>
          <w:p w:rsidR="004B4EE7" w:rsidRPr="008C34B0" w:rsidRDefault="00763354"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防城区城乡建设和城市管理局、防城区发改局</w:t>
            </w:r>
          </w:p>
        </w:tc>
        <w:tc>
          <w:tcPr>
            <w:tcW w:w="964" w:type="pct"/>
            <w:vAlign w:val="center"/>
          </w:tcPr>
          <w:p w:rsidR="004B4EE7" w:rsidRPr="008C34B0" w:rsidRDefault="004B4EE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《政府信息公开条例》、《关于全面推进政务公开工作意见》、《关于推进重大建设项目批准和实施领域政府信息公开的意见》</w:t>
            </w:r>
          </w:p>
        </w:tc>
        <w:tc>
          <w:tcPr>
            <w:tcW w:w="449" w:type="pct"/>
            <w:vAlign w:val="center"/>
          </w:tcPr>
          <w:p w:rsidR="004B4EE7" w:rsidRPr="008C34B0" w:rsidRDefault="004B4EE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实时公开</w:t>
            </w:r>
          </w:p>
        </w:tc>
        <w:tc>
          <w:tcPr>
            <w:tcW w:w="323" w:type="pct"/>
            <w:vAlign w:val="center"/>
          </w:tcPr>
          <w:p w:rsidR="004B4EE7" w:rsidRPr="008C34B0" w:rsidRDefault="007230E6" w:rsidP="00610107">
            <w:pPr>
              <w:snapToGrid w:val="0"/>
              <w:spacing w:line="300" w:lineRule="exact"/>
              <w:jc w:val="center"/>
              <w:rPr>
                <w:rFonts w:asciiTheme="minorEastAsia" w:eastAsiaTheme="minorEastAsia" w:hAnsiTheme="minorEastAsia" w:cs="方正仿宋_GBK"/>
                <w:color w:val="000000"/>
                <w:sz w:val="18"/>
                <w:szCs w:val="18"/>
              </w:rPr>
            </w:pPr>
            <w:r w:rsidRPr="008C34B0">
              <w:rPr>
                <w:rFonts w:asciiTheme="minorEastAsia" w:eastAsiaTheme="minorEastAsia" w:hAnsiTheme="minorEastAsia" w:cs="方正仿宋_GBK" w:hint="eastAsia"/>
                <w:color w:val="000000"/>
                <w:sz w:val="18"/>
                <w:szCs w:val="18"/>
              </w:rPr>
              <w:fldChar w:fldCharType="begin"/>
            </w:r>
            <w:r w:rsidR="004B4EE7" w:rsidRPr="008C34B0">
              <w:rPr>
                <w:rFonts w:asciiTheme="minorEastAsia" w:eastAsiaTheme="minorEastAsia" w:hAnsiTheme="minorEastAsia" w:cs="方正仿宋_GBK" w:hint="eastAsia"/>
                <w:color w:val="000000"/>
                <w:sz w:val="18"/>
                <w:szCs w:val="18"/>
              </w:rPr>
              <w:instrText xml:space="preserve"> EQ \o\ac(</w:instrText>
            </w:r>
            <w:r w:rsidR="004B4EE7" w:rsidRPr="008C34B0">
              <w:rPr>
                <w:rFonts w:asciiTheme="minorEastAsia" w:eastAsiaTheme="minorEastAsia" w:hAnsiTheme="minorEastAsia" w:cs="方正仿宋_GBK" w:hint="eastAsia"/>
                <w:color w:val="000000"/>
                <w:position w:val="-3"/>
                <w:sz w:val="18"/>
                <w:szCs w:val="18"/>
              </w:rPr>
              <w:instrText>□</w:instrText>
            </w:r>
            <w:r w:rsidR="004B4EE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4B4EE7" w:rsidRPr="008C34B0">
              <w:rPr>
                <w:rFonts w:asciiTheme="minorEastAsia" w:eastAsiaTheme="minorEastAsia" w:hAnsiTheme="minorEastAsia" w:cs="方正仿宋_GBK" w:hint="eastAsia"/>
                <w:color w:val="000000"/>
                <w:sz w:val="18"/>
                <w:szCs w:val="18"/>
              </w:rPr>
              <w:t xml:space="preserve">政府网站                                                                                                                                                                                                       </w:t>
            </w:r>
            <w:r w:rsidR="004B4EE7" w:rsidRPr="008C34B0">
              <w:rPr>
                <w:rFonts w:asciiTheme="minorEastAsia" w:eastAsiaTheme="minorEastAsia" w:hAnsiTheme="minorEastAsia" w:cs="方正仿宋_GBK" w:hint="eastAsia"/>
                <w:color w:val="000000"/>
                <w:sz w:val="18"/>
                <w:szCs w:val="18"/>
              </w:rPr>
              <w:br/>
            </w:r>
            <w:r w:rsidRPr="008C34B0">
              <w:rPr>
                <w:rFonts w:asciiTheme="minorEastAsia" w:eastAsiaTheme="minorEastAsia" w:hAnsiTheme="minorEastAsia" w:cs="方正仿宋_GBK" w:hint="eastAsia"/>
                <w:color w:val="000000"/>
                <w:sz w:val="18"/>
                <w:szCs w:val="18"/>
              </w:rPr>
              <w:fldChar w:fldCharType="begin"/>
            </w:r>
            <w:r w:rsidR="004B4EE7" w:rsidRPr="008C34B0">
              <w:rPr>
                <w:rFonts w:asciiTheme="minorEastAsia" w:eastAsiaTheme="minorEastAsia" w:hAnsiTheme="minorEastAsia" w:cs="方正仿宋_GBK" w:hint="eastAsia"/>
                <w:color w:val="000000"/>
                <w:sz w:val="18"/>
                <w:szCs w:val="18"/>
              </w:rPr>
              <w:instrText xml:space="preserve"> EQ \o\ac(</w:instrText>
            </w:r>
            <w:r w:rsidR="004B4EE7" w:rsidRPr="008C34B0">
              <w:rPr>
                <w:rFonts w:asciiTheme="minorEastAsia" w:eastAsiaTheme="minorEastAsia" w:hAnsiTheme="minorEastAsia" w:cs="方正仿宋_GBK" w:hint="eastAsia"/>
                <w:color w:val="000000"/>
                <w:position w:val="-3"/>
                <w:sz w:val="18"/>
                <w:szCs w:val="18"/>
              </w:rPr>
              <w:instrText>□</w:instrText>
            </w:r>
            <w:r w:rsidR="004B4EE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4B4EE7" w:rsidRPr="008C34B0">
              <w:rPr>
                <w:rFonts w:asciiTheme="minorEastAsia" w:eastAsiaTheme="minorEastAsia" w:hAnsiTheme="minorEastAsia" w:cs="方正仿宋_GBK" w:hint="eastAsia"/>
                <w:color w:val="000000"/>
                <w:sz w:val="18"/>
                <w:szCs w:val="18"/>
              </w:rPr>
              <w:t>公开查阅点</w:t>
            </w:r>
            <w:r w:rsidR="004B4EE7" w:rsidRPr="008C34B0">
              <w:rPr>
                <w:rFonts w:asciiTheme="minorEastAsia" w:eastAsiaTheme="minorEastAsia" w:hAnsiTheme="minorEastAsia" w:cs="方正仿宋_GBK" w:hint="eastAsia"/>
                <w:color w:val="000000"/>
                <w:sz w:val="18"/>
                <w:szCs w:val="18"/>
              </w:rPr>
              <w:br/>
            </w:r>
            <w:r w:rsidRPr="008C34B0">
              <w:rPr>
                <w:rFonts w:asciiTheme="minorEastAsia" w:eastAsiaTheme="minorEastAsia" w:hAnsiTheme="minorEastAsia" w:cs="方正仿宋_GBK" w:hint="eastAsia"/>
                <w:color w:val="000000"/>
                <w:sz w:val="18"/>
                <w:szCs w:val="18"/>
              </w:rPr>
              <w:fldChar w:fldCharType="begin"/>
            </w:r>
            <w:r w:rsidR="004B4EE7" w:rsidRPr="008C34B0">
              <w:rPr>
                <w:rFonts w:asciiTheme="minorEastAsia" w:eastAsiaTheme="minorEastAsia" w:hAnsiTheme="minorEastAsia" w:cs="方正仿宋_GBK" w:hint="eastAsia"/>
                <w:color w:val="000000"/>
                <w:sz w:val="18"/>
                <w:szCs w:val="18"/>
              </w:rPr>
              <w:instrText xml:space="preserve"> EQ \o\ac(</w:instrText>
            </w:r>
            <w:r w:rsidR="004B4EE7" w:rsidRPr="008C34B0">
              <w:rPr>
                <w:rFonts w:asciiTheme="minorEastAsia" w:eastAsiaTheme="minorEastAsia" w:hAnsiTheme="minorEastAsia" w:cs="方正仿宋_GBK" w:hint="eastAsia"/>
                <w:color w:val="000000"/>
                <w:position w:val="-3"/>
                <w:sz w:val="18"/>
                <w:szCs w:val="18"/>
              </w:rPr>
              <w:instrText>□</w:instrText>
            </w:r>
            <w:r w:rsidR="004B4EE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4B4EE7" w:rsidRPr="008C34B0">
              <w:rPr>
                <w:rFonts w:asciiTheme="minorEastAsia" w:eastAsiaTheme="minorEastAsia" w:hAnsiTheme="minorEastAsia" w:cs="方正仿宋_GBK" w:hint="eastAsia"/>
                <w:color w:val="000000"/>
                <w:sz w:val="18"/>
                <w:szCs w:val="18"/>
              </w:rPr>
              <w:t>政务服务中心</w:t>
            </w:r>
          </w:p>
          <w:p w:rsidR="004B4EE7" w:rsidRPr="008C34B0" w:rsidRDefault="004B4EE7" w:rsidP="00610107">
            <w:pPr>
              <w:spacing w:line="240" w:lineRule="exact"/>
              <w:jc w:val="center"/>
              <w:rPr>
                <w:rFonts w:asciiTheme="minorEastAsia" w:eastAsiaTheme="minorEastAsia" w:hAnsiTheme="minorEastAsia"/>
                <w:sz w:val="18"/>
                <w:szCs w:val="18"/>
              </w:rPr>
            </w:pPr>
          </w:p>
        </w:tc>
        <w:tc>
          <w:tcPr>
            <w:tcW w:w="191" w:type="pct"/>
            <w:vAlign w:val="center"/>
          </w:tcPr>
          <w:p w:rsidR="004B4EE7" w:rsidRPr="008C34B0" w:rsidRDefault="004B4EE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w:t>
            </w:r>
          </w:p>
        </w:tc>
        <w:tc>
          <w:tcPr>
            <w:tcW w:w="207" w:type="pct"/>
            <w:vAlign w:val="center"/>
          </w:tcPr>
          <w:p w:rsidR="004B4EE7" w:rsidRPr="008C34B0" w:rsidRDefault="004B4EE7" w:rsidP="00610107">
            <w:pPr>
              <w:spacing w:line="240" w:lineRule="exact"/>
              <w:jc w:val="center"/>
              <w:rPr>
                <w:rFonts w:asciiTheme="minorEastAsia" w:eastAsiaTheme="minorEastAsia" w:hAnsiTheme="minorEastAsia"/>
                <w:sz w:val="18"/>
                <w:szCs w:val="18"/>
              </w:rPr>
            </w:pPr>
          </w:p>
        </w:tc>
        <w:tc>
          <w:tcPr>
            <w:tcW w:w="175" w:type="pct"/>
            <w:vAlign w:val="center"/>
          </w:tcPr>
          <w:p w:rsidR="004B4EE7" w:rsidRPr="008C34B0" w:rsidRDefault="004B4EE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w:t>
            </w:r>
          </w:p>
        </w:tc>
        <w:tc>
          <w:tcPr>
            <w:tcW w:w="223" w:type="pct"/>
            <w:vAlign w:val="center"/>
          </w:tcPr>
          <w:p w:rsidR="004B4EE7" w:rsidRPr="008C34B0" w:rsidRDefault="004B4EE7" w:rsidP="00610107">
            <w:pPr>
              <w:spacing w:line="240" w:lineRule="exact"/>
              <w:jc w:val="center"/>
              <w:rPr>
                <w:rFonts w:asciiTheme="minorEastAsia" w:eastAsiaTheme="minorEastAsia" w:hAnsiTheme="minorEastAsia"/>
                <w:sz w:val="18"/>
                <w:szCs w:val="18"/>
              </w:rPr>
            </w:pPr>
          </w:p>
        </w:tc>
        <w:tc>
          <w:tcPr>
            <w:tcW w:w="175" w:type="pct"/>
            <w:shd w:val="clear" w:color="auto" w:fill="auto"/>
            <w:vAlign w:val="center"/>
          </w:tcPr>
          <w:p w:rsidR="004B4EE7" w:rsidRPr="008C34B0" w:rsidRDefault="004B4EE7" w:rsidP="00610107">
            <w:pPr>
              <w:widowControl/>
              <w:jc w:val="center"/>
              <w:rPr>
                <w:rFonts w:asciiTheme="minorEastAsia" w:eastAsiaTheme="minorEastAsia" w:hAnsiTheme="minorEastAsia"/>
                <w:color w:val="000000" w:themeColor="text1"/>
                <w:sz w:val="18"/>
                <w:szCs w:val="18"/>
              </w:rPr>
            </w:pPr>
          </w:p>
        </w:tc>
        <w:tc>
          <w:tcPr>
            <w:tcW w:w="237" w:type="pct"/>
            <w:shd w:val="clear" w:color="auto" w:fill="auto"/>
            <w:vAlign w:val="center"/>
          </w:tcPr>
          <w:p w:rsidR="004B4EE7" w:rsidRPr="008C34B0" w:rsidRDefault="004B4EE7" w:rsidP="00610107">
            <w:pPr>
              <w:widowControl/>
              <w:jc w:val="center"/>
              <w:rPr>
                <w:rFonts w:asciiTheme="minorEastAsia" w:eastAsiaTheme="minorEastAsia" w:hAnsiTheme="minorEastAsia"/>
                <w:color w:val="000000" w:themeColor="text1"/>
                <w:sz w:val="18"/>
                <w:szCs w:val="18"/>
              </w:rPr>
            </w:pPr>
          </w:p>
        </w:tc>
      </w:tr>
      <w:tr w:rsidR="0082162B" w:rsidRPr="00B628EE" w:rsidTr="00DA0562">
        <w:trPr>
          <w:cantSplit/>
          <w:trHeight w:val="1123"/>
          <w:jc w:val="center"/>
        </w:trPr>
        <w:tc>
          <w:tcPr>
            <w:tcW w:w="175" w:type="pct"/>
            <w:vAlign w:val="center"/>
          </w:tcPr>
          <w:p w:rsidR="004B4EE7" w:rsidRPr="008C34B0" w:rsidRDefault="004B4EE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2</w:t>
            </w:r>
          </w:p>
        </w:tc>
        <w:tc>
          <w:tcPr>
            <w:tcW w:w="254" w:type="pct"/>
            <w:vMerge/>
            <w:vAlign w:val="center"/>
          </w:tcPr>
          <w:p w:rsidR="004B4EE7" w:rsidRPr="008C34B0" w:rsidRDefault="004B4EE7" w:rsidP="00610107">
            <w:pPr>
              <w:spacing w:line="240" w:lineRule="exact"/>
              <w:jc w:val="center"/>
              <w:rPr>
                <w:rFonts w:asciiTheme="minorEastAsia" w:eastAsiaTheme="minorEastAsia" w:hAnsiTheme="minorEastAsia"/>
                <w:sz w:val="18"/>
                <w:szCs w:val="18"/>
              </w:rPr>
            </w:pPr>
          </w:p>
        </w:tc>
        <w:tc>
          <w:tcPr>
            <w:tcW w:w="395" w:type="pct"/>
            <w:vAlign w:val="center"/>
          </w:tcPr>
          <w:p w:rsidR="004B4EE7" w:rsidRPr="008C34B0" w:rsidRDefault="004B4EE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办理过程信息</w:t>
            </w:r>
          </w:p>
        </w:tc>
        <w:tc>
          <w:tcPr>
            <w:tcW w:w="767" w:type="pct"/>
            <w:vAlign w:val="center"/>
          </w:tcPr>
          <w:p w:rsidR="004B4EE7" w:rsidRPr="008C34B0" w:rsidRDefault="004B4EE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事项名称、事项办理部门、办理进展等</w:t>
            </w:r>
          </w:p>
        </w:tc>
        <w:tc>
          <w:tcPr>
            <w:tcW w:w="465" w:type="pct"/>
            <w:vAlign w:val="center"/>
          </w:tcPr>
          <w:p w:rsidR="004B4EE7" w:rsidRPr="008C34B0" w:rsidRDefault="00763354"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防城区城乡建设和城市管理局、防城区发改局</w:t>
            </w:r>
          </w:p>
        </w:tc>
        <w:tc>
          <w:tcPr>
            <w:tcW w:w="964" w:type="pct"/>
            <w:vAlign w:val="center"/>
          </w:tcPr>
          <w:p w:rsidR="004B4EE7" w:rsidRPr="008C34B0" w:rsidRDefault="004B4EE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《政府信息公开条例》、《关于全面推进政务公开工作意见》、《关于推进重大建设项目批准和实施领域政府信息公开的意见》</w:t>
            </w:r>
          </w:p>
        </w:tc>
        <w:tc>
          <w:tcPr>
            <w:tcW w:w="449" w:type="pct"/>
            <w:vAlign w:val="center"/>
          </w:tcPr>
          <w:p w:rsidR="004B4EE7" w:rsidRPr="008C34B0" w:rsidRDefault="004B4EE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及时公开</w:t>
            </w:r>
          </w:p>
        </w:tc>
        <w:tc>
          <w:tcPr>
            <w:tcW w:w="323" w:type="pct"/>
            <w:vAlign w:val="center"/>
          </w:tcPr>
          <w:p w:rsidR="004B4EE7" w:rsidRPr="008C34B0" w:rsidRDefault="007230E6" w:rsidP="00610107">
            <w:pPr>
              <w:snapToGrid w:val="0"/>
              <w:spacing w:line="300" w:lineRule="exact"/>
              <w:jc w:val="center"/>
              <w:rPr>
                <w:rFonts w:asciiTheme="minorEastAsia" w:eastAsiaTheme="minorEastAsia" w:hAnsiTheme="minorEastAsia" w:cs="方正仿宋_GBK"/>
                <w:color w:val="000000"/>
                <w:sz w:val="18"/>
                <w:szCs w:val="18"/>
              </w:rPr>
            </w:pPr>
            <w:r w:rsidRPr="008C34B0">
              <w:rPr>
                <w:rFonts w:asciiTheme="minorEastAsia" w:eastAsiaTheme="minorEastAsia" w:hAnsiTheme="minorEastAsia" w:cs="方正仿宋_GBK" w:hint="eastAsia"/>
                <w:color w:val="000000"/>
                <w:sz w:val="18"/>
                <w:szCs w:val="18"/>
              </w:rPr>
              <w:fldChar w:fldCharType="begin"/>
            </w:r>
            <w:r w:rsidR="004B4EE7" w:rsidRPr="008C34B0">
              <w:rPr>
                <w:rFonts w:asciiTheme="minorEastAsia" w:eastAsiaTheme="minorEastAsia" w:hAnsiTheme="minorEastAsia" w:cs="方正仿宋_GBK" w:hint="eastAsia"/>
                <w:color w:val="000000"/>
                <w:sz w:val="18"/>
                <w:szCs w:val="18"/>
              </w:rPr>
              <w:instrText xml:space="preserve"> EQ \o\ac(</w:instrText>
            </w:r>
            <w:r w:rsidR="004B4EE7" w:rsidRPr="008C34B0">
              <w:rPr>
                <w:rFonts w:asciiTheme="minorEastAsia" w:eastAsiaTheme="minorEastAsia" w:hAnsiTheme="minorEastAsia" w:cs="方正仿宋_GBK" w:hint="eastAsia"/>
                <w:color w:val="000000"/>
                <w:position w:val="-3"/>
                <w:sz w:val="18"/>
                <w:szCs w:val="18"/>
              </w:rPr>
              <w:instrText>□</w:instrText>
            </w:r>
            <w:r w:rsidR="004B4EE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4B4EE7" w:rsidRPr="008C34B0">
              <w:rPr>
                <w:rFonts w:asciiTheme="minorEastAsia" w:eastAsiaTheme="minorEastAsia" w:hAnsiTheme="minorEastAsia" w:cs="方正仿宋_GBK" w:hint="eastAsia"/>
                <w:color w:val="000000"/>
                <w:sz w:val="18"/>
                <w:szCs w:val="18"/>
              </w:rPr>
              <w:t xml:space="preserve">政府网站                                                                                                                                                                                                       </w:t>
            </w:r>
            <w:r w:rsidR="004B4EE7" w:rsidRPr="008C34B0">
              <w:rPr>
                <w:rFonts w:asciiTheme="minorEastAsia" w:eastAsiaTheme="minorEastAsia" w:hAnsiTheme="minorEastAsia" w:cs="方正仿宋_GBK" w:hint="eastAsia"/>
                <w:color w:val="000000"/>
                <w:sz w:val="18"/>
                <w:szCs w:val="18"/>
              </w:rPr>
              <w:br/>
            </w:r>
            <w:r w:rsidRPr="008C34B0">
              <w:rPr>
                <w:rFonts w:asciiTheme="minorEastAsia" w:eastAsiaTheme="minorEastAsia" w:hAnsiTheme="minorEastAsia" w:cs="方正仿宋_GBK" w:hint="eastAsia"/>
                <w:color w:val="000000"/>
                <w:sz w:val="18"/>
                <w:szCs w:val="18"/>
              </w:rPr>
              <w:fldChar w:fldCharType="begin"/>
            </w:r>
            <w:r w:rsidR="004B4EE7" w:rsidRPr="008C34B0">
              <w:rPr>
                <w:rFonts w:asciiTheme="minorEastAsia" w:eastAsiaTheme="minorEastAsia" w:hAnsiTheme="minorEastAsia" w:cs="方正仿宋_GBK" w:hint="eastAsia"/>
                <w:color w:val="000000"/>
                <w:sz w:val="18"/>
                <w:szCs w:val="18"/>
              </w:rPr>
              <w:instrText xml:space="preserve"> EQ \o\ac(</w:instrText>
            </w:r>
            <w:r w:rsidR="004B4EE7" w:rsidRPr="008C34B0">
              <w:rPr>
                <w:rFonts w:asciiTheme="minorEastAsia" w:eastAsiaTheme="minorEastAsia" w:hAnsiTheme="minorEastAsia" w:cs="方正仿宋_GBK" w:hint="eastAsia"/>
                <w:color w:val="000000"/>
                <w:position w:val="-3"/>
                <w:sz w:val="18"/>
                <w:szCs w:val="18"/>
              </w:rPr>
              <w:instrText>□</w:instrText>
            </w:r>
            <w:r w:rsidR="004B4EE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4B4EE7" w:rsidRPr="008C34B0">
              <w:rPr>
                <w:rFonts w:asciiTheme="minorEastAsia" w:eastAsiaTheme="minorEastAsia" w:hAnsiTheme="minorEastAsia" w:cs="方正仿宋_GBK" w:hint="eastAsia"/>
                <w:color w:val="000000"/>
                <w:sz w:val="18"/>
                <w:szCs w:val="18"/>
              </w:rPr>
              <w:t>公开查阅点</w:t>
            </w:r>
            <w:r w:rsidR="004B4EE7" w:rsidRPr="008C34B0">
              <w:rPr>
                <w:rFonts w:asciiTheme="minorEastAsia" w:eastAsiaTheme="minorEastAsia" w:hAnsiTheme="minorEastAsia" w:cs="方正仿宋_GBK" w:hint="eastAsia"/>
                <w:color w:val="000000"/>
                <w:sz w:val="18"/>
                <w:szCs w:val="18"/>
              </w:rPr>
              <w:br/>
            </w:r>
            <w:r w:rsidRPr="008C34B0">
              <w:rPr>
                <w:rFonts w:asciiTheme="minorEastAsia" w:eastAsiaTheme="minorEastAsia" w:hAnsiTheme="minorEastAsia" w:cs="方正仿宋_GBK" w:hint="eastAsia"/>
                <w:color w:val="000000"/>
                <w:sz w:val="18"/>
                <w:szCs w:val="18"/>
              </w:rPr>
              <w:fldChar w:fldCharType="begin"/>
            </w:r>
            <w:r w:rsidR="004B4EE7" w:rsidRPr="008C34B0">
              <w:rPr>
                <w:rFonts w:asciiTheme="minorEastAsia" w:eastAsiaTheme="minorEastAsia" w:hAnsiTheme="minorEastAsia" w:cs="方正仿宋_GBK" w:hint="eastAsia"/>
                <w:color w:val="000000"/>
                <w:sz w:val="18"/>
                <w:szCs w:val="18"/>
              </w:rPr>
              <w:instrText xml:space="preserve"> EQ \o\ac(</w:instrText>
            </w:r>
            <w:r w:rsidR="004B4EE7" w:rsidRPr="008C34B0">
              <w:rPr>
                <w:rFonts w:asciiTheme="minorEastAsia" w:eastAsiaTheme="minorEastAsia" w:hAnsiTheme="minorEastAsia" w:cs="方正仿宋_GBK" w:hint="eastAsia"/>
                <w:color w:val="000000"/>
                <w:position w:val="-3"/>
                <w:sz w:val="18"/>
                <w:szCs w:val="18"/>
              </w:rPr>
              <w:instrText>□</w:instrText>
            </w:r>
            <w:r w:rsidR="004B4EE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4B4EE7" w:rsidRPr="008C34B0">
              <w:rPr>
                <w:rFonts w:asciiTheme="minorEastAsia" w:eastAsiaTheme="minorEastAsia" w:hAnsiTheme="minorEastAsia" w:cs="方正仿宋_GBK" w:hint="eastAsia"/>
                <w:color w:val="000000"/>
                <w:sz w:val="18"/>
                <w:szCs w:val="18"/>
              </w:rPr>
              <w:t>政务服务中心</w:t>
            </w:r>
          </w:p>
          <w:p w:rsidR="004B4EE7" w:rsidRPr="008C34B0" w:rsidRDefault="004B4EE7" w:rsidP="00610107">
            <w:pPr>
              <w:spacing w:line="240" w:lineRule="exact"/>
              <w:jc w:val="center"/>
              <w:rPr>
                <w:rFonts w:asciiTheme="minorEastAsia" w:eastAsiaTheme="minorEastAsia" w:hAnsiTheme="minorEastAsia"/>
                <w:sz w:val="18"/>
                <w:szCs w:val="18"/>
              </w:rPr>
            </w:pPr>
          </w:p>
        </w:tc>
        <w:tc>
          <w:tcPr>
            <w:tcW w:w="191" w:type="pct"/>
            <w:vAlign w:val="center"/>
          </w:tcPr>
          <w:p w:rsidR="004B4EE7" w:rsidRPr="008C34B0" w:rsidRDefault="004B4EE7" w:rsidP="00610107">
            <w:pPr>
              <w:spacing w:line="240" w:lineRule="exact"/>
              <w:jc w:val="center"/>
              <w:rPr>
                <w:rFonts w:asciiTheme="minorEastAsia" w:eastAsiaTheme="minorEastAsia" w:hAnsiTheme="minorEastAsia"/>
                <w:sz w:val="18"/>
                <w:szCs w:val="18"/>
              </w:rPr>
            </w:pPr>
          </w:p>
        </w:tc>
        <w:tc>
          <w:tcPr>
            <w:tcW w:w="207" w:type="pct"/>
            <w:vAlign w:val="center"/>
          </w:tcPr>
          <w:p w:rsidR="004B4EE7" w:rsidRPr="008C34B0" w:rsidRDefault="004B4EE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项目单位</w:t>
            </w:r>
          </w:p>
        </w:tc>
        <w:tc>
          <w:tcPr>
            <w:tcW w:w="175" w:type="pct"/>
            <w:vAlign w:val="center"/>
          </w:tcPr>
          <w:p w:rsidR="004B4EE7" w:rsidRPr="008C34B0" w:rsidRDefault="004B4EE7" w:rsidP="00610107">
            <w:pPr>
              <w:spacing w:line="240" w:lineRule="exact"/>
              <w:jc w:val="center"/>
              <w:rPr>
                <w:rFonts w:asciiTheme="minorEastAsia" w:eastAsiaTheme="minorEastAsia" w:hAnsiTheme="minorEastAsia"/>
                <w:sz w:val="18"/>
                <w:szCs w:val="18"/>
              </w:rPr>
            </w:pPr>
          </w:p>
        </w:tc>
        <w:tc>
          <w:tcPr>
            <w:tcW w:w="223" w:type="pct"/>
            <w:vAlign w:val="center"/>
          </w:tcPr>
          <w:p w:rsidR="004B4EE7" w:rsidRPr="008C34B0" w:rsidRDefault="004B4EE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w:t>
            </w:r>
          </w:p>
        </w:tc>
        <w:tc>
          <w:tcPr>
            <w:tcW w:w="175" w:type="pct"/>
            <w:shd w:val="clear" w:color="auto" w:fill="auto"/>
            <w:vAlign w:val="center"/>
          </w:tcPr>
          <w:p w:rsidR="004B4EE7" w:rsidRPr="008C34B0" w:rsidRDefault="004B4EE7" w:rsidP="00610107">
            <w:pPr>
              <w:widowControl/>
              <w:jc w:val="center"/>
              <w:rPr>
                <w:rFonts w:asciiTheme="minorEastAsia" w:eastAsiaTheme="minorEastAsia" w:hAnsiTheme="minorEastAsia"/>
                <w:color w:val="000000" w:themeColor="text1"/>
                <w:sz w:val="18"/>
                <w:szCs w:val="18"/>
              </w:rPr>
            </w:pPr>
          </w:p>
        </w:tc>
        <w:tc>
          <w:tcPr>
            <w:tcW w:w="237" w:type="pct"/>
            <w:shd w:val="clear" w:color="auto" w:fill="auto"/>
            <w:vAlign w:val="center"/>
          </w:tcPr>
          <w:p w:rsidR="004B4EE7" w:rsidRPr="008C34B0" w:rsidRDefault="004B4EE7" w:rsidP="00610107">
            <w:pPr>
              <w:widowControl/>
              <w:jc w:val="center"/>
              <w:rPr>
                <w:rFonts w:asciiTheme="minorEastAsia" w:eastAsiaTheme="minorEastAsia" w:hAnsiTheme="minorEastAsia"/>
                <w:color w:val="000000" w:themeColor="text1"/>
                <w:sz w:val="18"/>
                <w:szCs w:val="18"/>
              </w:rPr>
            </w:pPr>
          </w:p>
        </w:tc>
      </w:tr>
      <w:tr w:rsidR="0082162B" w:rsidRPr="00B628EE" w:rsidTr="00DA0562">
        <w:trPr>
          <w:cantSplit/>
          <w:trHeight w:val="1123"/>
          <w:jc w:val="center"/>
        </w:trPr>
        <w:tc>
          <w:tcPr>
            <w:tcW w:w="175"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lastRenderedPageBreak/>
              <w:t>3</w:t>
            </w:r>
          </w:p>
        </w:tc>
        <w:tc>
          <w:tcPr>
            <w:tcW w:w="254"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p>
        </w:tc>
        <w:tc>
          <w:tcPr>
            <w:tcW w:w="395"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咨询监督</w:t>
            </w:r>
          </w:p>
        </w:tc>
        <w:tc>
          <w:tcPr>
            <w:tcW w:w="767"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咨询电话、监督投诉电话等</w:t>
            </w:r>
          </w:p>
        </w:tc>
        <w:tc>
          <w:tcPr>
            <w:tcW w:w="465" w:type="pct"/>
            <w:vAlign w:val="center"/>
          </w:tcPr>
          <w:p w:rsidR="00610107" w:rsidRPr="008C34B0" w:rsidRDefault="00763354"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防城区城乡建设和城市管理局、防城区发改局</w:t>
            </w:r>
          </w:p>
        </w:tc>
        <w:tc>
          <w:tcPr>
            <w:tcW w:w="964"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p>
          <w:p w:rsidR="00610107" w:rsidRPr="008C34B0" w:rsidRDefault="0061010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《政府信息公开条例》、《关于全面推进政务公开工作意见》、《关于推进重大建设项目批准和实施领域政府信息公开的意见》</w:t>
            </w:r>
          </w:p>
          <w:p w:rsidR="00610107" w:rsidRPr="008C34B0" w:rsidRDefault="00610107" w:rsidP="00610107">
            <w:pPr>
              <w:spacing w:line="240" w:lineRule="exact"/>
              <w:jc w:val="center"/>
              <w:rPr>
                <w:rFonts w:asciiTheme="minorEastAsia" w:eastAsiaTheme="minorEastAsia" w:hAnsiTheme="minorEastAsia"/>
                <w:sz w:val="18"/>
                <w:szCs w:val="18"/>
              </w:rPr>
            </w:pPr>
          </w:p>
        </w:tc>
        <w:tc>
          <w:tcPr>
            <w:tcW w:w="449"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实时公开</w:t>
            </w:r>
          </w:p>
          <w:p w:rsidR="00610107" w:rsidRPr="008C34B0" w:rsidRDefault="00610107" w:rsidP="00610107">
            <w:pPr>
              <w:spacing w:line="240" w:lineRule="exact"/>
              <w:jc w:val="center"/>
              <w:rPr>
                <w:rFonts w:asciiTheme="minorEastAsia" w:eastAsiaTheme="minorEastAsia" w:hAnsiTheme="minorEastAsia"/>
                <w:sz w:val="18"/>
                <w:szCs w:val="18"/>
              </w:rPr>
            </w:pPr>
          </w:p>
        </w:tc>
        <w:tc>
          <w:tcPr>
            <w:tcW w:w="323" w:type="pct"/>
            <w:vAlign w:val="center"/>
          </w:tcPr>
          <w:p w:rsidR="00610107" w:rsidRPr="008C34B0" w:rsidRDefault="007230E6" w:rsidP="00610107">
            <w:pPr>
              <w:snapToGrid w:val="0"/>
              <w:spacing w:line="300" w:lineRule="exact"/>
              <w:jc w:val="center"/>
              <w:rPr>
                <w:rFonts w:asciiTheme="minorEastAsia" w:eastAsiaTheme="minorEastAsia" w:hAnsiTheme="minorEastAsia" w:cs="方正仿宋_GBK"/>
                <w:color w:val="000000"/>
                <w:sz w:val="18"/>
                <w:szCs w:val="18"/>
              </w:rPr>
            </w:pPr>
            <w:r w:rsidRPr="008C34B0">
              <w:rPr>
                <w:rFonts w:asciiTheme="minorEastAsia" w:eastAsiaTheme="minorEastAsia" w:hAnsiTheme="minorEastAsia" w:cs="方正仿宋_GBK" w:hint="eastAsia"/>
                <w:color w:val="000000"/>
                <w:sz w:val="18"/>
                <w:szCs w:val="18"/>
              </w:rPr>
              <w:fldChar w:fldCharType="begin"/>
            </w:r>
            <w:r w:rsidR="00610107" w:rsidRPr="008C34B0">
              <w:rPr>
                <w:rFonts w:asciiTheme="minorEastAsia" w:eastAsiaTheme="minorEastAsia" w:hAnsiTheme="minorEastAsia" w:cs="方正仿宋_GBK" w:hint="eastAsia"/>
                <w:color w:val="000000"/>
                <w:sz w:val="18"/>
                <w:szCs w:val="18"/>
              </w:rPr>
              <w:instrText xml:space="preserve"> EQ \o\ac(</w:instrText>
            </w:r>
            <w:r w:rsidR="00610107" w:rsidRPr="008C34B0">
              <w:rPr>
                <w:rFonts w:asciiTheme="minorEastAsia" w:eastAsiaTheme="minorEastAsia" w:hAnsiTheme="minorEastAsia" w:cs="方正仿宋_GBK" w:hint="eastAsia"/>
                <w:color w:val="000000"/>
                <w:position w:val="-3"/>
                <w:sz w:val="18"/>
                <w:szCs w:val="18"/>
              </w:rPr>
              <w:instrText>□</w:instrText>
            </w:r>
            <w:r w:rsidR="0061010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610107" w:rsidRPr="008C34B0">
              <w:rPr>
                <w:rFonts w:asciiTheme="minorEastAsia" w:eastAsiaTheme="minorEastAsia" w:hAnsiTheme="minorEastAsia" w:cs="方正仿宋_GBK" w:hint="eastAsia"/>
                <w:color w:val="000000"/>
                <w:sz w:val="18"/>
                <w:szCs w:val="18"/>
              </w:rPr>
              <w:t xml:space="preserve">政府网站                                                                                                                                                                                                       </w:t>
            </w:r>
            <w:r w:rsidR="00610107" w:rsidRPr="008C34B0">
              <w:rPr>
                <w:rFonts w:asciiTheme="minorEastAsia" w:eastAsiaTheme="minorEastAsia" w:hAnsiTheme="minorEastAsia" w:cs="方正仿宋_GBK" w:hint="eastAsia"/>
                <w:color w:val="000000"/>
                <w:sz w:val="18"/>
                <w:szCs w:val="18"/>
              </w:rPr>
              <w:br/>
            </w:r>
            <w:r w:rsidRPr="008C34B0">
              <w:rPr>
                <w:rFonts w:asciiTheme="minorEastAsia" w:eastAsiaTheme="minorEastAsia" w:hAnsiTheme="minorEastAsia" w:cs="方正仿宋_GBK" w:hint="eastAsia"/>
                <w:color w:val="000000"/>
                <w:sz w:val="18"/>
                <w:szCs w:val="18"/>
              </w:rPr>
              <w:fldChar w:fldCharType="begin"/>
            </w:r>
            <w:r w:rsidR="00610107" w:rsidRPr="008C34B0">
              <w:rPr>
                <w:rFonts w:asciiTheme="minorEastAsia" w:eastAsiaTheme="minorEastAsia" w:hAnsiTheme="minorEastAsia" w:cs="方正仿宋_GBK" w:hint="eastAsia"/>
                <w:color w:val="000000"/>
                <w:sz w:val="18"/>
                <w:szCs w:val="18"/>
              </w:rPr>
              <w:instrText xml:space="preserve"> EQ \o\ac(</w:instrText>
            </w:r>
            <w:r w:rsidR="00610107" w:rsidRPr="008C34B0">
              <w:rPr>
                <w:rFonts w:asciiTheme="minorEastAsia" w:eastAsiaTheme="minorEastAsia" w:hAnsiTheme="minorEastAsia" w:cs="方正仿宋_GBK" w:hint="eastAsia"/>
                <w:color w:val="000000"/>
                <w:position w:val="-3"/>
                <w:sz w:val="18"/>
                <w:szCs w:val="18"/>
              </w:rPr>
              <w:instrText>□</w:instrText>
            </w:r>
            <w:r w:rsidR="0061010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610107" w:rsidRPr="008C34B0">
              <w:rPr>
                <w:rFonts w:asciiTheme="minorEastAsia" w:eastAsiaTheme="minorEastAsia" w:hAnsiTheme="minorEastAsia" w:cs="方正仿宋_GBK" w:hint="eastAsia"/>
                <w:color w:val="000000"/>
                <w:sz w:val="18"/>
                <w:szCs w:val="18"/>
              </w:rPr>
              <w:t>公开查阅点</w:t>
            </w:r>
            <w:r w:rsidR="00610107" w:rsidRPr="008C34B0">
              <w:rPr>
                <w:rFonts w:asciiTheme="minorEastAsia" w:eastAsiaTheme="minorEastAsia" w:hAnsiTheme="minorEastAsia" w:cs="方正仿宋_GBK" w:hint="eastAsia"/>
                <w:color w:val="000000"/>
                <w:sz w:val="18"/>
                <w:szCs w:val="18"/>
              </w:rPr>
              <w:br/>
            </w:r>
            <w:r w:rsidRPr="008C34B0">
              <w:rPr>
                <w:rFonts w:asciiTheme="minorEastAsia" w:eastAsiaTheme="minorEastAsia" w:hAnsiTheme="minorEastAsia" w:cs="方正仿宋_GBK" w:hint="eastAsia"/>
                <w:color w:val="000000"/>
                <w:sz w:val="18"/>
                <w:szCs w:val="18"/>
              </w:rPr>
              <w:fldChar w:fldCharType="begin"/>
            </w:r>
            <w:r w:rsidR="00610107" w:rsidRPr="008C34B0">
              <w:rPr>
                <w:rFonts w:asciiTheme="minorEastAsia" w:eastAsiaTheme="minorEastAsia" w:hAnsiTheme="minorEastAsia" w:cs="方正仿宋_GBK" w:hint="eastAsia"/>
                <w:color w:val="000000"/>
                <w:sz w:val="18"/>
                <w:szCs w:val="18"/>
              </w:rPr>
              <w:instrText xml:space="preserve"> EQ \o\ac(</w:instrText>
            </w:r>
            <w:r w:rsidR="00610107" w:rsidRPr="008C34B0">
              <w:rPr>
                <w:rFonts w:asciiTheme="minorEastAsia" w:eastAsiaTheme="minorEastAsia" w:hAnsiTheme="minorEastAsia" w:cs="方正仿宋_GBK" w:hint="eastAsia"/>
                <w:color w:val="000000"/>
                <w:position w:val="-3"/>
                <w:sz w:val="18"/>
                <w:szCs w:val="18"/>
              </w:rPr>
              <w:instrText>□</w:instrText>
            </w:r>
            <w:r w:rsidR="0061010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610107" w:rsidRPr="008C34B0">
              <w:rPr>
                <w:rFonts w:asciiTheme="minorEastAsia" w:eastAsiaTheme="minorEastAsia" w:hAnsiTheme="minorEastAsia" w:cs="方正仿宋_GBK" w:hint="eastAsia"/>
                <w:color w:val="000000"/>
                <w:sz w:val="18"/>
                <w:szCs w:val="18"/>
              </w:rPr>
              <w:t>政务服务中心</w:t>
            </w:r>
          </w:p>
          <w:p w:rsidR="00610107" w:rsidRPr="008C34B0" w:rsidRDefault="00610107" w:rsidP="00610107">
            <w:pPr>
              <w:spacing w:line="240" w:lineRule="exact"/>
              <w:jc w:val="center"/>
              <w:rPr>
                <w:rFonts w:asciiTheme="minorEastAsia" w:eastAsiaTheme="minorEastAsia" w:hAnsiTheme="minorEastAsia"/>
                <w:sz w:val="18"/>
                <w:szCs w:val="18"/>
              </w:rPr>
            </w:pPr>
          </w:p>
        </w:tc>
        <w:tc>
          <w:tcPr>
            <w:tcW w:w="191"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w:t>
            </w:r>
          </w:p>
        </w:tc>
        <w:tc>
          <w:tcPr>
            <w:tcW w:w="207"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p>
          <w:p w:rsidR="00610107" w:rsidRPr="008C34B0" w:rsidRDefault="00610107" w:rsidP="00610107">
            <w:pPr>
              <w:spacing w:line="240" w:lineRule="exact"/>
              <w:jc w:val="center"/>
              <w:rPr>
                <w:rFonts w:asciiTheme="minorEastAsia" w:eastAsiaTheme="minorEastAsia" w:hAnsiTheme="minorEastAsia"/>
                <w:sz w:val="18"/>
                <w:szCs w:val="18"/>
              </w:rPr>
            </w:pPr>
          </w:p>
          <w:p w:rsidR="00610107" w:rsidRPr="008C34B0" w:rsidRDefault="00610107" w:rsidP="00610107">
            <w:pPr>
              <w:spacing w:line="240" w:lineRule="exact"/>
              <w:jc w:val="center"/>
              <w:rPr>
                <w:rFonts w:asciiTheme="minorEastAsia" w:eastAsiaTheme="minorEastAsia" w:hAnsiTheme="minorEastAsia"/>
                <w:sz w:val="18"/>
                <w:szCs w:val="18"/>
              </w:rPr>
            </w:pPr>
          </w:p>
        </w:tc>
        <w:tc>
          <w:tcPr>
            <w:tcW w:w="175"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w:t>
            </w:r>
          </w:p>
        </w:tc>
        <w:tc>
          <w:tcPr>
            <w:tcW w:w="223"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p>
        </w:tc>
        <w:tc>
          <w:tcPr>
            <w:tcW w:w="175" w:type="pct"/>
            <w:shd w:val="clear" w:color="auto" w:fill="auto"/>
            <w:vAlign w:val="center"/>
          </w:tcPr>
          <w:p w:rsidR="00610107" w:rsidRPr="008C34B0" w:rsidRDefault="00610107" w:rsidP="00610107">
            <w:pPr>
              <w:widowControl/>
              <w:jc w:val="center"/>
              <w:rPr>
                <w:rFonts w:asciiTheme="minorEastAsia" w:eastAsiaTheme="minorEastAsia" w:hAnsiTheme="minorEastAsia"/>
                <w:color w:val="000000" w:themeColor="text1"/>
                <w:sz w:val="18"/>
                <w:szCs w:val="18"/>
              </w:rPr>
            </w:pPr>
          </w:p>
        </w:tc>
        <w:tc>
          <w:tcPr>
            <w:tcW w:w="237" w:type="pct"/>
            <w:shd w:val="clear" w:color="auto" w:fill="auto"/>
            <w:vAlign w:val="center"/>
          </w:tcPr>
          <w:p w:rsidR="00610107" w:rsidRPr="008C34B0" w:rsidRDefault="00610107" w:rsidP="00610107">
            <w:pPr>
              <w:widowControl/>
              <w:jc w:val="center"/>
              <w:rPr>
                <w:rFonts w:asciiTheme="minorEastAsia" w:eastAsiaTheme="minorEastAsia" w:hAnsiTheme="minorEastAsia"/>
                <w:color w:val="000000" w:themeColor="text1"/>
                <w:sz w:val="18"/>
                <w:szCs w:val="18"/>
              </w:rPr>
            </w:pPr>
          </w:p>
        </w:tc>
      </w:tr>
      <w:tr w:rsidR="0082162B" w:rsidRPr="00B628EE" w:rsidTr="00DA0562">
        <w:trPr>
          <w:cantSplit/>
          <w:trHeight w:val="1123"/>
          <w:jc w:val="center"/>
        </w:trPr>
        <w:tc>
          <w:tcPr>
            <w:tcW w:w="175"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4</w:t>
            </w:r>
          </w:p>
        </w:tc>
        <w:tc>
          <w:tcPr>
            <w:tcW w:w="254"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p>
        </w:tc>
        <w:tc>
          <w:tcPr>
            <w:tcW w:w="395"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取水许可审批</w:t>
            </w:r>
          </w:p>
        </w:tc>
        <w:tc>
          <w:tcPr>
            <w:tcW w:w="767"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审批结果、批复时间、批复文号、批复文件标题、项目名称、项目统一代码等</w:t>
            </w:r>
          </w:p>
        </w:tc>
        <w:tc>
          <w:tcPr>
            <w:tcW w:w="465"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防城区水利局</w:t>
            </w:r>
          </w:p>
        </w:tc>
        <w:tc>
          <w:tcPr>
            <w:tcW w:w="964" w:type="pct"/>
            <w:vAlign w:val="center"/>
          </w:tcPr>
          <w:p w:rsidR="00610107" w:rsidRPr="008C34B0" w:rsidRDefault="00610107" w:rsidP="00610107">
            <w:pPr>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《政府信息公开条例》、《关于全面推进政务公开工作意见》、《关于推进重大建设项目批准和实施领域政府信息公开的意见》</w:t>
            </w:r>
          </w:p>
        </w:tc>
        <w:tc>
          <w:tcPr>
            <w:tcW w:w="449"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实时公开</w:t>
            </w:r>
          </w:p>
          <w:p w:rsidR="00610107" w:rsidRPr="008C34B0" w:rsidRDefault="00610107" w:rsidP="00610107">
            <w:pPr>
              <w:spacing w:line="240" w:lineRule="exact"/>
              <w:jc w:val="center"/>
              <w:rPr>
                <w:rFonts w:asciiTheme="minorEastAsia" w:eastAsiaTheme="minorEastAsia" w:hAnsiTheme="minorEastAsia"/>
                <w:sz w:val="18"/>
                <w:szCs w:val="18"/>
              </w:rPr>
            </w:pPr>
          </w:p>
        </w:tc>
        <w:tc>
          <w:tcPr>
            <w:tcW w:w="323" w:type="pct"/>
            <w:vAlign w:val="center"/>
          </w:tcPr>
          <w:p w:rsidR="00610107" w:rsidRPr="008C34B0" w:rsidRDefault="007230E6" w:rsidP="00610107">
            <w:pPr>
              <w:snapToGrid w:val="0"/>
              <w:spacing w:line="300" w:lineRule="exact"/>
              <w:jc w:val="center"/>
              <w:rPr>
                <w:rFonts w:asciiTheme="minorEastAsia" w:eastAsiaTheme="minorEastAsia" w:hAnsiTheme="minorEastAsia" w:cs="方正仿宋_GBK"/>
                <w:color w:val="000000"/>
                <w:sz w:val="18"/>
                <w:szCs w:val="18"/>
              </w:rPr>
            </w:pPr>
            <w:r w:rsidRPr="008C34B0">
              <w:rPr>
                <w:rFonts w:asciiTheme="minorEastAsia" w:eastAsiaTheme="minorEastAsia" w:hAnsiTheme="minorEastAsia" w:cs="方正仿宋_GBK" w:hint="eastAsia"/>
                <w:color w:val="000000"/>
                <w:sz w:val="18"/>
                <w:szCs w:val="18"/>
              </w:rPr>
              <w:fldChar w:fldCharType="begin"/>
            </w:r>
            <w:r w:rsidR="00610107" w:rsidRPr="008C34B0">
              <w:rPr>
                <w:rFonts w:asciiTheme="minorEastAsia" w:eastAsiaTheme="minorEastAsia" w:hAnsiTheme="minorEastAsia" w:cs="方正仿宋_GBK" w:hint="eastAsia"/>
                <w:color w:val="000000"/>
                <w:sz w:val="18"/>
                <w:szCs w:val="18"/>
              </w:rPr>
              <w:instrText xml:space="preserve"> EQ \o\ac(</w:instrText>
            </w:r>
            <w:r w:rsidR="00610107" w:rsidRPr="008C34B0">
              <w:rPr>
                <w:rFonts w:asciiTheme="minorEastAsia" w:eastAsiaTheme="minorEastAsia" w:hAnsiTheme="minorEastAsia" w:cs="方正仿宋_GBK" w:hint="eastAsia"/>
                <w:color w:val="000000"/>
                <w:position w:val="-3"/>
                <w:sz w:val="18"/>
                <w:szCs w:val="18"/>
              </w:rPr>
              <w:instrText>□</w:instrText>
            </w:r>
            <w:r w:rsidR="0061010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610107" w:rsidRPr="008C34B0">
              <w:rPr>
                <w:rFonts w:asciiTheme="minorEastAsia" w:eastAsiaTheme="minorEastAsia" w:hAnsiTheme="minorEastAsia" w:cs="方正仿宋_GBK" w:hint="eastAsia"/>
                <w:color w:val="000000"/>
                <w:sz w:val="18"/>
                <w:szCs w:val="18"/>
              </w:rPr>
              <w:t xml:space="preserve">政府网站                                                                                                                                                                                                       </w:t>
            </w:r>
            <w:r w:rsidR="00610107" w:rsidRPr="008C34B0">
              <w:rPr>
                <w:rFonts w:asciiTheme="minorEastAsia" w:eastAsiaTheme="minorEastAsia" w:hAnsiTheme="minorEastAsia" w:cs="方正仿宋_GBK" w:hint="eastAsia"/>
                <w:color w:val="000000"/>
                <w:sz w:val="18"/>
                <w:szCs w:val="18"/>
              </w:rPr>
              <w:br/>
            </w:r>
            <w:r w:rsidRPr="008C34B0">
              <w:rPr>
                <w:rFonts w:asciiTheme="minorEastAsia" w:eastAsiaTheme="minorEastAsia" w:hAnsiTheme="minorEastAsia" w:cs="方正仿宋_GBK" w:hint="eastAsia"/>
                <w:color w:val="000000"/>
                <w:sz w:val="18"/>
                <w:szCs w:val="18"/>
              </w:rPr>
              <w:fldChar w:fldCharType="begin"/>
            </w:r>
            <w:r w:rsidR="00610107" w:rsidRPr="008C34B0">
              <w:rPr>
                <w:rFonts w:asciiTheme="minorEastAsia" w:eastAsiaTheme="minorEastAsia" w:hAnsiTheme="minorEastAsia" w:cs="方正仿宋_GBK" w:hint="eastAsia"/>
                <w:color w:val="000000"/>
                <w:sz w:val="18"/>
                <w:szCs w:val="18"/>
              </w:rPr>
              <w:instrText xml:space="preserve"> EQ \o\ac(</w:instrText>
            </w:r>
            <w:r w:rsidR="00610107" w:rsidRPr="008C34B0">
              <w:rPr>
                <w:rFonts w:asciiTheme="minorEastAsia" w:eastAsiaTheme="minorEastAsia" w:hAnsiTheme="minorEastAsia" w:cs="方正仿宋_GBK" w:hint="eastAsia"/>
                <w:color w:val="000000"/>
                <w:position w:val="-3"/>
                <w:sz w:val="18"/>
                <w:szCs w:val="18"/>
              </w:rPr>
              <w:instrText>□</w:instrText>
            </w:r>
            <w:r w:rsidR="0061010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610107" w:rsidRPr="008C34B0">
              <w:rPr>
                <w:rFonts w:asciiTheme="minorEastAsia" w:eastAsiaTheme="minorEastAsia" w:hAnsiTheme="minorEastAsia" w:cs="方正仿宋_GBK" w:hint="eastAsia"/>
                <w:color w:val="000000"/>
                <w:sz w:val="18"/>
                <w:szCs w:val="18"/>
              </w:rPr>
              <w:t>公开查阅点</w:t>
            </w:r>
            <w:r w:rsidR="00610107" w:rsidRPr="008C34B0">
              <w:rPr>
                <w:rFonts w:asciiTheme="minorEastAsia" w:eastAsiaTheme="minorEastAsia" w:hAnsiTheme="minorEastAsia" w:cs="方正仿宋_GBK" w:hint="eastAsia"/>
                <w:color w:val="000000"/>
                <w:sz w:val="18"/>
                <w:szCs w:val="18"/>
              </w:rPr>
              <w:br/>
            </w:r>
            <w:r w:rsidRPr="008C34B0">
              <w:rPr>
                <w:rFonts w:asciiTheme="minorEastAsia" w:eastAsiaTheme="minorEastAsia" w:hAnsiTheme="minorEastAsia" w:cs="方正仿宋_GBK" w:hint="eastAsia"/>
                <w:color w:val="000000"/>
                <w:sz w:val="18"/>
                <w:szCs w:val="18"/>
              </w:rPr>
              <w:fldChar w:fldCharType="begin"/>
            </w:r>
            <w:r w:rsidR="00610107" w:rsidRPr="008C34B0">
              <w:rPr>
                <w:rFonts w:asciiTheme="minorEastAsia" w:eastAsiaTheme="minorEastAsia" w:hAnsiTheme="minorEastAsia" w:cs="方正仿宋_GBK" w:hint="eastAsia"/>
                <w:color w:val="000000"/>
                <w:sz w:val="18"/>
                <w:szCs w:val="18"/>
              </w:rPr>
              <w:instrText xml:space="preserve"> EQ \o\ac(</w:instrText>
            </w:r>
            <w:r w:rsidR="00610107" w:rsidRPr="008C34B0">
              <w:rPr>
                <w:rFonts w:asciiTheme="minorEastAsia" w:eastAsiaTheme="minorEastAsia" w:hAnsiTheme="minorEastAsia" w:cs="方正仿宋_GBK" w:hint="eastAsia"/>
                <w:color w:val="000000"/>
                <w:position w:val="-3"/>
                <w:sz w:val="18"/>
                <w:szCs w:val="18"/>
              </w:rPr>
              <w:instrText>□</w:instrText>
            </w:r>
            <w:r w:rsidR="0061010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610107" w:rsidRPr="008C34B0">
              <w:rPr>
                <w:rFonts w:asciiTheme="minorEastAsia" w:eastAsiaTheme="minorEastAsia" w:hAnsiTheme="minorEastAsia" w:cs="方正仿宋_GBK" w:hint="eastAsia"/>
                <w:color w:val="000000"/>
                <w:sz w:val="18"/>
                <w:szCs w:val="18"/>
              </w:rPr>
              <w:t>政务服务中心</w:t>
            </w:r>
          </w:p>
        </w:tc>
        <w:tc>
          <w:tcPr>
            <w:tcW w:w="191"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w:t>
            </w:r>
          </w:p>
        </w:tc>
        <w:tc>
          <w:tcPr>
            <w:tcW w:w="207"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p>
        </w:tc>
        <w:tc>
          <w:tcPr>
            <w:tcW w:w="175"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w:t>
            </w:r>
          </w:p>
        </w:tc>
        <w:tc>
          <w:tcPr>
            <w:tcW w:w="223"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p>
        </w:tc>
        <w:tc>
          <w:tcPr>
            <w:tcW w:w="175" w:type="pct"/>
            <w:shd w:val="clear" w:color="auto" w:fill="auto"/>
            <w:vAlign w:val="center"/>
          </w:tcPr>
          <w:p w:rsidR="00610107" w:rsidRPr="008C34B0" w:rsidRDefault="00610107" w:rsidP="00610107">
            <w:pPr>
              <w:widowControl/>
              <w:jc w:val="center"/>
              <w:rPr>
                <w:rFonts w:asciiTheme="minorEastAsia" w:eastAsiaTheme="minorEastAsia" w:hAnsiTheme="minorEastAsia"/>
                <w:color w:val="000000" w:themeColor="text1"/>
                <w:sz w:val="18"/>
                <w:szCs w:val="18"/>
              </w:rPr>
            </w:pPr>
          </w:p>
        </w:tc>
        <w:tc>
          <w:tcPr>
            <w:tcW w:w="237" w:type="pct"/>
            <w:shd w:val="clear" w:color="auto" w:fill="auto"/>
            <w:vAlign w:val="center"/>
          </w:tcPr>
          <w:p w:rsidR="00610107" w:rsidRPr="008C34B0" w:rsidRDefault="00610107" w:rsidP="00610107">
            <w:pPr>
              <w:widowControl/>
              <w:jc w:val="center"/>
              <w:rPr>
                <w:rFonts w:asciiTheme="minorEastAsia" w:eastAsiaTheme="minorEastAsia" w:hAnsiTheme="minorEastAsia"/>
                <w:color w:val="000000" w:themeColor="text1"/>
                <w:sz w:val="18"/>
                <w:szCs w:val="18"/>
              </w:rPr>
            </w:pPr>
          </w:p>
        </w:tc>
      </w:tr>
      <w:tr w:rsidR="0082162B" w:rsidRPr="00B628EE" w:rsidTr="00DA0562">
        <w:trPr>
          <w:cantSplit/>
          <w:trHeight w:val="1123"/>
          <w:jc w:val="center"/>
        </w:trPr>
        <w:tc>
          <w:tcPr>
            <w:tcW w:w="175"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5</w:t>
            </w:r>
          </w:p>
        </w:tc>
        <w:tc>
          <w:tcPr>
            <w:tcW w:w="254"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p>
        </w:tc>
        <w:tc>
          <w:tcPr>
            <w:tcW w:w="395"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生产建设项目水土保持方案审批</w:t>
            </w:r>
          </w:p>
        </w:tc>
        <w:tc>
          <w:tcPr>
            <w:tcW w:w="767"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审批结果、批复时间、批复文号、批复文件标题、项目名称、项目统一代码等</w:t>
            </w:r>
          </w:p>
        </w:tc>
        <w:tc>
          <w:tcPr>
            <w:tcW w:w="465"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防城区水利局</w:t>
            </w:r>
          </w:p>
        </w:tc>
        <w:tc>
          <w:tcPr>
            <w:tcW w:w="964" w:type="pct"/>
            <w:vAlign w:val="center"/>
          </w:tcPr>
          <w:p w:rsidR="00610107" w:rsidRPr="008C34B0" w:rsidRDefault="00610107" w:rsidP="00610107">
            <w:pPr>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《政府信息公开条例》、《关于全面推进政务公开工作意见》、《关于推进重大建设项目批准和实施领域政府信息公开的意见》</w:t>
            </w:r>
          </w:p>
        </w:tc>
        <w:tc>
          <w:tcPr>
            <w:tcW w:w="449"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实时公开</w:t>
            </w:r>
          </w:p>
          <w:p w:rsidR="00610107" w:rsidRPr="008C34B0" w:rsidRDefault="00610107" w:rsidP="00610107">
            <w:pPr>
              <w:spacing w:line="240" w:lineRule="exact"/>
              <w:jc w:val="center"/>
              <w:rPr>
                <w:rFonts w:asciiTheme="minorEastAsia" w:eastAsiaTheme="minorEastAsia" w:hAnsiTheme="minorEastAsia"/>
                <w:sz w:val="18"/>
                <w:szCs w:val="18"/>
              </w:rPr>
            </w:pPr>
          </w:p>
        </w:tc>
        <w:tc>
          <w:tcPr>
            <w:tcW w:w="323" w:type="pct"/>
            <w:vAlign w:val="center"/>
          </w:tcPr>
          <w:p w:rsidR="00610107" w:rsidRPr="008C34B0" w:rsidRDefault="007230E6" w:rsidP="00610107">
            <w:pPr>
              <w:snapToGrid w:val="0"/>
              <w:spacing w:line="300" w:lineRule="exact"/>
              <w:jc w:val="center"/>
              <w:rPr>
                <w:rFonts w:asciiTheme="minorEastAsia" w:eastAsiaTheme="minorEastAsia" w:hAnsiTheme="minorEastAsia" w:cs="方正仿宋_GBK"/>
                <w:color w:val="000000"/>
                <w:sz w:val="18"/>
                <w:szCs w:val="18"/>
              </w:rPr>
            </w:pPr>
            <w:r w:rsidRPr="008C34B0">
              <w:rPr>
                <w:rFonts w:asciiTheme="minorEastAsia" w:eastAsiaTheme="minorEastAsia" w:hAnsiTheme="minorEastAsia" w:cs="方正仿宋_GBK" w:hint="eastAsia"/>
                <w:color w:val="000000"/>
                <w:sz w:val="18"/>
                <w:szCs w:val="18"/>
              </w:rPr>
              <w:fldChar w:fldCharType="begin"/>
            </w:r>
            <w:r w:rsidR="00610107" w:rsidRPr="008C34B0">
              <w:rPr>
                <w:rFonts w:asciiTheme="minorEastAsia" w:eastAsiaTheme="minorEastAsia" w:hAnsiTheme="minorEastAsia" w:cs="方正仿宋_GBK" w:hint="eastAsia"/>
                <w:color w:val="000000"/>
                <w:sz w:val="18"/>
                <w:szCs w:val="18"/>
              </w:rPr>
              <w:instrText xml:space="preserve"> EQ \o\ac(</w:instrText>
            </w:r>
            <w:r w:rsidR="00610107" w:rsidRPr="008C34B0">
              <w:rPr>
                <w:rFonts w:asciiTheme="minorEastAsia" w:eastAsiaTheme="minorEastAsia" w:hAnsiTheme="minorEastAsia" w:cs="方正仿宋_GBK" w:hint="eastAsia"/>
                <w:color w:val="000000"/>
                <w:position w:val="-3"/>
                <w:sz w:val="18"/>
                <w:szCs w:val="18"/>
              </w:rPr>
              <w:instrText>□</w:instrText>
            </w:r>
            <w:r w:rsidR="0061010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610107" w:rsidRPr="008C34B0">
              <w:rPr>
                <w:rFonts w:asciiTheme="minorEastAsia" w:eastAsiaTheme="minorEastAsia" w:hAnsiTheme="minorEastAsia" w:cs="方正仿宋_GBK" w:hint="eastAsia"/>
                <w:color w:val="000000"/>
                <w:sz w:val="18"/>
                <w:szCs w:val="18"/>
              </w:rPr>
              <w:t xml:space="preserve">政府网站                                                                                                                                                                                                       </w:t>
            </w:r>
            <w:r w:rsidR="00610107" w:rsidRPr="008C34B0">
              <w:rPr>
                <w:rFonts w:asciiTheme="minorEastAsia" w:eastAsiaTheme="minorEastAsia" w:hAnsiTheme="minorEastAsia" w:cs="方正仿宋_GBK" w:hint="eastAsia"/>
                <w:color w:val="000000"/>
                <w:sz w:val="18"/>
                <w:szCs w:val="18"/>
              </w:rPr>
              <w:br/>
            </w:r>
            <w:r w:rsidRPr="008C34B0">
              <w:rPr>
                <w:rFonts w:asciiTheme="minorEastAsia" w:eastAsiaTheme="minorEastAsia" w:hAnsiTheme="minorEastAsia" w:cs="方正仿宋_GBK" w:hint="eastAsia"/>
                <w:color w:val="000000"/>
                <w:sz w:val="18"/>
                <w:szCs w:val="18"/>
              </w:rPr>
              <w:fldChar w:fldCharType="begin"/>
            </w:r>
            <w:r w:rsidR="00610107" w:rsidRPr="008C34B0">
              <w:rPr>
                <w:rFonts w:asciiTheme="minorEastAsia" w:eastAsiaTheme="minorEastAsia" w:hAnsiTheme="minorEastAsia" w:cs="方正仿宋_GBK" w:hint="eastAsia"/>
                <w:color w:val="000000"/>
                <w:sz w:val="18"/>
                <w:szCs w:val="18"/>
              </w:rPr>
              <w:instrText xml:space="preserve"> EQ \o\ac(</w:instrText>
            </w:r>
            <w:r w:rsidR="00610107" w:rsidRPr="008C34B0">
              <w:rPr>
                <w:rFonts w:asciiTheme="minorEastAsia" w:eastAsiaTheme="minorEastAsia" w:hAnsiTheme="minorEastAsia" w:cs="方正仿宋_GBK" w:hint="eastAsia"/>
                <w:color w:val="000000"/>
                <w:position w:val="-3"/>
                <w:sz w:val="18"/>
                <w:szCs w:val="18"/>
              </w:rPr>
              <w:instrText>□</w:instrText>
            </w:r>
            <w:r w:rsidR="0061010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610107" w:rsidRPr="008C34B0">
              <w:rPr>
                <w:rFonts w:asciiTheme="minorEastAsia" w:eastAsiaTheme="minorEastAsia" w:hAnsiTheme="minorEastAsia" w:cs="方正仿宋_GBK" w:hint="eastAsia"/>
                <w:color w:val="000000"/>
                <w:sz w:val="18"/>
                <w:szCs w:val="18"/>
              </w:rPr>
              <w:t>公开查阅点</w:t>
            </w:r>
            <w:r w:rsidR="00610107" w:rsidRPr="008C34B0">
              <w:rPr>
                <w:rFonts w:asciiTheme="minorEastAsia" w:eastAsiaTheme="minorEastAsia" w:hAnsiTheme="minorEastAsia" w:cs="方正仿宋_GBK" w:hint="eastAsia"/>
                <w:color w:val="000000"/>
                <w:sz w:val="18"/>
                <w:szCs w:val="18"/>
              </w:rPr>
              <w:br/>
            </w:r>
            <w:r w:rsidRPr="008C34B0">
              <w:rPr>
                <w:rFonts w:asciiTheme="minorEastAsia" w:eastAsiaTheme="minorEastAsia" w:hAnsiTheme="minorEastAsia" w:cs="方正仿宋_GBK" w:hint="eastAsia"/>
                <w:color w:val="000000"/>
                <w:sz w:val="18"/>
                <w:szCs w:val="18"/>
              </w:rPr>
              <w:fldChar w:fldCharType="begin"/>
            </w:r>
            <w:r w:rsidR="00610107" w:rsidRPr="008C34B0">
              <w:rPr>
                <w:rFonts w:asciiTheme="minorEastAsia" w:eastAsiaTheme="minorEastAsia" w:hAnsiTheme="minorEastAsia" w:cs="方正仿宋_GBK" w:hint="eastAsia"/>
                <w:color w:val="000000"/>
                <w:sz w:val="18"/>
                <w:szCs w:val="18"/>
              </w:rPr>
              <w:instrText xml:space="preserve"> EQ \o\ac(</w:instrText>
            </w:r>
            <w:r w:rsidR="00610107" w:rsidRPr="008C34B0">
              <w:rPr>
                <w:rFonts w:asciiTheme="minorEastAsia" w:eastAsiaTheme="minorEastAsia" w:hAnsiTheme="minorEastAsia" w:cs="方正仿宋_GBK" w:hint="eastAsia"/>
                <w:color w:val="000000"/>
                <w:position w:val="-3"/>
                <w:sz w:val="18"/>
                <w:szCs w:val="18"/>
              </w:rPr>
              <w:instrText>□</w:instrText>
            </w:r>
            <w:r w:rsidR="0061010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610107" w:rsidRPr="008C34B0">
              <w:rPr>
                <w:rFonts w:asciiTheme="minorEastAsia" w:eastAsiaTheme="minorEastAsia" w:hAnsiTheme="minorEastAsia" w:cs="方正仿宋_GBK" w:hint="eastAsia"/>
                <w:color w:val="000000"/>
                <w:sz w:val="18"/>
                <w:szCs w:val="18"/>
              </w:rPr>
              <w:t>政务服务中心</w:t>
            </w:r>
          </w:p>
          <w:p w:rsidR="00610107" w:rsidRPr="008C34B0" w:rsidRDefault="00610107" w:rsidP="00610107">
            <w:pPr>
              <w:spacing w:line="240" w:lineRule="exact"/>
              <w:jc w:val="center"/>
              <w:rPr>
                <w:rFonts w:asciiTheme="minorEastAsia" w:eastAsiaTheme="minorEastAsia" w:hAnsiTheme="minorEastAsia"/>
                <w:sz w:val="18"/>
                <w:szCs w:val="18"/>
              </w:rPr>
            </w:pPr>
          </w:p>
        </w:tc>
        <w:tc>
          <w:tcPr>
            <w:tcW w:w="191"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w:t>
            </w:r>
          </w:p>
        </w:tc>
        <w:tc>
          <w:tcPr>
            <w:tcW w:w="207"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p>
        </w:tc>
        <w:tc>
          <w:tcPr>
            <w:tcW w:w="175"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w:t>
            </w:r>
          </w:p>
        </w:tc>
        <w:tc>
          <w:tcPr>
            <w:tcW w:w="223" w:type="pct"/>
            <w:vAlign w:val="center"/>
          </w:tcPr>
          <w:p w:rsidR="00610107" w:rsidRPr="008C34B0" w:rsidRDefault="00610107" w:rsidP="00610107">
            <w:pPr>
              <w:spacing w:line="240" w:lineRule="exact"/>
              <w:jc w:val="center"/>
              <w:rPr>
                <w:rFonts w:asciiTheme="minorEastAsia" w:eastAsiaTheme="minorEastAsia" w:hAnsiTheme="minorEastAsia"/>
                <w:sz w:val="18"/>
                <w:szCs w:val="18"/>
              </w:rPr>
            </w:pPr>
          </w:p>
        </w:tc>
        <w:tc>
          <w:tcPr>
            <w:tcW w:w="175" w:type="pct"/>
            <w:shd w:val="clear" w:color="auto" w:fill="auto"/>
            <w:vAlign w:val="center"/>
          </w:tcPr>
          <w:p w:rsidR="00610107" w:rsidRPr="008C34B0" w:rsidRDefault="00610107" w:rsidP="00610107">
            <w:pPr>
              <w:widowControl/>
              <w:jc w:val="center"/>
              <w:rPr>
                <w:rFonts w:asciiTheme="minorEastAsia" w:eastAsiaTheme="minorEastAsia" w:hAnsiTheme="minorEastAsia"/>
                <w:color w:val="000000" w:themeColor="text1"/>
                <w:sz w:val="18"/>
                <w:szCs w:val="18"/>
              </w:rPr>
            </w:pPr>
          </w:p>
        </w:tc>
        <w:tc>
          <w:tcPr>
            <w:tcW w:w="237" w:type="pct"/>
            <w:shd w:val="clear" w:color="auto" w:fill="auto"/>
            <w:vAlign w:val="center"/>
          </w:tcPr>
          <w:p w:rsidR="00610107" w:rsidRPr="008C34B0" w:rsidRDefault="00610107" w:rsidP="00610107">
            <w:pPr>
              <w:widowControl/>
              <w:jc w:val="center"/>
              <w:rPr>
                <w:rFonts w:asciiTheme="minorEastAsia" w:eastAsiaTheme="minorEastAsia" w:hAnsiTheme="minorEastAsia"/>
                <w:color w:val="000000" w:themeColor="text1"/>
                <w:sz w:val="18"/>
                <w:szCs w:val="18"/>
              </w:rPr>
            </w:pPr>
          </w:p>
        </w:tc>
      </w:tr>
      <w:tr w:rsidR="0082162B" w:rsidRPr="00B628EE" w:rsidTr="00DA0562">
        <w:trPr>
          <w:cantSplit/>
          <w:trHeight w:val="1123"/>
          <w:jc w:val="center"/>
        </w:trPr>
        <w:tc>
          <w:tcPr>
            <w:tcW w:w="175" w:type="pct"/>
            <w:vAlign w:val="center"/>
          </w:tcPr>
          <w:p w:rsidR="00763354" w:rsidRPr="008C34B0" w:rsidRDefault="00D749F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lastRenderedPageBreak/>
              <w:t>6</w:t>
            </w:r>
          </w:p>
        </w:tc>
        <w:tc>
          <w:tcPr>
            <w:tcW w:w="254" w:type="pct"/>
            <w:vAlign w:val="center"/>
          </w:tcPr>
          <w:p w:rsidR="00763354" w:rsidRPr="008C34B0" w:rsidRDefault="00763354" w:rsidP="007B5CF0">
            <w:pPr>
              <w:snapToGrid w:val="0"/>
              <w:spacing w:line="300" w:lineRule="exact"/>
              <w:rPr>
                <w:rFonts w:asciiTheme="minorEastAsia" w:eastAsiaTheme="minorEastAsia" w:hAnsiTheme="minorEastAsia"/>
                <w:color w:val="000000"/>
                <w:sz w:val="18"/>
                <w:szCs w:val="18"/>
              </w:rPr>
            </w:pPr>
          </w:p>
        </w:tc>
        <w:tc>
          <w:tcPr>
            <w:tcW w:w="395" w:type="pct"/>
            <w:vAlign w:val="center"/>
          </w:tcPr>
          <w:p w:rsidR="00763354" w:rsidRPr="008C34B0" w:rsidRDefault="00763354" w:rsidP="007B5CF0">
            <w:pPr>
              <w:snapToGrid w:val="0"/>
              <w:spacing w:line="300" w:lineRule="exact"/>
              <w:jc w:val="center"/>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政府投资项目可行性研究报告审批</w:t>
            </w:r>
          </w:p>
        </w:tc>
        <w:tc>
          <w:tcPr>
            <w:tcW w:w="767" w:type="pct"/>
            <w:vAlign w:val="center"/>
          </w:tcPr>
          <w:p w:rsidR="00763354" w:rsidRPr="008C34B0" w:rsidRDefault="00763354" w:rsidP="007B5CF0">
            <w:pPr>
              <w:snapToGrid w:val="0"/>
              <w:spacing w:line="300" w:lineRule="exac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审批结果、批复时间、批复单位、批复文号、项目名称、项目统一代码等</w:t>
            </w:r>
          </w:p>
        </w:tc>
        <w:tc>
          <w:tcPr>
            <w:tcW w:w="465" w:type="pct"/>
            <w:vAlign w:val="center"/>
          </w:tcPr>
          <w:p w:rsidR="00763354" w:rsidRPr="008C34B0" w:rsidRDefault="00763354" w:rsidP="00763354">
            <w:pPr>
              <w:snapToGrid w:val="0"/>
              <w:spacing w:line="300" w:lineRule="exac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themeColor="text1"/>
                <w:sz w:val="18"/>
                <w:szCs w:val="18"/>
              </w:rPr>
              <w:t>防城区发改局</w:t>
            </w:r>
          </w:p>
        </w:tc>
        <w:tc>
          <w:tcPr>
            <w:tcW w:w="964" w:type="pct"/>
            <w:vAlign w:val="center"/>
          </w:tcPr>
          <w:p w:rsidR="00763354" w:rsidRPr="008C34B0" w:rsidRDefault="00763354" w:rsidP="007B5CF0">
            <w:pPr>
              <w:snapToGrid w:val="0"/>
              <w:spacing w:line="300" w:lineRule="exac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《政府信息公开条例》、《关于全面推进政务公开工作意见》、《关于推进重大建设项目批准和实施领域政府信息公开的意见》</w:t>
            </w:r>
          </w:p>
        </w:tc>
        <w:tc>
          <w:tcPr>
            <w:tcW w:w="449" w:type="pct"/>
            <w:vAlign w:val="center"/>
          </w:tcPr>
          <w:p w:rsidR="00763354" w:rsidRPr="008C34B0" w:rsidRDefault="00763354" w:rsidP="007B5CF0">
            <w:pPr>
              <w:snapToGrid w:val="0"/>
              <w:spacing w:line="300" w:lineRule="exac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信息形成20个工作日内公开；其中行政许可、行政处罚事项应自作出行政决定之日起7个工作日内公示</w:t>
            </w:r>
          </w:p>
        </w:tc>
        <w:tc>
          <w:tcPr>
            <w:tcW w:w="323" w:type="pct"/>
            <w:vAlign w:val="center"/>
          </w:tcPr>
          <w:p w:rsidR="00763354" w:rsidRPr="008C34B0" w:rsidRDefault="00763354" w:rsidP="007B5CF0">
            <w:pPr>
              <w:spacing w:line="240" w:lineRule="exact"/>
              <w:jc w:val="lef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 xml:space="preserve">■政府网站   </w:t>
            </w:r>
          </w:p>
          <w:p w:rsidR="00763354" w:rsidRPr="008C34B0" w:rsidRDefault="00763354" w:rsidP="007B5CF0">
            <w:pPr>
              <w:spacing w:line="240" w:lineRule="exact"/>
              <w:jc w:val="lef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 xml:space="preserve">■两微一端    </w:t>
            </w:r>
          </w:p>
          <w:p w:rsidR="00763354" w:rsidRPr="008C34B0" w:rsidRDefault="00763354" w:rsidP="007B5CF0">
            <w:pPr>
              <w:spacing w:line="240" w:lineRule="exact"/>
              <w:jc w:val="lef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■发布会听证会</w:t>
            </w:r>
          </w:p>
          <w:p w:rsidR="00763354" w:rsidRPr="008C34B0" w:rsidRDefault="00763354" w:rsidP="007B5CF0">
            <w:pPr>
              <w:spacing w:line="240" w:lineRule="exact"/>
              <w:jc w:val="lef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■政务服务中心</w:t>
            </w:r>
          </w:p>
          <w:p w:rsidR="00763354" w:rsidRPr="008C34B0" w:rsidRDefault="00763354" w:rsidP="007B5CF0">
            <w:pPr>
              <w:snapToGrid w:val="0"/>
              <w:spacing w:line="300" w:lineRule="exac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■投资项目在线审批监管平台</w:t>
            </w:r>
          </w:p>
        </w:tc>
        <w:tc>
          <w:tcPr>
            <w:tcW w:w="191" w:type="pct"/>
            <w:vAlign w:val="center"/>
          </w:tcPr>
          <w:p w:rsidR="00763354" w:rsidRPr="008C34B0" w:rsidRDefault="00763354" w:rsidP="007B5CF0">
            <w:pPr>
              <w:snapToGrid w:val="0"/>
              <w:spacing w:line="300" w:lineRule="exact"/>
              <w:jc w:val="center"/>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w:t>
            </w:r>
          </w:p>
        </w:tc>
        <w:tc>
          <w:tcPr>
            <w:tcW w:w="207" w:type="pct"/>
            <w:vAlign w:val="center"/>
          </w:tcPr>
          <w:p w:rsidR="00763354" w:rsidRPr="008C34B0" w:rsidRDefault="00763354" w:rsidP="007B5CF0">
            <w:pPr>
              <w:snapToGrid w:val="0"/>
              <w:spacing w:line="300" w:lineRule="exact"/>
              <w:jc w:val="center"/>
              <w:rPr>
                <w:rFonts w:asciiTheme="minorEastAsia" w:eastAsiaTheme="minorEastAsia" w:hAnsiTheme="minorEastAsia" w:cs="方正仿宋_GBK"/>
                <w:color w:val="000000"/>
                <w:sz w:val="18"/>
                <w:szCs w:val="18"/>
              </w:rPr>
            </w:pPr>
          </w:p>
        </w:tc>
        <w:tc>
          <w:tcPr>
            <w:tcW w:w="175" w:type="pct"/>
            <w:vAlign w:val="center"/>
          </w:tcPr>
          <w:p w:rsidR="00763354" w:rsidRPr="008C34B0" w:rsidRDefault="00763354" w:rsidP="007B5CF0">
            <w:pPr>
              <w:snapToGrid w:val="0"/>
              <w:spacing w:line="300" w:lineRule="exact"/>
              <w:jc w:val="center"/>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w:t>
            </w:r>
          </w:p>
        </w:tc>
        <w:tc>
          <w:tcPr>
            <w:tcW w:w="223" w:type="pct"/>
            <w:vAlign w:val="center"/>
          </w:tcPr>
          <w:p w:rsidR="00763354" w:rsidRPr="008C34B0" w:rsidRDefault="00763354" w:rsidP="007B5CF0">
            <w:pPr>
              <w:snapToGrid w:val="0"/>
              <w:spacing w:line="300" w:lineRule="exact"/>
              <w:jc w:val="center"/>
              <w:rPr>
                <w:rFonts w:asciiTheme="minorEastAsia" w:eastAsiaTheme="minorEastAsia" w:hAnsiTheme="minorEastAsia" w:cs="方正仿宋_GBK"/>
                <w:color w:val="000000"/>
                <w:sz w:val="18"/>
                <w:szCs w:val="18"/>
              </w:rPr>
            </w:pPr>
          </w:p>
        </w:tc>
        <w:tc>
          <w:tcPr>
            <w:tcW w:w="175" w:type="pct"/>
            <w:shd w:val="clear" w:color="auto" w:fill="auto"/>
            <w:vAlign w:val="center"/>
          </w:tcPr>
          <w:p w:rsidR="00763354" w:rsidRPr="008C34B0" w:rsidRDefault="00763354" w:rsidP="007B5CF0">
            <w:pPr>
              <w:snapToGrid w:val="0"/>
              <w:spacing w:line="300" w:lineRule="exact"/>
              <w:jc w:val="center"/>
              <w:rPr>
                <w:rFonts w:asciiTheme="minorEastAsia" w:eastAsiaTheme="minorEastAsia" w:hAnsiTheme="minorEastAsia" w:cs="方正仿宋_GBK"/>
                <w:color w:val="000000"/>
                <w:sz w:val="18"/>
                <w:szCs w:val="18"/>
              </w:rPr>
            </w:pPr>
          </w:p>
        </w:tc>
        <w:tc>
          <w:tcPr>
            <w:tcW w:w="237" w:type="pct"/>
            <w:shd w:val="clear" w:color="auto" w:fill="auto"/>
            <w:vAlign w:val="center"/>
          </w:tcPr>
          <w:p w:rsidR="00763354" w:rsidRPr="008C34B0" w:rsidRDefault="00763354" w:rsidP="007B5CF0">
            <w:pPr>
              <w:snapToGrid w:val="0"/>
              <w:spacing w:line="300" w:lineRule="exact"/>
              <w:jc w:val="center"/>
              <w:rPr>
                <w:rFonts w:asciiTheme="minorEastAsia" w:eastAsiaTheme="minorEastAsia" w:hAnsiTheme="minorEastAsia" w:cs="方正仿宋_GBK"/>
                <w:color w:val="000000"/>
                <w:sz w:val="18"/>
                <w:szCs w:val="18"/>
              </w:rPr>
            </w:pPr>
          </w:p>
        </w:tc>
      </w:tr>
      <w:tr w:rsidR="0082162B" w:rsidRPr="00B628EE" w:rsidTr="00DA0562">
        <w:trPr>
          <w:cantSplit/>
          <w:trHeight w:val="1123"/>
          <w:jc w:val="center"/>
        </w:trPr>
        <w:tc>
          <w:tcPr>
            <w:tcW w:w="175" w:type="pct"/>
            <w:vAlign w:val="center"/>
          </w:tcPr>
          <w:p w:rsidR="00763354" w:rsidRPr="008C34B0" w:rsidRDefault="00D749F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7</w:t>
            </w:r>
          </w:p>
        </w:tc>
        <w:tc>
          <w:tcPr>
            <w:tcW w:w="254" w:type="pct"/>
            <w:vAlign w:val="center"/>
          </w:tcPr>
          <w:p w:rsidR="00763354" w:rsidRPr="008C34B0" w:rsidRDefault="00763354" w:rsidP="007B5CF0">
            <w:pPr>
              <w:snapToGrid w:val="0"/>
              <w:spacing w:line="300" w:lineRule="exact"/>
              <w:rPr>
                <w:rFonts w:asciiTheme="minorEastAsia" w:eastAsiaTheme="minorEastAsia" w:hAnsiTheme="minorEastAsia"/>
                <w:color w:val="000000"/>
                <w:sz w:val="18"/>
                <w:szCs w:val="18"/>
              </w:rPr>
            </w:pPr>
          </w:p>
        </w:tc>
        <w:tc>
          <w:tcPr>
            <w:tcW w:w="395" w:type="pct"/>
            <w:vAlign w:val="center"/>
          </w:tcPr>
          <w:p w:rsidR="00763354" w:rsidRPr="008C34B0" w:rsidRDefault="00763354" w:rsidP="007B5CF0">
            <w:pPr>
              <w:snapToGrid w:val="0"/>
              <w:spacing w:line="300" w:lineRule="exact"/>
              <w:jc w:val="center"/>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政府投资项目初步设计审批</w:t>
            </w:r>
          </w:p>
        </w:tc>
        <w:tc>
          <w:tcPr>
            <w:tcW w:w="767" w:type="pct"/>
            <w:vAlign w:val="center"/>
          </w:tcPr>
          <w:p w:rsidR="00763354" w:rsidRPr="008C34B0" w:rsidRDefault="00763354" w:rsidP="007B5CF0">
            <w:pPr>
              <w:snapToGrid w:val="0"/>
              <w:spacing w:line="300" w:lineRule="exac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审批结果、批复时间、批复单位、批复文号、项目名称、项目统一代码等</w:t>
            </w:r>
          </w:p>
        </w:tc>
        <w:tc>
          <w:tcPr>
            <w:tcW w:w="465" w:type="pct"/>
            <w:vAlign w:val="center"/>
          </w:tcPr>
          <w:p w:rsidR="00763354" w:rsidRPr="008C34B0" w:rsidRDefault="00763354" w:rsidP="007B5CF0">
            <w:pPr>
              <w:snapToGrid w:val="0"/>
              <w:spacing w:line="300" w:lineRule="exac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themeColor="text1"/>
                <w:sz w:val="18"/>
                <w:szCs w:val="18"/>
              </w:rPr>
              <w:t>防城区发改局</w:t>
            </w:r>
          </w:p>
        </w:tc>
        <w:tc>
          <w:tcPr>
            <w:tcW w:w="964" w:type="pct"/>
            <w:vAlign w:val="center"/>
          </w:tcPr>
          <w:p w:rsidR="00763354" w:rsidRPr="008C34B0" w:rsidRDefault="00763354" w:rsidP="007B5CF0">
            <w:pPr>
              <w:snapToGrid w:val="0"/>
              <w:spacing w:line="300" w:lineRule="exac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《政府信息公开条例》、《关于全面推进政务公开工作意见》、《关于推进重大建设项目批准和实施领域政府信息公开的意见》</w:t>
            </w:r>
          </w:p>
        </w:tc>
        <w:tc>
          <w:tcPr>
            <w:tcW w:w="449" w:type="pct"/>
            <w:vAlign w:val="center"/>
          </w:tcPr>
          <w:p w:rsidR="00763354" w:rsidRPr="008C34B0" w:rsidRDefault="00763354" w:rsidP="007B5CF0">
            <w:pPr>
              <w:snapToGrid w:val="0"/>
              <w:spacing w:line="300" w:lineRule="exac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信息形成20个工作日内公开；其中行政许可、行政处罚事项应自作出行政决定之日起7个工作日内公示</w:t>
            </w:r>
          </w:p>
        </w:tc>
        <w:tc>
          <w:tcPr>
            <w:tcW w:w="323" w:type="pct"/>
            <w:vAlign w:val="center"/>
          </w:tcPr>
          <w:p w:rsidR="00763354" w:rsidRPr="008C34B0" w:rsidRDefault="00763354" w:rsidP="007B5CF0">
            <w:pPr>
              <w:spacing w:line="240" w:lineRule="exact"/>
              <w:jc w:val="lef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 xml:space="preserve">■政府网站   </w:t>
            </w:r>
          </w:p>
          <w:p w:rsidR="00763354" w:rsidRPr="008C34B0" w:rsidRDefault="00763354" w:rsidP="007B5CF0">
            <w:pPr>
              <w:spacing w:line="240" w:lineRule="exact"/>
              <w:jc w:val="lef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 xml:space="preserve">    </w:t>
            </w:r>
          </w:p>
          <w:p w:rsidR="00763354" w:rsidRPr="008C34B0" w:rsidRDefault="00763354" w:rsidP="007B5CF0">
            <w:pPr>
              <w:spacing w:line="240" w:lineRule="exact"/>
              <w:jc w:val="lef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■发布会听证会</w:t>
            </w:r>
          </w:p>
          <w:p w:rsidR="00763354" w:rsidRPr="008C34B0" w:rsidRDefault="00763354" w:rsidP="007B5CF0">
            <w:pPr>
              <w:spacing w:line="240" w:lineRule="exact"/>
              <w:jc w:val="lef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■政务服务中心</w:t>
            </w:r>
          </w:p>
          <w:p w:rsidR="00763354" w:rsidRPr="008C34B0" w:rsidRDefault="00763354" w:rsidP="007B5CF0">
            <w:pPr>
              <w:snapToGrid w:val="0"/>
              <w:spacing w:line="300" w:lineRule="exact"/>
              <w:rPr>
                <w:rFonts w:asciiTheme="minorEastAsia" w:eastAsiaTheme="minorEastAsia" w:hAnsiTheme="minorEastAsia"/>
                <w:color w:val="000000"/>
                <w:sz w:val="18"/>
                <w:szCs w:val="18"/>
              </w:rPr>
            </w:pPr>
          </w:p>
        </w:tc>
        <w:tc>
          <w:tcPr>
            <w:tcW w:w="191" w:type="pct"/>
            <w:vAlign w:val="center"/>
          </w:tcPr>
          <w:p w:rsidR="00763354" w:rsidRPr="008C34B0" w:rsidRDefault="00763354" w:rsidP="007B5CF0">
            <w:pPr>
              <w:snapToGrid w:val="0"/>
              <w:spacing w:line="300" w:lineRule="exact"/>
              <w:jc w:val="center"/>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w:t>
            </w:r>
          </w:p>
        </w:tc>
        <w:tc>
          <w:tcPr>
            <w:tcW w:w="207" w:type="pct"/>
            <w:vAlign w:val="center"/>
          </w:tcPr>
          <w:p w:rsidR="00763354" w:rsidRPr="008C34B0" w:rsidRDefault="00763354" w:rsidP="007B5CF0">
            <w:pPr>
              <w:snapToGrid w:val="0"/>
              <w:spacing w:line="300" w:lineRule="exact"/>
              <w:jc w:val="center"/>
              <w:rPr>
                <w:rFonts w:asciiTheme="minorEastAsia" w:eastAsiaTheme="minorEastAsia" w:hAnsiTheme="minorEastAsia" w:cs="方正仿宋_GBK"/>
                <w:color w:val="000000"/>
                <w:sz w:val="18"/>
                <w:szCs w:val="18"/>
              </w:rPr>
            </w:pPr>
          </w:p>
        </w:tc>
        <w:tc>
          <w:tcPr>
            <w:tcW w:w="175" w:type="pct"/>
            <w:vAlign w:val="center"/>
          </w:tcPr>
          <w:p w:rsidR="00763354" w:rsidRPr="008C34B0" w:rsidRDefault="00763354" w:rsidP="007B5CF0">
            <w:pPr>
              <w:snapToGrid w:val="0"/>
              <w:spacing w:line="300" w:lineRule="exact"/>
              <w:jc w:val="center"/>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w:t>
            </w:r>
          </w:p>
        </w:tc>
        <w:tc>
          <w:tcPr>
            <w:tcW w:w="223" w:type="pct"/>
            <w:vAlign w:val="center"/>
          </w:tcPr>
          <w:p w:rsidR="00763354" w:rsidRPr="008C34B0" w:rsidRDefault="00763354" w:rsidP="007B5CF0">
            <w:pPr>
              <w:snapToGrid w:val="0"/>
              <w:spacing w:line="300" w:lineRule="exact"/>
              <w:jc w:val="center"/>
              <w:rPr>
                <w:rFonts w:asciiTheme="minorEastAsia" w:eastAsiaTheme="minorEastAsia" w:hAnsiTheme="minorEastAsia" w:cs="方正仿宋_GBK"/>
                <w:color w:val="000000"/>
                <w:sz w:val="18"/>
                <w:szCs w:val="18"/>
              </w:rPr>
            </w:pPr>
          </w:p>
        </w:tc>
        <w:tc>
          <w:tcPr>
            <w:tcW w:w="175" w:type="pct"/>
            <w:shd w:val="clear" w:color="auto" w:fill="auto"/>
            <w:vAlign w:val="center"/>
          </w:tcPr>
          <w:p w:rsidR="00763354" w:rsidRPr="008C34B0" w:rsidRDefault="00763354" w:rsidP="007B5CF0">
            <w:pPr>
              <w:snapToGrid w:val="0"/>
              <w:spacing w:line="300" w:lineRule="exact"/>
              <w:jc w:val="center"/>
              <w:rPr>
                <w:rFonts w:asciiTheme="minorEastAsia" w:eastAsiaTheme="minorEastAsia" w:hAnsiTheme="minorEastAsia" w:cs="方正仿宋_GBK"/>
                <w:color w:val="000000"/>
                <w:sz w:val="18"/>
                <w:szCs w:val="18"/>
              </w:rPr>
            </w:pPr>
          </w:p>
        </w:tc>
        <w:tc>
          <w:tcPr>
            <w:tcW w:w="237" w:type="pct"/>
            <w:shd w:val="clear" w:color="auto" w:fill="auto"/>
            <w:vAlign w:val="center"/>
          </w:tcPr>
          <w:p w:rsidR="00763354" w:rsidRPr="008C34B0" w:rsidRDefault="00763354" w:rsidP="007B5CF0">
            <w:pPr>
              <w:snapToGrid w:val="0"/>
              <w:spacing w:line="300" w:lineRule="exact"/>
              <w:jc w:val="center"/>
              <w:rPr>
                <w:rFonts w:asciiTheme="minorEastAsia" w:eastAsiaTheme="minorEastAsia" w:hAnsiTheme="minorEastAsia" w:cs="方正仿宋_GBK"/>
                <w:color w:val="000000"/>
                <w:sz w:val="18"/>
                <w:szCs w:val="18"/>
              </w:rPr>
            </w:pPr>
          </w:p>
        </w:tc>
      </w:tr>
      <w:tr w:rsidR="0082162B" w:rsidRPr="00B628EE" w:rsidTr="00DA0562">
        <w:trPr>
          <w:cantSplit/>
          <w:trHeight w:val="1123"/>
          <w:jc w:val="center"/>
        </w:trPr>
        <w:tc>
          <w:tcPr>
            <w:tcW w:w="175" w:type="pct"/>
            <w:vAlign w:val="center"/>
          </w:tcPr>
          <w:p w:rsidR="00763354" w:rsidRPr="008C34B0" w:rsidRDefault="00D749F7"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lastRenderedPageBreak/>
              <w:t>8</w:t>
            </w:r>
          </w:p>
        </w:tc>
        <w:tc>
          <w:tcPr>
            <w:tcW w:w="254" w:type="pct"/>
            <w:vAlign w:val="center"/>
          </w:tcPr>
          <w:p w:rsidR="00763354" w:rsidRPr="008C34B0" w:rsidRDefault="00763354" w:rsidP="007B5CF0">
            <w:pPr>
              <w:snapToGrid w:val="0"/>
              <w:spacing w:line="300" w:lineRule="exact"/>
              <w:rPr>
                <w:rFonts w:asciiTheme="minorEastAsia" w:eastAsiaTheme="minorEastAsia" w:hAnsiTheme="minorEastAsia"/>
                <w:color w:val="000000"/>
                <w:sz w:val="18"/>
                <w:szCs w:val="18"/>
              </w:rPr>
            </w:pPr>
          </w:p>
        </w:tc>
        <w:tc>
          <w:tcPr>
            <w:tcW w:w="395" w:type="pct"/>
            <w:vAlign w:val="center"/>
          </w:tcPr>
          <w:p w:rsidR="00763354" w:rsidRPr="008C34B0" w:rsidRDefault="00763354" w:rsidP="007B5CF0">
            <w:pPr>
              <w:snapToGrid w:val="0"/>
              <w:spacing w:line="300" w:lineRule="exact"/>
              <w:jc w:val="center"/>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企业投资项目核准</w:t>
            </w:r>
          </w:p>
        </w:tc>
        <w:tc>
          <w:tcPr>
            <w:tcW w:w="767" w:type="pct"/>
            <w:vAlign w:val="center"/>
          </w:tcPr>
          <w:p w:rsidR="00763354" w:rsidRPr="008C34B0" w:rsidRDefault="00763354" w:rsidP="007B5CF0">
            <w:pPr>
              <w:snapToGrid w:val="0"/>
              <w:spacing w:line="300" w:lineRule="exac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核准结果、核准时间、核准单位、核准文号、项目名称、项目统一代码等</w:t>
            </w:r>
          </w:p>
        </w:tc>
        <w:tc>
          <w:tcPr>
            <w:tcW w:w="465" w:type="pct"/>
            <w:vAlign w:val="center"/>
          </w:tcPr>
          <w:p w:rsidR="00763354" w:rsidRPr="008C34B0" w:rsidRDefault="00763354" w:rsidP="007B5CF0">
            <w:pPr>
              <w:snapToGrid w:val="0"/>
              <w:spacing w:line="300" w:lineRule="exac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themeColor="text1"/>
                <w:sz w:val="18"/>
                <w:szCs w:val="18"/>
              </w:rPr>
              <w:t>防城区发改局</w:t>
            </w:r>
          </w:p>
        </w:tc>
        <w:tc>
          <w:tcPr>
            <w:tcW w:w="964" w:type="pct"/>
            <w:vAlign w:val="center"/>
          </w:tcPr>
          <w:p w:rsidR="00763354" w:rsidRPr="008C34B0" w:rsidRDefault="00763354" w:rsidP="007B5CF0">
            <w:pPr>
              <w:snapToGrid w:val="0"/>
              <w:spacing w:line="300" w:lineRule="exac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《政府信息公开条例》、《关于全面推进政务公开工作意见》、《关于推进重大建设项目批准和实施领域政府信息公开的意见》</w:t>
            </w:r>
          </w:p>
        </w:tc>
        <w:tc>
          <w:tcPr>
            <w:tcW w:w="449" w:type="pct"/>
            <w:vAlign w:val="center"/>
          </w:tcPr>
          <w:p w:rsidR="00763354" w:rsidRPr="008C34B0" w:rsidRDefault="00763354" w:rsidP="007B5CF0">
            <w:pPr>
              <w:snapToGrid w:val="0"/>
              <w:spacing w:line="300" w:lineRule="exac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信息形成20个工作日内公开；其中行政许可、行政处罚事项应自作出行政决定之日起7个工作日内公示</w:t>
            </w:r>
          </w:p>
        </w:tc>
        <w:tc>
          <w:tcPr>
            <w:tcW w:w="323" w:type="pct"/>
            <w:vAlign w:val="center"/>
          </w:tcPr>
          <w:p w:rsidR="002E425C" w:rsidRPr="008C34B0" w:rsidRDefault="002E425C" w:rsidP="002E425C">
            <w:pPr>
              <w:spacing w:line="240" w:lineRule="exact"/>
              <w:jc w:val="lef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 xml:space="preserve">■政府网站   </w:t>
            </w:r>
          </w:p>
          <w:p w:rsidR="002E425C" w:rsidRPr="008C34B0" w:rsidRDefault="002E425C" w:rsidP="002E425C">
            <w:pPr>
              <w:spacing w:line="240" w:lineRule="exact"/>
              <w:jc w:val="lef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 xml:space="preserve">    </w:t>
            </w:r>
          </w:p>
          <w:p w:rsidR="002E425C" w:rsidRPr="008C34B0" w:rsidRDefault="002E425C" w:rsidP="002E425C">
            <w:pPr>
              <w:spacing w:line="240" w:lineRule="exact"/>
              <w:jc w:val="lef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■发布会听证会</w:t>
            </w:r>
          </w:p>
          <w:p w:rsidR="002E425C" w:rsidRPr="008C34B0" w:rsidRDefault="002E425C" w:rsidP="002E425C">
            <w:pPr>
              <w:spacing w:line="240" w:lineRule="exact"/>
              <w:jc w:val="lef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■政务服务中心</w:t>
            </w:r>
          </w:p>
          <w:p w:rsidR="00763354" w:rsidRPr="008C34B0" w:rsidRDefault="00763354" w:rsidP="007B5CF0">
            <w:pPr>
              <w:snapToGrid w:val="0"/>
              <w:spacing w:line="300" w:lineRule="exact"/>
              <w:rPr>
                <w:rFonts w:asciiTheme="minorEastAsia" w:eastAsiaTheme="minorEastAsia" w:hAnsiTheme="minorEastAsia"/>
                <w:color w:val="000000"/>
                <w:sz w:val="18"/>
                <w:szCs w:val="18"/>
              </w:rPr>
            </w:pPr>
          </w:p>
        </w:tc>
        <w:tc>
          <w:tcPr>
            <w:tcW w:w="191" w:type="pct"/>
            <w:vAlign w:val="center"/>
          </w:tcPr>
          <w:p w:rsidR="00763354" w:rsidRPr="008C34B0" w:rsidRDefault="00763354" w:rsidP="007B5CF0">
            <w:pPr>
              <w:snapToGrid w:val="0"/>
              <w:spacing w:line="300" w:lineRule="exact"/>
              <w:jc w:val="center"/>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w:t>
            </w:r>
          </w:p>
        </w:tc>
        <w:tc>
          <w:tcPr>
            <w:tcW w:w="207" w:type="pct"/>
            <w:vAlign w:val="center"/>
          </w:tcPr>
          <w:p w:rsidR="00763354" w:rsidRPr="008C34B0" w:rsidRDefault="00763354" w:rsidP="007B5CF0">
            <w:pPr>
              <w:snapToGrid w:val="0"/>
              <w:spacing w:line="300" w:lineRule="exact"/>
              <w:jc w:val="center"/>
              <w:rPr>
                <w:rFonts w:asciiTheme="minorEastAsia" w:eastAsiaTheme="minorEastAsia" w:hAnsiTheme="minorEastAsia" w:cs="方正仿宋_GBK"/>
                <w:color w:val="000000"/>
                <w:sz w:val="18"/>
                <w:szCs w:val="18"/>
              </w:rPr>
            </w:pPr>
          </w:p>
        </w:tc>
        <w:tc>
          <w:tcPr>
            <w:tcW w:w="175" w:type="pct"/>
            <w:vAlign w:val="center"/>
          </w:tcPr>
          <w:p w:rsidR="00763354" w:rsidRPr="008C34B0" w:rsidRDefault="00763354" w:rsidP="007B5CF0">
            <w:pPr>
              <w:snapToGrid w:val="0"/>
              <w:spacing w:line="300" w:lineRule="exact"/>
              <w:jc w:val="center"/>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w:t>
            </w:r>
          </w:p>
        </w:tc>
        <w:tc>
          <w:tcPr>
            <w:tcW w:w="223" w:type="pct"/>
            <w:vAlign w:val="center"/>
          </w:tcPr>
          <w:p w:rsidR="00763354" w:rsidRPr="008C34B0" w:rsidRDefault="00763354" w:rsidP="007B5CF0">
            <w:pPr>
              <w:snapToGrid w:val="0"/>
              <w:spacing w:line="300" w:lineRule="exact"/>
              <w:jc w:val="center"/>
              <w:rPr>
                <w:rFonts w:asciiTheme="minorEastAsia" w:eastAsiaTheme="minorEastAsia" w:hAnsiTheme="minorEastAsia" w:cs="方正仿宋_GBK"/>
                <w:color w:val="000000"/>
                <w:sz w:val="18"/>
                <w:szCs w:val="18"/>
              </w:rPr>
            </w:pPr>
          </w:p>
        </w:tc>
        <w:tc>
          <w:tcPr>
            <w:tcW w:w="175" w:type="pct"/>
            <w:shd w:val="clear" w:color="auto" w:fill="auto"/>
            <w:vAlign w:val="center"/>
          </w:tcPr>
          <w:p w:rsidR="00763354" w:rsidRPr="008C34B0" w:rsidRDefault="00763354" w:rsidP="007B5CF0">
            <w:pPr>
              <w:snapToGrid w:val="0"/>
              <w:spacing w:line="300" w:lineRule="exact"/>
              <w:jc w:val="center"/>
              <w:rPr>
                <w:rFonts w:asciiTheme="minorEastAsia" w:eastAsiaTheme="minorEastAsia" w:hAnsiTheme="minorEastAsia" w:cs="方正仿宋_GBK"/>
                <w:color w:val="000000"/>
                <w:sz w:val="18"/>
                <w:szCs w:val="18"/>
              </w:rPr>
            </w:pPr>
          </w:p>
        </w:tc>
        <w:tc>
          <w:tcPr>
            <w:tcW w:w="237" w:type="pct"/>
            <w:shd w:val="clear" w:color="auto" w:fill="auto"/>
            <w:vAlign w:val="center"/>
          </w:tcPr>
          <w:p w:rsidR="00763354" w:rsidRPr="008C34B0" w:rsidRDefault="00763354" w:rsidP="007B5CF0">
            <w:pPr>
              <w:snapToGrid w:val="0"/>
              <w:spacing w:line="300" w:lineRule="exact"/>
              <w:jc w:val="center"/>
              <w:rPr>
                <w:rFonts w:asciiTheme="minorEastAsia" w:eastAsiaTheme="minorEastAsia" w:hAnsiTheme="minorEastAsia" w:cs="方正仿宋_GBK"/>
                <w:color w:val="000000"/>
                <w:sz w:val="18"/>
                <w:szCs w:val="18"/>
              </w:rPr>
            </w:pPr>
          </w:p>
        </w:tc>
      </w:tr>
      <w:tr w:rsidR="0082162B" w:rsidRPr="00B628EE" w:rsidTr="00DA0562">
        <w:trPr>
          <w:cantSplit/>
          <w:trHeight w:val="1123"/>
          <w:jc w:val="center"/>
        </w:trPr>
        <w:tc>
          <w:tcPr>
            <w:tcW w:w="175" w:type="pct"/>
            <w:vAlign w:val="center"/>
          </w:tcPr>
          <w:p w:rsidR="00D749F7" w:rsidRPr="008C34B0" w:rsidRDefault="00D749F7" w:rsidP="007B5CF0">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9</w:t>
            </w:r>
          </w:p>
        </w:tc>
        <w:tc>
          <w:tcPr>
            <w:tcW w:w="254" w:type="pct"/>
            <w:vAlign w:val="center"/>
          </w:tcPr>
          <w:p w:rsidR="00D749F7" w:rsidRPr="008C34B0" w:rsidRDefault="00D749F7" w:rsidP="007B5CF0">
            <w:pPr>
              <w:snapToGrid w:val="0"/>
              <w:spacing w:line="300" w:lineRule="exact"/>
              <w:rPr>
                <w:rFonts w:asciiTheme="minorEastAsia" w:eastAsiaTheme="minorEastAsia" w:hAnsiTheme="minorEastAsia" w:cs="方正仿宋_GBK"/>
                <w:color w:val="000000"/>
                <w:sz w:val="18"/>
                <w:szCs w:val="18"/>
              </w:rPr>
            </w:pPr>
            <w:r w:rsidRPr="008C34B0">
              <w:rPr>
                <w:rFonts w:asciiTheme="minorEastAsia" w:eastAsiaTheme="minorEastAsia" w:hAnsiTheme="minorEastAsia" w:hint="eastAsia"/>
                <w:color w:val="000000"/>
                <w:sz w:val="18"/>
                <w:szCs w:val="18"/>
              </w:rPr>
              <w:t>批准结果信息</w:t>
            </w:r>
          </w:p>
        </w:tc>
        <w:tc>
          <w:tcPr>
            <w:tcW w:w="395" w:type="pct"/>
            <w:vAlign w:val="center"/>
          </w:tcPr>
          <w:p w:rsidR="00D749F7" w:rsidRPr="008C34B0" w:rsidRDefault="00D749F7" w:rsidP="007B5CF0">
            <w:pPr>
              <w:snapToGrid w:val="0"/>
              <w:spacing w:line="300" w:lineRule="exact"/>
              <w:jc w:val="center"/>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政府投资项目建议书审批</w:t>
            </w:r>
          </w:p>
        </w:tc>
        <w:tc>
          <w:tcPr>
            <w:tcW w:w="767" w:type="pct"/>
            <w:vAlign w:val="center"/>
          </w:tcPr>
          <w:p w:rsidR="00D749F7" w:rsidRPr="008C34B0" w:rsidRDefault="00D749F7" w:rsidP="007B5CF0">
            <w:pPr>
              <w:snapToGrid w:val="0"/>
              <w:spacing w:line="300" w:lineRule="exac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审批结果、批复时间、批复文号、批复单位、项目名称、项目统一代码等</w:t>
            </w:r>
          </w:p>
        </w:tc>
        <w:tc>
          <w:tcPr>
            <w:tcW w:w="465" w:type="pct"/>
            <w:vAlign w:val="center"/>
          </w:tcPr>
          <w:p w:rsidR="00D749F7" w:rsidRPr="008C34B0" w:rsidRDefault="00D749F7" w:rsidP="007B5CF0">
            <w:pPr>
              <w:snapToGrid w:val="0"/>
              <w:spacing w:line="300" w:lineRule="exac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themeColor="text1"/>
                <w:sz w:val="18"/>
                <w:szCs w:val="18"/>
              </w:rPr>
              <w:t>防城区发改局</w:t>
            </w:r>
          </w:p>
        </w:tc>
        <w:tc>
          <w:tcPr>
            <w:tcW w:w="964" w:type="pct"/>
            <w:vAlign w:val="center"/>
          </w:tcPr>
          <w:p w:rsidR="00D749F7" w:rsidRPr="008C34B0" w:rsidRDefault="00D749F7" w:rsidP="007B5CF0">
            <w:pPr>
              <w:snapToGrid w:val="0"/>
              <w:spacing w:line="300" w:lineRule="exac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《政府信息公开条例》、《关于全面推进政务公开工作意见》、《关于推进重大建设项目批准和实施领域政府信息公开的意见》</w:t>
            </w:r>
          </w:p>
        </w:tc>
        <w:tc>
          <w:tcPr>
            <w:tcW w:w="449" w:type="pct"/>
            <w:vAlign w:val="center"/>
          </w:tcPr>
          <w:p w:rsidR="00D749F7" w:rsidRPr="008C34B0" w:rsidRDefault="00D749F7" w:rsidP="007B5CF0">
            <w:pPr>
              <w:snapToGrid w:val="0"/>
              <w:spacing w:line="300" w:lineRule="exac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信息形成20个工作日内公开；其中行政许可、行政处罚事项应自作出行政决定之日起7个工作日内公示</w:t>
            </w:r>
          </w:p>
        </w:tc>
        <w:tc>
          <w:tcPr>
            <w:tcW w:w="323" w:type="pct"/>
            <w:vAlign w:val="center"/>
          </w:tcPr>
          <w:p w:rsidR="002E425C" w:rsidRPr="008C34B0" w:rsidRDefault="002E425C" w:rsidP="002E425C">
            <w:pPr>
              <w:spacing w:line="240" w:lineRule="exact"/>
              <w:jc w:val="lef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 xml:space="preserve">■政府网站   </w:t>
            </w:r>
          </w:p>
          <w:p w:rsidR="002E425C" w:rsidRPr="008C34B0" w:rsidRDefault="002E425C" w:rsidP="002E425C">
            <w:pPr>
              <w:spacing w:line="240" w:lineRule="exact"/>
              <w:jc w:val="lef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 xml:space="preserve">    </w:t>
            </w:r>
          </w:p>
          <w:p w:rsidR="002E425C" w:rsidRPr="008C34B0" w:rsidRDefault="002E425C" w:rsidP="002E425C">
            <w:pPr>
              <w:spacing w:line="240" w:lineRule="exact"/>
              <w:jc w:val="lef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■发布会听证会</w:t>
            </w:r>
          </w:p>
          <w:p w:rsidR="002E425C" w:rsidRPr="008C34B0" w:rsidRDefault="002E425C" w:rsidP="002E425C">
            <w:pPr>
              <w:spacing w:line="240" w:lineRule="exact"/>
              <w:jc w:val="lef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■政务服务中心</w:t>
            </w:r>
          </w:p>
          <w:p w:rsidR="00D749F7" w:rsidRPr="008C34B0" w:rsidRDefault="00D749F7" w:rsidP="007B5CF0">
            <w:pPr>
              <w:snapToGrid w:val="0"/>
              <w:spacing w:line="300" w:lineRule="exact"/>
              <w:rPr>
                <w:rFonts w:asciiTheme="minorEastAsia" w:eastAsiaTheme="minorEastAsia" w:hAnsiTheme="minorEastAsia"/>
                <w:color w:val="000000"/>
                <w:sz w:val="18"/>
                <w:szCs w:val="18"/>
              </w:rPr>
            </w:pPr>
          </w:p>
        </w:tc>
        <w:tc>
          <w:tcPr>
            <w:tcW w:w="191" w:type="pct"/>
            <w:vAlign w:val="center"/>
          </w:tcPr>
          <w:p w:rsidR="00D749F7" w:rsidRPr="008C34B0" w:rsidRDefault="00D749F7" w:rsidP="007B5CF0">
            <w:pPr>
              <w:snapToGrid w:val="0"/>
              <w:spacing w:line="300" w:lineRule="exact"/>
              <w:jc w:val="center"/>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w:t>
            </w:r>
          </w:p>
        </w:tc>
        <w:tc>
          <w:tcPr>
            <w:tcW w:w="207" w:type="pct"/>
            <w:vAlign w:val="center"/>
          </w:tcPr>
          <w:p w:rsidR="00D749F7" w:rsidRPr="008C34B0" w:rsidRDefault="00D749F7" w:rsidP="007B5CF0">
            <w:pPr>
              <w:snapToGrid w:val="0"/>
              <w:spacing w:line="300" w:lineRule="exact"/>
              <w:jc w:val="center"/>
              <w:rPr>
                <w:rFonts w:asciiTheme="minorEastAsia" w:eastAsiaTheme="minorEastAsia" w:hAnsiTheme="minorEastAsia" w:cs="方正仿宋_GBK"/>
                <w:color w:val="000000"/>
                <w:sz w:val="18"/>
                <w:szCs w:val="18"/>
              </w:rPr>
            </w:pPr>
          </w:p>
        </w:tc>
        <w:tc>
          <w:tcPr>
            <w:tcW w:w="175" w:type="pct"/>
            <w:vAlign w:val="center"/>
          </w:tcPr>
          <w:p w:rsidR="00D749F7" w:rsidRPr="008C34B0" w:rsidRDefault="00D749F7" w:rsidP="007B5CF0">
            <w:pPr>
              <w:snapToGrid w:val="0"/>
              <w:spacing w:line="300" w:lineRule="exact"/>
              <w:jc w:val="center"/>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w:t>
            </w:r>
          </w:p>
        </w:tc>
        <w:tc>
          <w:tcPr>
            <w:tcW w:w="223" w:type="pct"/>
            <w:vAlign w:val="center"/>
          </w:tcPr>
          <w:p w:rsidR="00D749F7" w:rsidRPr="008C34B0" w:rsidRDefault="00D749F7" w:rsidP="007B5CF0">
            <w:pPr>
              <w:snapToGrid w:val="0"/>
              <w:spacing w:line="300" w:lineRule="exact"/>
              <w:jc w:val="center"/>
              <w:rPr>
                <w:rFonts w:asciiTheme="minorEastAsia" w:eastAsiaTheme="minorEastAsia" w:hAnsiTheme="minorEastAsia" w:cs="方正仿宋_GBK"/>
                <w:color w:val="000000"/>
                <w:sz w:val="18"/>
                <w:szCs w:val="18"/>
              </w:rPr>
            </w:pPr>
          </w:p>
        </w:tc>
        <w:tc>
          <w:tcPr>
            <w:tcW w:w="175" w:type="pct"/>
            <w:shd w:val="clear" w:color="auto" w:fill="auto"/>
            <w:vAlign w:val="center"/>
          </w:tcPr>
          <w:p w:rsidR="00D749F7" w:rsidRPr="008C34B0" w:rsidRDefault="00D749F7" w:rsidP="007B5CF0">
            <w:pPr>
              <w:snapToGrid w:val="0"/>
              <w:spacing w:line="300" w:lineRule="exact"/>
              <w:jc w:val="center"/>
              <w:rPr>
                <w:rFonts w:asciiTheme="minorEastAsia" w:eastAsiaTheme="minorEastAsia" w:hAnsiTheme="minorEastAsia" w:cs="方正仿宋_GBK"/>
                <w:color w:val="000000"/>
                <w:sz w:val="18"/>
                <w:szCs w:val="18"/>
              </w:rPr>
            </w:pPr>
          </w:p>
        </w:tc>
        <w:tc>
          <w:tcPr>
            <w:tcW w:w="237" w:type="pct"/>
            <w:shd w:val="clear" w:color="auto" w:fill="auto"/>
            <w:vAlign w:val="center"/>
          </w:tcPr>
          <w:p w:rsidR="00D749F7" w:rsidRPr="008C34B0" w:rsidRDefault="00D749F7" w:rsidP="007B5CF0">
            <w:pPr>
              <w:snapToGrid w:val="0"/>
              <w:spacing w:line="300" w:lineRule="exact"/>
              <w:jc w:val="center"/>
              <w:rPr>
                <w:rFonts w:asciiTheme="minorEastAsia" w:eastAsiaTheme="minorEastAsia" w:hAnsiTheme="minorEastAsia" w:cs="方正仿宋_GBK"/>
                <w:color w:val="000000"/>
                <w:sz w:val="18"/>
                <w:szCs w:val="18"/>
              </w:rPr>
            </w:pPr>
          </w:p>
        </w:tc>
      </w:tr>
      <w:tr w:rsidR="001E4119" w:rsidRPr="00B628EE" w:rsidTr="00DA0562">
        <w:trPr>
          <w:cantSplit/>
          <w:trHeight w:val="1123"/>
          <w:jc w:val="center"/>
        </w:trPr>
        <w:tc>
          <w:tcPr>
            <w:tcW w:w="175" w:type="pct"/>
            <w:vAlign w:val="center"/>
          </w:tcPr>
          <w:p w:rsidR="001E4119" w:rsidRPr="008C34B0" w:rsidRDefault="001E4119"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10</w:t>
            </w:r>
          </w:p>
        </w:tc>
        <w:tc>
          <w:tcPr>
            <w:tcW w:w="254" w:type="pct"/>
            <w:vMerge w:val="restart"/>
            <w:vAlign w:val="center"/>
          </w:tcPr>
          <w:p w:rsidR="001E4119" w:rsidRPr="008C34B0" w:rsidRDefault="001E4119"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批准结果信息</w:t>
            </w:r>
          </w:p>
        </w:tc>
        <w:tc>
          <w:tcPr>
            <w:tcW w:w="395" w:type="pct"/>
            <w:vAlign w:val="center"/>
          </w:tcPr>
          <w:p w:rsidR="001E4119" w:rsidRPr="008C34B0" w:rsidRDefault="001E4119"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洪水影响评价审批</w:t>
            </w:r>
          </w:p>
        </w:tc>
        <w:tc>
          <w:tcPr>
            <w:tcW w:w="767" w:type="pct"/>
            <w:vAlign w:val="center"/>
          </w:tcPr>
          <w:p w:rsidR="001E4119" w:rsidRPr="008C34B0" w:rsidRDefault="001E4119"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审批结果、批复时间、批复文号、批复文件标题、项目名称、项目统一代码等</w:t>
            </w:r>
          </w:p>
        </w:tc>
        <w:tc>
          <w:tcPr>
            <w:tcW w:w="465" w:type="pct"/>
            <w:vAlign w:val="center"/>
          </w:tcPr>
          <w:p w:rsidR="001E4119" w:rsidRPr="008C34B0" w:rsidRDefault="001E4119"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防城区水利局</w:t>
            </w:r>
          </w:p>
        </w:tc>
        <w:tc>
          <w:tcPr>
            <w:tcW w:w="964" w:type="pct"/>
            <w:vAlign w:val="center"/>
          </w:tcPr>
          <w:p w:rsidR="001E4119" w:rsidRPr="008C34B0" w:rsidRDefault="001E4119" w:rsidP="00610107">
            <w:pPr>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《政府信息公开条例》、《关于全面推进政务公开工作意见》、《关于推进重大建设项目批准和实施领域政府信息公开的意见》</w:t>
            </w:r>
          </w:p>
        </w:tc>
        <w:tc>
          <w:tcPr>
            <w:tcW w:w="449" w:type="pct"/>
            <w:vAlign w:val="center"/>
          </w:tcPr>
          <w:p w:rsidR="001E4119" w:rsidRPr="008C34B0" w:rsidRDefault="001E4119"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及时公开</w:t>
            </w:r>
          </w:p>
        </w:tc>
        <w:tc>
          <w:tcPr>
            <w:tcW w:w="323" w:type="pct"/>
            <w:vAlign w:val="center"/>
          </w:tcPr>
          <w:p w:rsidR="001E4119" w:rsidRPr="008C34B0" w:rsidRDefault="007230E6" w:rsidP="00610107">
            <w:pPr>
              <w:snapToGrid w:val="0"/>
              <w:spacing w:line="300" w:lineRule="exact"/>
              <w:jc w:val="center"/>
              <w:rPr>
                <w:rFonts w:asciiTheme="minorEastAsia" w:eastAsiaTheme="minorEastAsia" w:hAnsiTheme="minorEastAsia" w:cs="方正仿宋_GBK"/>
                <w:color w:val="000000"/>
                <w:sz w:val="18"/>
                <w:szCs w:val="18"/>
              </w:rPr>
            </w:pPr>
            <w:r w:rsidRPr="008C34B0">
              <w:rPr>
                <w:rFonts w:asciiTheme="minorEastAsia" w:eastAsiaTheme="minorEastAsia" w:hAnsiTheme="minorEastAsia" w:cs="方正仿宋_GBK" w:hint="eastAsia"/>
                <w:color w:val="000000"/>
                <w:sz w:val="18"/>
                <w:szCs w:val="18"/>
              </w:rPr>
              <w:fldChar w:fldCharType="begin"/>
            </w:r>
            <w:r w:rsidR="001E4119" w:rsidRPr="008C34B0">
              <w:rPr>
                <w:rFonts w:asciiTheme="minorEastAsia" w:eastAsiaTheme="minorEastAsia" w:hAnsiTheme="minorEastAsia" w:cs="方正仿宋_GBK" w:hint="eastAsia"/>
                <w:color w:val="000000"/>
                <w:sz w:val="18"/>
                <w:szCs w:val="18"/>
              </w:rPr>
              <w:instrText xml:space="preserve"> EQ \o\ac(</w:instrText>
            </w:r>
            <w:r w:rsidR="001E4119" w:rsidRPr="008C34B0">
              <w:rPr>
                <w:rFonts w:asciiTheme="minorEastAsia" w:eastAsiaTheme="minorEastAsia" w:hAnsiTheme="minorEastAsia" w:cs="方正仿宋_GBK" w:hint="eastAsia"/>
                <w:color w:val="000000"/>
                <w:position w:val="-3"/>
                <w:sz w:val="18"/>
                <w:szCs w:val="18"/>
              </w:rPr>
              <w:instrText>□</w:instrText>
            </w:r>
            <w:r w:rsidR="001E4119"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1E4119" w:rsidRPr="008C34B0">
              <w:rPr>
                <w:rFonts w:asciiTheme="minorEastAsia" w:eastAsiaTheme="minorEastAsia" w:hAnsiTheme="minorEastAsia" w:cs="方正仿宋_GBK" w:hint="eastAsia"/>
                <w:color w:val="000000"/>
                <w:sz w:val="18"/>
                <w:szCs w:val="18"/>
              </w:rPr>
              <w:t xml:space="preserve">政府网站                                                                                                                                                                                                       </w:t>
            </w:r>
            <w:r w:rsidR="001E4119" w:rsidRPr="008C34B0">
              <w:rPr>
                <w:rFonts w:asciiTheme="minorEastAsia" w:eastAsiaTheme="minorEastAsia" w:hAnsiTheme="minorEastAsia" w:cs="方正仿宋_GBK" w:hint="eastAsia"/>
                <w:color w:val="000000"/>
                <w:sz w:val="18"/>
                <w:szCs w:val="18"/>
              </w:rPr>
              <w:br/>
            </w:r>
            <w:r w:rsidRPr="008C34B0">
              <w:rPr>
                <w:rFonts w:asciiTheme="minorEastAsia" w:eastAsiaTheme="minorEastAsia" w:hAnsiTheme="minorEastAsia" w:cs="方正仿宋_GBK" w:hint="eastAsia"/>
                <w:color w:val="000000"/>
                <w:sz w:val="18"/>
                <w:szCs w:val="18"/>
              </w:rPr>
              <w:fldChar w:fldCharType="begin"/>
            </w:r>
            <w:r w:rsidR="001E4119" w:rsidRPr="008C34B0">
              <w:rPr>
                <w:rFonts w:asciiTheme="minorEastAsia" w:eastAsiaTheme="minorEastAsia" w:hAnsiTheme="minorEastAsia" w:cs="方正仿宋_GBK" w:hint="eastAsia"/>
                <w:color w:val="000000"/>
                <w:sz w:val="18"/>
                <w:szCs w:val="18"/>
              </w:rPr>
              <w:instrText xml:space="preserve"> EQ \o\ac(</w:instrText>
            </w:r>
            <w:r w:rsidR="001E4119" w:rsidRPr="008C34B0">
              <w:rPr>
                <w:rFonts w:asciiTheme="minorEastAsia" w:eastAsiaTheme="minorEastAsia" w:hAnsiTheme="minorEastAsia" w:cs="方正仿宋_GBK" w:hint="eastAsia"/>
                <w:color w:val="000000"/>
                <w:position w:val="-3"/>
                <w:sz w:val="18"/>
                <w:szCs w:val="18"/>
              </w:rPr>
              <w:instrText>□</w:instrText>
            </w:r>
            <w:r w:rsidR="001E4119"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1E4119" w:rsidRPr="008C34B0">
              <w:rPr>
                <w:rFonts w:asciiTheme="minorEastAsia" w:eastAsiaTheme="minorEastAsia" w:hAnsiTheme="minorEastAsia" w:cs="方正仿宋_GBK" w:hint="eastAsia"/>
                <w:color w:val="000000"/>
                <w:sz w:val="18"/>
                <w:szCs w:val="18"/>
              </w:rPr>
              <w:t>公开查阅点</w:t>
            </w:r>
            <w:r w:rsidR="001E4119" w:rsidRPr="008C34B0">
              <w:rPr>
                <w:rFonts w:asciiTheme="minorEastAsia" w:eastAsiaTheme="minorEastAsia" w:hAnsiTheme="minorEastAsia" w:cs="方正仿宋_GBK" w:hint="eastAsia"/>
                <w:color w:val="000000"/>
                <w:sz w:val="18"/>
                <w:szCs w:val="18"/>
              </w:rPr>
              <w:br/>
            </w:r>
            <w:r w:rsidRPr="008C34B0">
              <w:rPr>
                <w:rFonts w:asciiTheme="minorEastAsia" w:eastAsiaTheme="minorEastAsia" w:hAnsiTheme="minorEastAsia" w:cs="方正仿宋_GBK" w:hint="eastAsia"/>
                <w:color w:val="000000"/>
                <w:sz w:val="18"/>
                <w:szCs w:val="18"/>
              </w:rPr>
              <w:fldChar w:fldCharType="begin"/>
            </w:r>
            <w:r w:rsidR="001E4119" w:rsidRPr="008C34B0">
              <w:rPr>
                <w:rFonts w:asciiTheme="minorEastAsia" w:eastAsiaTheme="minorEastAsia" w:hAnsiTheme="minorEastAsia" w:cs="方正仿宋_GBK" w:hint="eastAsia"/>
                <w:color w:val="000000"/>
                <w:sz w:val="18"/>
                <w:szCs w:val="18"/>
              </w:rPr>
              <w:instrText xml:space="preserve"> EQ \o\ac(</w:instrText>
            </w:r>
            <w:r w:rsidR="001E4119" w:rsidRPr="008C34B0">
              <w:rPr>
                <w:rFonts w:asciiTheme="minorEastAsia" w:eastAsiaTheme="minorEastAsia" w:hAnsiTheme="minorEastAsia" w:cs="方正仿宋_GBK" w:hint="eastAsia"/>
                <w:color w:val="000000"/>
                <w:position w:val="-3"/>
                <w:sz w:val="18"/>
                <w:szCs w:val="18"/>
              </w:rPr>
              <w:instrText>□</w:instrText>
            </w:r>
            <w:r w:rsidR="001E4119"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1E4119" w:rsidRPr="008C34B0">
              <w:rPr>
                <w:rFonts w:asciiTheme="minorEastAsia" w:eastAsiaTheme="minorEastAsia" w:hAnsiTheme="minorEastAsia" w:cs="方正仿宋_GBK" w:hint="eastAsia"/>
                <w:color w:val="000000"/>
                <w:sz w:val="18"/>
                <w:szCs w:val="18"/>
              </w:rPr>
              <w:t>政务服务中心</w:t>
            </w:r>
          </w:p>
          <w:p w:rsidR="001E4119" w:rsidRPr="008C34B0" w:rsidRDefault="001E4119" w:rsidP="00610107">
            <w:pPr>
              <w:spacing w:line="240" w:lineRule="exact"/>
              <w:jc w:val="center"/>
              <w:rPr>
                <w:rFonts w:asciiTheme="minorEastAsia" w:eastAsiaTheme="minorEastAsia" w:hAnsiTheme="minorEastAsia"/>
                <w:sz w:val="18"/>
                <w:szCs w:val="18"/>
              </w:rPr>
            </w:pPr>
          </w:p>
        </w:tc>
        <w:tc>
          <w:tcPr>
            <w:tcW w:w="191" w:type="pct"/>
            <w:vAlign w:val="center"/>
          </w:tcPr>
          <w:p w:rsidR="001E4119" w:rsidRPr="008C34B0" w:rsidRDefault="001E4119"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w:t>
            </w:r>
          </w:p>
        </w:tc>
        <w:tc>
          <w:tcPr>
            <w:tcW w:w="207" w:type="pct"/>
            <w:vAlign w:val="center"/>
          </w:tcPr>
          <w:p w:rsidR="001E4119" w:rsidRPr="008C34B0" w:rsidRDefault="001E4119" w:rsidP="00610107">
            <w:pPr>
              <w:spacing w:line="240" w:lineRule="exact"/>
              <w:jc w:val="center"/>
              <w:rPr>
                <w:rFonts w:asciiTheme="minorEastAsia" w:eastAsiaTheme="minorEastAsia" w:hAnsiTheme="minorEastAsia"/>
                <w:sz w:val="18"/>
                <w:szCs w:val="18"/>
              </w:rPr>
            </w:pPr>
          </w:p>
        </w:tc>
        <w:tc>
          <w:tcPr>
            <w:tcW w:w="175" w:type="pct"/>
            <w:vAlign w:val="center"/>
          </w:tcPr>
          <w:p w:rsidR="001E4119" w:rsidRPr="008C34B0" w:rsidRDefault="001E4119" w:rsidP="00610107">
            <w:pPr>
              <w:spacing w:line="240" w:lineRule="exact"/>
              <w:jc w:val="center"/>
              <w:rPr>
                <w:rFonts w:asciiTheme="minorEastAsia" w:eastAsiaTheme="minorEastAsia" w:hAnsiTheme="minorEastAsia"/>
                <w:sz w:val="18"/>
                <w:szCs w:val="18"/>
              </w:rPr>
            </w:pPr>
            <w:r w:rsidRPr="008C34B0">
              <w:rPr>
                <w:rFonts w:asciiTheme="minorEastAsia" w:eastAsiaTheme="minorEastAsia" w:hAnsiTheme="minorEastAsia" w:hint="eastAsia"/>
                <w:sz w:val="18"/>
                <w:szCs w:val="18"/>
              </w:rPr>
              <w:t>√</w:t>
            </w:r>
          </w:p>
        </w:tc>
        <w:tc>
          <w:tcPr>
            <w:tcW w:w="223" w:type="pct"/>
            <w:vAlign w:val="center"/>
          </w:tcPr>
          <w:p w:rsidR="001E4119" w:rsidRPr="008C34B0" w:rsidRDefault="001E4119" w:rsidP="00610107">
            <w:pPr>
              <w:spacing w:line="240" w:lineRule="exact"/>
              <w:jc w:val="center"/>
              <w:rPr>
                <w:rFonts w:asciiTheme="minorEastAsia" w:eastAsiaTheme="minorEastAsia" w:hAnsiTheme="minorEastAsia"/>
                <w:sz w:val="18"/>
                <w:szCs w:val="18"/>
              </w:rPr>
            </w:pPr>
          </w:p>
        </w:tc>
        <w:tc>
          <w:tcPr>
            <w:tcW w:w="175" w:type="pct"/>
            <w:shd w:val="clear" w:color="auto" w:fill="auto"/>
            <w:vAlign w:val="center"/>
          </w:tcPr>
          <w:p w:rsidR="001E4119" w:rsidRPr="008C34B0" w:rsidRDefault="001E4119" w:rsidP="00610107">
            <w:pPr>
              <w:widowControl/>
              <w:jc w:val="center"/>
              <w:rPr>
                <w:rFonts w:asciiTheme="minorEastAsia" w:eastAsiaTheme="minorEastAsia" w:hAnsiTheme="minorEastAsia"/>
                <w:color w:val="000000" w:themeColor="text1"/>
                <w:sz w:val="18"/>
                <w:szCs w:val="18"/>
              </w:rPr>
            </w:pPr>
          </w:p>
        </w:tc>
        <w:tc>
          <w:tcPr>
            <w:tcW w:w="237" w:type="pct"/>
            <w:shd w:val="clear" w:color="auto" w:fill="auto"/>
            <w:vAlign w:val="center"/>
          </w:tcPr>
          <w:p w:rsidR="001E4119" w:rsidRPr="008C34B0" w:rsidRDefault="001E4119" w:rsidP="00610107">
            <w:pPr>
              <w:widowControl/>
              <w:jc w:val="center"/>
              <w:rPr>
                <w:rFonts w:asciiTheme="minorEastAsia" w:eastAsiaTheme="minorEastAsia" w:hAnsiTheme="minorEastAsia"/>
                <w:color w:val="000000" w:themeColor="text1"/>
                <w:sz w:val="18"/>
                <w:szCs w:val="18"/>
              </w:rPr>
            </w:pPr>
          </w:p>
        </w:tc>
      </w:tr>
      <w:tr w:rsidR="001E4119" w:rsidRPr="00B628EE" w:rsidTr="00DA0562">
        <w:trPr>
          <w:cantSplit/>
          <w:trHeight w:val="1123"/>
          <w:jc w:val="center"/>
        </w:trPr>
        <w:tc>
          <w:tcPr>
            <w:tcW w:w="175" w:type="pct"/>
            <w:vAlign w:val="center"/>
          </w:tcPr>
          <w:p w:rsidR="001E4119" w:rsidRPr="008C34B0" w:rsidRDefault="001E4119"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lastRenderedPageBreak/>
              <w:t>11</w:t>
            </w:r>
          </w:p>
        </w:tc>
        <w:tc>
          <w:tcPr>
            <w:tcW w:w="254" w:type="pct"/>
            <w:vMerge/>
            <w:vAlign w:val="center"/>
          </w:tcPr>
          <w:p w:rsidR="001E4119" w:rsidRPr="008C34B0" w:rsidRDefault="001E4119" w:rsidP="007B5CF0">
            <w:pPr>
              <w:snapToGrid w:val="0"/>
              <w:spacing w:line="300" w:lineRule="exact"/>
              <w:rPr>
                <w:rFonts w:asciiTheme="minorEastAsia" w:eastAsiaTheme="minorEastAsia" w:hAnsiTheme="minorEastAsia"/>
                <w:color w:val="000000"/>
                <w:sz w:val="18"/>
                <w:szCs w:val="18"/>
              </w:rPr>
            </w:pPr>
          </w:p>
        </w:tc>
        <w:tc>
          <w:tcPr>
            <w:tcW w:w="395" w:type="pct"/>
            <w:vAlign w:val="center"/>
          </w:tcPr>
          <w:p w:rsidR="001E4119" w:rsidRPr="008C34B0" w:rsidRDefault="001E4119" w:rsidP="007B5CF0">
            <w:pPr>
              <w:snapToGrid w:val="0"/>
              <w:spacing w:line="300" w:lineRule="exact"/>
              <w:jc w:val="center"/>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企业投资项目备案</w:t>
            </w:r>
          </w:p>
        </w:tc>
        <w:tc>
          <w:tcPr>
            <w:tcW w:w="767" w:type="pct"/>
            <w:vAlign w:val="center"/>
          </w:tcPr>
          <w:p w:rsidR="001E4119" w:rsidRPr="008C34B0" w:rsidRDefault="001E4119" w:rsidP="007B5CF0">
            <w:pPr>
              <w:snapToGrid w:val="0"/>
              <w:spacing w:line="300" w:lineRule="exac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备案号、备案时间、备案单位、项目名称、项目统一代码等</w:t>
            </w:r>
          </w:p>
        </w:tc>
        <w:tc>
          <w:tcPr>
            <w:tcW w:w="465" w:type="pct"/>
            <w:vAlign w:val="center"/>
          </w:tcPr>
          <w:p w:rsidR="001E4119" w:rsidRPr="008C34B0" w:rsidRDefault="001E4119" w:rsidP="007B5CF0">
            <w:pPr>
              <w:snapToGrid w:val="0"/>
              <w:spacing w:line="300" w:lineRule="exac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themeColor="text1"/>
                <w:sz w:val="18"/>
                <w:szCs w:val="18"/>
              </w:rPr>
              <w:t>防城区发改局</w:t>
            </w:r>
          </w:p>
        </w:tc>
        <w:tc>
          <w:tcPr>
            <w:tcW w:w="964" w:type="pct"/>
            <w:vAlign w:val="center"/>
          </w:tcPr>
          <w:p w:rsidR="001E4119" w:rsidRPr="008C34B0" w:rsidRDefault="001E4119" w:rsidP="007B5CF0">
            <w:pPr>
              <w:snapToGrid w:val="0"/>
              <w:spacing w:line="300" w:lineRule="exac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《政府信息公开条例》、《关于全面推进政务公开工作意见》、《关于推进重大建设项目批准和实施领域政府信息公开的意见》</w:t>
            </w:r>
          </w:p>
        </w:tc>
        <w:tc>
          <w:tcPr>
            <w:tcW w:w="449" w:type="pct"/>
            <w:vAlign w:val="center"/>
          </w:tcPr>
          <w:p w:rsidR="001E4119" w:rsidRPr="008C34B0" w:rsidRDefault="001E4119" w:rsidP="007B5CF0">
            <w:pPr>
              <w:snapToGrid w:val="0"/>
              <w:spacing w:line="300" w:lineRule="exac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信息形成20个工作日内公开；其中行政许可、行政处罚事项应自作出行政决定之日起7个工作日内公示</w:t>
            </w:r>
          </w:p>
        </w:tc>
        <w:tc>
          <w:tcPr>
            <w:tcW w:w="323" w:type="pct"/>
            <w:vAlign w:val="center"/>
          </w:tcPr>
          <w:p w:rsidR="002E425C" w:rsidRPr="008C34B0" w:rsidRDefault="002E425C" w:rsidP="002E425C">
            <w:pPr>
              <w:spacing w:line="240" w:lineRule="exact"/>
              <w:jc w:val="lef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 xml:space="preserve">■政府网站   </w:t>
            </w:r>
          </w:p>
          <w:p w:rsidR="002E425C" w:rsidRPr="008C34B0" w:rsidRDefault="002E425C" w:rsidP="002E425C">
            <w:pPr>
              <w:spacing w:line="240" w:lineRule="exact"/>
              <w:jc w:val="lef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 xml:space="preserve">    </w:t>
            </w:r>
          </w:p>
          <w:p w:rsidR="002E425C" w:rsidRPr="008C34B0" w:rsidRDefault="002E425C" w:rsidP="002E425C">
            <w:pPr>
              <w:spacing w:line="240" w:lineRule="exact"/>
              <w:jc w:val="lef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■发布会听证会</w:t>
            </w:r>
          </w:p>
          <w:p w:rsidR="002E425C" w:rsidRPr="008C34B0" w:rsidRDefault="002E425C" w:rsidP="002E425C">
            <w:pPr>
              <w:spacing w:line="240" w:lineRule="exact"/>
              <w:jc w:val="left"/>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■政务服务中心</w:t>
            </w:r>
          </w:p>
          <w:p w:rsidR="001E4119" w:rsidRPr="008C34B0" w:rsidRDefault="001E4119" w:rsidP="007B5CF0">
            <w:pPr>
              <w:snapToGrid w:val="0"/>
              <w:spacing w:line="300" w:lineRule="exact"/>
              <w:rPr>
                <w:rFonts w:asciiTheme="minorEastAsia" w:eastAsiaTheme="minorEastAsia" w:hAnsiTheme="minorEastAsia"/>
                <w:color w:val="000000"/>
                <w:sz w:val="18"/>
                <w:szCs w:val="18"/>
              </w:rPr>
            </w:pPr>
          </w:p>
        </w:tc>
        <w:tc>
          <w:tcPr>
            <w:tcW w:w="191" w:type="pct"/>
            <w:vAlign w:val="center"/>
          </w:tcPr>
          <w:p w:rsidR="001E4119" w:rsidRPr="008C34B0" w:rsidRDefault="001E4119" w:rsidP="007B5CF0">
            <w:pPr>
              <w:snapToGrid w:val="0"/>
              <w:spacing w:line="300" w:lineRule="exact"/>
              <w:jc w:val="center"/>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w:t>
            </w:r>
          </w:p>
        </w:tc>
        <w:tc>
          <w:tcPr>
            <w:tcW w:w="207" w:type="pct"/>
            <w:vAlign w:val="center"/>
          </w:tcPr>
          <w:p w:rsidR="001E4119" w:rsidRPr="008C34B0" w:rsidRDefault="001E4119" w:rsidP="007B5CF0">
            <w:pPr>
              <w:snapToGrid w:val="0"/>
              <w:spacing w:line="300" w:lineRule="exact"/>
              <w:jc w:val="center"/>
              <w:rPr>
                <w:rFonts w:asciiTheme="minorEastAsia" w:eastAsiaTheme="minorEastAsia" w:hAnsiTheme="minorEastAsia" w:cs="方正仿宋_GBK"/>
                <w:color w:val="000000"/>
                <w:sz w:val="18"/>
                <w:szCs w:val="18"/>
              </w:rPr>
            </w:pPr>
          </w:p>
        </w:tc>
        <w:tc>
          <w:tcPr>
            <w:tcW w:w="175" w:type="pct"/>
            <w:vAlign w:val="center"/>
          </w:tcPr>
          <w:p w:rsidR="001E4119" w:rsidRPr="008C34B0" w:rsidRDefault="001E4119" w:rsidP="007B5CF0">
            <w:pPr>
              <w:snapToGrid w:val="0"/>
              <w:spacing w:line="300" w:lineRule="exact"/>
              <w:jc w:val="center"/>
              <w:rPr>
                <w:rFonts w:asciiTheme="minorEastAsia" w:eastAsiaTheme="minorEastAsia" w:hAnsiTheme="minorEastAsia"/>
                <w:color w:val="000000"/>
                <w:sz w:val="18"/>
                <w:szCs w:val="18"/>
              </w:rPr>
            </w:pPr>
            <w:r w:rsidRPr="008C34B0">
              <w:rPr>
                <w:rFonts w:asciiTheme="minorEastAsia" w:eastAsiaTheme="minorEastAsia" w:hAnsiTheme="minorEastAsia" w:hint="eastAsia"/>
                <w:color w:val="000000"/>
                <w:sz w:val="18"/>
                <w:szCs w:val="18"/>
              </w:rPr>
              <w:t>√</w:t>
            </w:r>
          </w:p>
        </w:tc>
        <w:tc>
          <w:tcPr>
            <w:tcW w:w="223" w:type="pct"/>
            <w:vAlign w:val="center"/>
          </w:tcPr>
          <w:p w:rsidR="001E4119" w:rsidRPr="008C34B0" w:rsidRDefault="001E4119" w:rsidP="007B5CF0">
            <w:pPr>
              <w:snapToGrid w:val="0"/>
              <w:spacing w:line="300" w:lineRule="exact"/>
              <w:jc w:val="center"/>
              <w:rPr>
                <w:rFonts w:asciiTheme="minorEastAsia" w:eastAsiaTheme="minorEastAsia" w:hAnsiTheme="minorEastAsia" w:cs="方正仿宋_GBK"/>
                <w:color w:val="000000"/>
                <w:sz w:val="18"/>
                <w:szCs w:val="18"/>
              </w:rPr>
            </w:pPr>
          </w:p>
        </w:tc>
        <w:tc>
          <w:tcPr>
            <w:tcW w:w="175" w:type="pct"/>
            <w:shd w:val="clear" w:color="auto" w:fill="auto"/>
            <w:vAlign w:val="center"/>
          </w:tcPr>
          <w:p w:rsidR="001E4119" w:rsidRPr="008C34B0" w:rsidRDefault="001E4119" w:rsidP="007B5CF0">
            <w:pPr>
              <w:snapToGrid w:val="0"/>
              <w:spacing w:line="300" w:lineRule="exact"/>
              <w:jc w:val="center"/>
              <w:rPr>
                <w:rFonts w:asciiTheme="minorEastAsia" w:eastAsiaTheme="minorEastAsia" w:hAnsiTheme="minorEastAsia" w:cs="方正仿宋_GBK"/>
                <w:color w:val="000000"/>
                <w:sz w:val="18"/>
                <w:szCs w:val="18"/>
              </w:rPr>
            </w:pPr>
          </w:p>
        </w:tc>
        <w:tc>
          <w:tcPr>
            <w:tcW w:w="237" w:type="pct"/>
            <w:shd w:val="clear" w:color="auto" w:fill="auto"/>
            <w:vAlign w:val="center"/>
          </w:tcPr>
          <w:p w:rsidR="001E4119" w:rsidRPr="008C34B0" w:rsidRDefault="001E4119" w:rsidP="007B5CF0">
            <w:pPr>
              <w:snapToGrid w:val="0"/>
              <w:spacing w:line="300" w:lineRule="exact"/>
              <w:jc w:val="center"/>
              <w:rPr>
                <w:rFonts w:asciiTheme="minorEastAsia" w:eastAsiaTheme="minorEastAsia" w:hAnsiTheme="minorEastAsia" w:cs="方正仿宋_GBK"/>
                <w:color w:val="000000"/>
                <w:sz w:val="18"/>
                <w:szCs w:val="18"/>
              </w:rPr>
            </w:pPr>
          </w:p>
        </w:tc>
      </w:tr>
      <w:tr w:rsidR="001E4119" w:rsidRPr="00B628EE" w:rsidTr="00DA0562">
        <w:trPr>
          <w:cantSplit/>
          <w:trHeight w:val="1123"/>
          <w:jc w:val="center"/>
        </w:trPr>
        <w:tc>
          <w:tcPr>
            <w:tcW w:w="175" w:type="pct"/>
            <w:vAlign w:val="center"/>
          </w:tcPr>
          <w:p w:rsidR="001E4119" w:rsidRPr="008C34B0" w:rsidRDefault="001E4119"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13</w:t>
            </w:r>
          </w:p>
        </w:tc>
        <w:tc>
          <w:tcPr>
            <w:tcW w:w="254" w:type="pct"/>
            <w:vMerge/>
            <w:vAlign w:val="center"/>
          </w:tcPr>
          <w:p w:rsidR="001E4119" w:rsidRPr="008C34B0" w:rsidRDefault="001E4119" w:rsidP="00610107">
            <w:pPr>
              <w:spacing w:line="240" w:lineRule="exact"/>
              <w:jc w:val="center"/>
              <w:rPr>
                <w:rFonts w:asciiTheme="minorEastAsia" w:eastAsiaTheme="minorEastAsia" w:hAnsiTheme="minorEastAsia"/>
                <w:color w:val="000000" w:themeColor="text1"/>
                <w:sz w:val="18"/>
                <w:szCs w:val="18"/>
              </w:rPr>
            </w:pPr>
          </w:p>
        </w:tc>
        <w:tc>
          <w:tcPr>
            <w:tcW w:w="395" w:type="pct"/>
            <w:vAlign w:val="center"/>
          </w:tcPr>
          <w:p w:rsidR="001E4119" w:rsidRPr="008C34B0" w:rsidRDefault="001E4119"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建筑工程施工许可证核发</w:t>
            </w:r>
          </w:p>
        </w:tc>
        <w:tc>
          <w:tcPr>
            <w:tcW w:w="767" w:type="pct"/>
            <w:vAlign w:val="center"/>
          </w:tcPr>
          <w:p w:rsidR="001E4119" w:rsidRPr="008C34B0" w:rsidRDefault="001E4119"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审核结果、建筑工程施工许可证号、施工许可日期、发证机关、项目名称、项目统一代码等</w:t>
            </w:r>
          </w:p>
        </w:tc>
        <w:tc>
          <w:tcPr>
            <w:tcW w:w="465" w:type="pct"/>
            <w:vAlign w:val="center"/>
          </w:tcPr>
          <w:p w:rsidR="001E4119" w:rsidRPr="008C34B0" w:rsidRDefault="001E4119" w:rsidP="00610107">
            <w:pPr>
              <w:spacing w:line="240" w:lineRule="exact"/>
              <w:jc w:val="center"/>
              <w:rPr>
                <w:rFonts w:asciiTheme="minorEastAsia" w:eastAsiaTheme="minorEastAsia" w:hAnsiTheme="minorEastAsia"/>
                <w:color w:val="000000" w:themeColor="text1"/>
                <w:sz w:val="18"/>
                <w:szCs w:val="18"/>
              </w:rPr>
            </w:pPr>
          </w:p>
          <w:p w:rsidR="001E4119" w:rsidRPr="008C34B0" w:rsidRDefault="001E4119" w:rsidP="00610107">
            <w:pPr>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防城区城乡建设和城市管理局</w:t>
            </w:r>
          </w:p>
        </w:tc>
        <w:tc>
          <w:tcPr>
            <w:tcW w:w="964" w:type="pct"/>
            <w:vAlign w:val="center"/>
          </w:tcPr>
          <w:p w:rsidR="001E4119" w:rsidRPr="008C34B0" w:rsidRDefault="001E4119"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《政府信息公开条例》、《关于全面推进政务公开工作意见》、《关于推进重大建设项目批准和实施领域政府信息公开的意见》</w:t>
            </w:r>
          </w:p>
        </w:tc>
        <w:tc>
          <w:tcPr>
            <w:tcW w:w="449" w:type="pct"/>
            <w:vAlign w:val="center"/>
          </w:tcPr>
          <w:p w:rsidR="001E4119" w:rsidRPr="008C34B0" w:rsidRDefault="001E4119" w:rsidP="00610107">
            <w:pPr>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同上</w:t>
            </w:r>
          </w:p>
        </w:tc>
        <w:tc>
          <w:tcPr>
            <w:tcW w:w="323" w:type="pct"/>
            <w:vAlign w:val="center"/>
          </w:tcPr>
          <w:p w:rsidR="001E4119" w:rsidRPr="008C34B0" w:rsidRDefault="007230E6" w:rsidP="00610107">
            <w:pPr>
              <w:snapToGrid w:val="0"/>
              <w:spacing w:line="300" w:lineRule="exact"/>
              <w:jc w:val="center"/>
              <w:rPr>
                <w:rFonts w:asciiTheme="minorEastAsia" w:eastAsiaTheme="minorEastAsia" w:hAnsiTheme="minorEastAsia" w:cs="方正仿宋_GBK"/>
                <w:color w:val="000000"/>
                <w:sz w:val="18"/>
                <w:szCs w:val="18"/>
              </w:rPr>
            </w:pPr>
            <w:r w:rsidRPr="008C34B0">
              <w:rPr>
                <w:rFonts w:asciiTheme="minorEastAsia" w:eastAsiaTheme="minorEastAsia" w:hAnsiTheme="minorEastAsia" w:cs="方正仿宋_GBK" w:hint="eastAsia"/>
                <w:color w:val="000000"/>
                <w:sz w:val="18"/>
                <w:szCs w:val="18"/>
              </w:rPr>
              <w:fldChar w:fldCharType="begin"/>
            </w:r>
            <w:r w:rsidR="001E4119" w:rsidRPr="008C34B0">
              <w:rPr>
                <w:rFonts w:asciiTheme="minorEastAsia" w:eastAsiaTheme="minorEastAsia" w:hAnsiTheme="minorEastAsia" w:cs="方正仿宋_GBK" w:hint="eastAsia"/>
                <w:color w:val="000000"/>
                <w:sz w:val="18"/>
                <w:szCs w:val="18"/>
              </w:rPr>
              <w:instrText xml:space="preserve"> EQ \o\ac(</w:instrText>
            </w:r>
            <w:r w:rsidR="001E4119" w:rsidRPr="008C34B0">
              <w:rPr>
                <w:rFonts w:asciiTheme="minorEastAsia" w:eastAsiaTheme="minorEastAsia" w:hAnsiTheme="minorEastAsia" w:cs="方正仿宋_GBK" w:hint="eastAsia"/>
                <w:color w:val="000000"/>
                <w:position w:val="-3"/>
                <w:sz w:val="18"/>
                <w:szCs w:val="18"/>
              </w:rPr>
              <w:instrText>□</w:instrText>
            </w:r>
            <w:r w:rsidR="001E4119"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1E4119" w:rsidRPr="008C34B0">
              <w:rPr>
                <w:rFonts w:asciiTheme="minorEastAsia" w:eastAsiaTheme="minorEastAsia" w:hAnsiTheme="minorEastAsia" w:cs="方正仿宋_GBK" w:hint="eastAsia"/>
                <w:color w:val="000000"/>
                <w:sz w:val="18"/>
                <w:szCs w:val="18"/>
              </w:rPr>
              <w:t xml:space="preserve">政府网站                                                                                                                                                                                                       </w:t>
            </w:r>
            <w:r w:rsidR="001E4119" w:rsidRPr="008C34B0">
              <w:rPr>
                <w:rFonts w:asciiTheme="minorEastAsia" w:eastAsiaTheme="minorEastAsia" w:hAnsiTheme="minorEastAsia" w:cs="方正仿宋_GBK" w:hint="eastAsia"/>
                <w:color w:val="000000"/>
                <w:sz w:val="18"/>
                <w:szCs w:val="18"/>
              </w:rPr>
              <w:br/>
            </w:r>
            <w:r w:rsidRPr="008C34B0">
              <w:rPr>
                <w:rFonts w:asciiTheme="minorEastAsia" w:eastAsiaTheme="minorEastAsia" w:hAnsiTheme="minorEastAsia" w:cs="方正仿宋_GBK" w:hint="eastAsia"/>
                <w:color w:val="000000"/>
                <w:sz w:val="18"/>
                <w:szCs w:val="18"/>
              </w:rPr>
              <w:fldChar w:fldCharType="begin"/>
            </w:r>
            <w:r w:rsidR="001E4119" w:rsidRPr="008C34B0">
              <w:rPr>
                <w:rFonts w:asciiTheme="minorEastAsia" w:eastAsiaTheme="minorEastAsia" w:hAnsiTheme="minorEastAsia" w:cs="方正仿宋_GBK" w:hint="eastAsia"/>
                <w:color w:val="000000"/>
                <w:sz w:val="18"/>
                <w:szCs w:val="18"/>
              </w:rPr>
              <w:instrText xml:space="preserve"> EQ \o\ac(</w:instrText>
            </w:r>
            <w:r w:rsidR="001E4119" w:rsidRPr="008C34B0">
              <w:rPr>
                <w:rFonts w:asciiTheme="minorEastAsia" w:eastAsiaTheme="minorEastAsia" w:hAnsiTheme="minorEastAsia" w:cs="方正仿宋_GBK" w:hint="eastAsia"/>
                <w:color w:val="000000"/>
                <w:position w:val="-3"/>
                <w:sz w:val="18"/>
                <w:szCs w:val="18"/>
              </w:rPr>
              <w:instrText>□</w:instrText>
            </w:r>
            <w:r w:rsidR="001E4119"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1E4119" w:rsidRPr="008C34B0">
              <w:rPr>
                <w:rFonts w:asciiTheme="minorEastAsia" w:eastAsiaTheme="minorEastAsia" w:hAnsiTheme="minorEastAsia" w:cs="方正仿宋_GBK" w:hint="eastAsia"/>
                <w:color w:val="000000"/>
                <w:sz w:val="18"/>
                <w:szCs w:val="18"/>
              </w:rPr>
              <w:t>公开查阅点</w:t>
            </w:r>
            <w:r w:rsidR="001E4119" w:rsidRPr="008C34B0">
              <w:rPr>
                <w:rFonts w:asciiTheme="minorEastAsia" w:eastAsiaTheme="minorEastAsia" w:hAnsiTheme="minorEastAsia" w:cs="方正仿宋_GBK" w:hint="eastAsia"/>
                <w:color w:val="000000"/>
                <w:sz w:val="18"/>
                <w:szCs w:val="18"/>
              </w:rPr>
              <w:br/>
            </w:r>
            <w:r w:rsidRPr="008C34B0">
              <w:rPr>
                <w:rFonts w:asciiTheme="minorEastAsia" w:eastAsiaTheme="minorEastAsia" w:hAnsiTheme="minorEastAsia" w:cs="方正仿宋_GBK" w:hint="eastAsia"/>
                <w:color w:val="000000"/>
                <w:sz w:val="18"/>
                <w:szCs w:val="18"/>
              </w:rPr>
              <w:fldChar w:fldCharType="begin"/>
            </w:r>
            <w:r w:rsidR="001E4119" w:rsidRPr="008C34B0">
              <w:rPr>
                <w:rFonts w:asciiTheme="minorEastAsia" w:eastAsiaTheme="minorEastAsia" w:hAnsiTheme="minorEastAsia" w:cs="方正仿宋_GBK" w:hint="eastAsia"/>
                <w:color w:val="000000"/>
                <w:sz w:val="18"/>
                <w:szCs w:val="18"/>
              </w:rPr>
              <w:instrText xml:space="preserve"> EQ \o\ac(</w:instrText>
            </w:r>
            <w:r w:rsidR="001E4119" w:rsidRPr="008C34B0">
              <w:rPr>
                <w:rFonts w:asciiTheme="minorEastAsia" w:eastAsiaTheme="minorEastAsia" w:hAnsiTheme="minorEastAsia" w:cs="方正仿宋_GBK" w:hint="eastAsia"/>
                <w:color w:val="000000"/>
                <w:position w:val="-3"/>
                <w:sz w:val="18"/>
                <w:szCs w:val="18"/>
              </w:rPr>
              <w:instrText>□</w:instrText>
            </w:r>
            <w:r w:rsidR="001E4119"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1E4119" w:rsidRPr="008C34B0">
              <w:rPr>
                <w:rFonts w:asciiTheme="minorEastAsia" w:eastAsiaTheme="minorEastAsia" w:hAnsiTheme="minorEastAsia" w:cs="方正仿宋_GBK" w:hint="eastAsia"/>
                <w:color w:val="000000"/>
                <w:sz w:val="18"/>
                <w:szCs w:val="18"/>
              </w:rPr>
              <w:t>政务服务中心</w:t>
            </w:r>
          </w:p>
          <w:p w:rsidR="001E4119" w:rsidRPr="008C34B0" w:rsidRDefault="001E4119" w:rsidP="00610107">
            <w:pPr>
              <w:spacing w:line="240" w:lineRule="exact"/>
              <w:jc w:val="center"/>
              <w:rPr>
                <w:rFonts w:asciiTheme="minorEastAsia" w:eastAsiaTheme="minorEastAsia" w:hAnsiTheme="minorEastAsia"/>
                <w:color w:val="000000" w:themeColor="text1"/>
                <w:sz w:val="18"/>
                <w:szCs w:val="18"/>
              </w:rPr>
            </w:pPr>
          </w:p>
        </w:tc>
        <w:tc>
          <w:tcPr>
            <w:tcW w:w="191" w:type="pct"/>
            <w:vAlign w:val="center"/>
          </w:tcPr>
          <w:p w:rsidR="001E4119" w:rsidRPr="008C34B0" w:rsidRDefault="001E4119"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w:t>
            </w:r>
          </w:p>
        </w:tc>
        <w:tc>
          <w:tcPr>
            <w:tcW w:w="207" w:type="pct"/>
            <w:vAlign w:val="center"/>
          </w:tcPr>
          <w:p w:rsidR="001E4119" w:rsidRPr="008C34B0" w:rsidRDefault="001E4119" w:rsidP="00610107">
            <w:pPr>
              <w:spacing w:line="240" w:lineRule="exact"/>
              <w:jc w:val="center"/>
              <w:rPr>
                <w:rFonts w:asciiTheme="minorEastAsia" w:eastAsiaTheme="minorEastAsia" w:hAnsiTheme="minorEastAsia"/>
                <w:color w:val="000000" w:themeColor="text1"/>
                <w:sz w:val="18"/>
                <w:szCs w:val="18"/>
              </w:rPr>
            </w:pPr>
          </w:p>
        </w:tc>
        <w:tc>
          <w:tcPr>
            <w:tcW w:w="175" w:type="pct"/>
            <w:vAlign w:val="center"/>
          </w:tcPr>
          <w:p w:rsidR="001E4119" w:rsidRPr="008C34B0" w:rsidRDefault="001E4119"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w:t>
            </w:r>
          </w:p>
        </w:tc>
        <w:tc>
          <w:tcPr>
            <w:tcW w:w="223" w:type="pct"/>
            <w:vAlign w:val="center"/>
          </w:tcPr>
          <w:p w:rsidR="001E4119" w:rsidRPr="008C34B0" w:rsidRDefault="001E4119" w:rsidP="00610107">
            <w:pPr>
              <w:spacing w:line="240" w:lineRule="exact"/>
              <w:jc w:val="center"/>
              <w:rPr>
                <w:rFonts w:asciiTheme="minorEastAsia" w:eastAsiaTheme="minorEastAsia" w:hAnsiTheme="minorEastAsia"/>
                <w:color w:val="000000" w:themeColor="text1"/>
                <w:sz w:val="18"/>
                <w:szCs w:val="18"/>
              </w:rPr>
            </w:pPr>
          </w:p>
        </w:tc>
        <w:tc>
          <w:tcPr>
            <w:tcW w:w="175" w:type="pct"/>
            <w:shd w:val="clear" w:color="auto" w:fill="auto"/>
            <w:vAlign w:val="center"/>
          </w:tcPr>
          <w:p w:rsidR="001E4119" w:rsidRPr="008C34B0" w:rsidRDefault="001E4119" w:rsidP="00610107">
            <w:pPr>
              <w:widowControl/>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w:t>
            </w:r>
          </w:p>
        </w:tc>
        <w:tc>
          <w:tcPr>
            <w:tcW w:w="237" w:type="pct"/>
            <w:shd w:val="clear" w:color="auto" w:fill="auto"/>
            <w:vAlign w:val="center"/>
          </w:tcPr>
          <w:p w:rsidR="001E4119" w:rsidRPr="008C34B0" w:rsidRDefault="001E4119" w:rsidP="00610107">
            <w:pPr>
              <w:widowControl/>
              <w:jc w:val="center"/>
              <w:rPr>
                <w:rFonts w:asciiTheme="minorEastAsia" w:eastAsiaTheme="minorEastAsia" w:hAnsiTheme="minorEastAsia"/>
                <w:color w:val="000000" w:themeColor="text1"/>
                <w:sz w:val="18"/>
                <w:szCs w:val="18"/>
              </w:rPr>
            </w:pPr>
          </w:p>
        </w:tc>
      </w:tr>
      <w:tr w:rsidR="001E4119" w:rsidRPr="00B628EE" w:rsidTr="00DA0562">
        <w:trPr>
          <w:cantSplit/>
          <w:trHeight w:val="1123"/>
          <w:jc w:val="center"/>
        </w:trPr>
        <w:tc>
          <w:tcPr>
            <w:tcW w:w="175" w:type="pct"/>
            <w:vAlign w:val="center"/>
          </w:tcPr>
          <w:p w:rsidR="001E4119" w:rsidRPr="008C34B0" w:rsidRDefault="001E4119"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14</w:t>
            </w:r>
          </w:p>
        </w:tc>
        <w:tc>
          <w:tcPr>
            <w:tcW w:w="254" w:type="pct"/>
            <w:vMerge/>
            <w:vAlign w:val="center"/>
          </w:tcPr>
          <w:p w:rsidR="001E4119" w:rsidRPr="008C34B0" w:rsidRDefault="001E4119" w:rsidP="00610107">
            <w:pPr>
              <w:spacing w:line="240" w:lineRule="exact"/>
              <w:jc w:val="center"/>
              <w:rPr>
                <w:rFonts w:asciiTheme="minorEastAsia" w:eastAsiaTheme="minorEastAsia" w:hAnsiTheme="minorEastAsia"/>
                <w:color w:val="000000" w:themeColor="text1"/>
                <w:sz w:val="18"/>
                <w:szCs w:val="18"/>
              </w:rPr>
            </w:pPr>
          </w:p>
        </w:tc>
        <w:tc>
          <w:tcPr>
            <w:tcW w:w="395" w:type="pct"/>
            <w:vAlign w:val="center"/>
          </w:tcPr>
          <w:p w:rsidR="001E4119" w:rsidRPr="008C34B0" w:rsidRDefault="001E4119"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招标事项审批核准结果</w:t>
            </w:r>
          </w:p>
        </w:tc>
        <w:tc>
          <w:tcPr>
            <w:tcW w:w="767" w:type="pct"/>
            <w:vAlign w:val="center"/>
          </w:tcPr>
          <w:p w:rsidR="001E4119" w:rsidRPr="008C34B0" w:rsidRDefault="001E4119"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审批部门、批复时间、招标方式、项目名称、项目统一代码等</w:t>
            </w:r>
          </w:p>
        </w:tc>
        <w:tc>
          <w:tcPr>
            <w:tcW w:w="465" w:type="pct"/>
            <w:vAlign w:val="center"/>
          </w:tcPr>
          <w:p w:rsidR="001E4119" w:rsidRPr="008C34B0" w:rsidRDefault="001E4119"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防城区城乡建设和城市管理局</w:t>
            </w:r>
          </w:p>
        </w:tc>
        <w:tc>
          <w:tcPr>
            <w:tcW w:w="964" w:type="pct"/>
            <w:vAlign w:val="center"/>
          </w:tcPr>
          <w:p w:rsidR="001E4119" w:rsidRPr="008C34B0" w:rsidRDefault="001E4119"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《政府信息公开条例》、《关于全面推进政务公开工作意见》、《关于推进重大建设项目批准和实施领域政府信息公开的意见》</w:t>
            </w:r>
          </w:p>
        </w:tc>
        <w:tc>
          <w:tcPr>
            <w:tcW w:w="449" w:type="pct"/>
            <w:vAlign w:val="center"/>
          </w:tcPr>
          <w:p w:rsidR="001E4119" w:rsidRPr="008C34B0" w:rsidRDefault="001E4119" w:rsidP="00610107">
            <w:pPr>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同上</w:t>
            </w:r>
          </w:p>
        </w:tc>
        <w:tc>
          <w:tcPr>
            <w:tcW w:w="323" w:type="pct"/>
            <w:vAlign w:val="center"/>
          </w:tcPr>
          <w:p w:rsidR="001E4119" w:rsidRPr="008C34B0" w:rsidRDefault="007230E6" w:rsidP="00610107">
            <w:pPr>
              <w:snapToGrid w:val="0"/>
              <w:spacing w:line="300" w:lineRule="exact"/>
              <w:jc w:val="center"/>
              <w:rPr>
                <w:rFonts w:asciiTheme="minorEastAsia" w:eastAsiaTheme="minorEastAsia" w:hAnsiTheme="minorEastAsia" w:cs="方正仿宋_GBK"/>
                <w:color w:val="000000"/>
                <w:sz w:val="18"/>
                <w:szCs w:val="18"/>
              </w:rPr>
            </w:pPr>
            <w:r w:rsidRPr="008C34B0">
              <w:rPr>
                <w:rFonts w:asciiTheme="minorEastAsia" w:eastAsiaTheme="minorEastAsia" w:hAnsiTheme="minorEastAsia" w:cs="方正仿宋_GBK" w:hint="eastAsia"/>
                <w:color w:val="000000"/>
                <w:sz w:val="18"/>
                <w:szCs w:val="18"/>
              </w:rPr>
              <w:fldChar w:fldCharType="begin"/>
            </w:r>
            <w:r w:rsidR="001E4119" w:rsidRPr="008C34B0">
              <w:rPr>
                <w:rFonts w:asciiTheme="minorEastAsia" w:eastAsiaTheme="minorEastAsia" w:hAnsiTheme="minorEastAsia" w:cs="方正仿宋_GBK" w:hint="eastAsia"/>
                <w:color w:val="000000"/>
                <w:sz w:val="18"/>
                <w:szCs w:val="18"/>
              </w:rPr>
              <w:instrText xml:space="preserve"> EQ \o\ac(</w:instrText>
            </w:r>
            <w:r w:rsidR="001E4119" w:rsidRPr="008C34B0">
              <w:rPr>
                <w:rFonts w:asciiTheme="minorEastAsia" w:eastAsiaTheme="minorEastAsia" w:hAnsiTheme="minorEastAsia" w:cs="方正仿宋_GBK" w:hint="eastAsia"/>
                <w:color w:val="000000"/>
                <w:position w:val="-3"/>
                <w:sz w:val="18"/>
                <w:szCs w:val="18"/>
              </w:rPr>
              <w:instrText>□</w:instrText>
            </w:r>
            <w:r w:rsidR="001E4119"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1E4119" w:rsidRPr="008C34B0">
              <w:rPr>
                <w:rFonts w:asciiTheme="minorEastAsia" w:eastAsiaTheme="minorEastAsia" w:hAnsiTheme="minorEastAsia" w:cs="方正仿宋_GBK" w:hint="eastAsia"/>
                <w:color w:val="000000"/>
                <w:sz w:val="18"/>
                <w:szCs w:val="18"/>
              </w:rPr>
              <w:t xml:space="preserve">政府网站                                                                                                                                                                                                       </w:t>
            </w:r>
            <w:r w:rsidR="001E4119" w:rsidRPr="008C34B0">
              <w:rPr>
                <w:rFonts w:asciiTheme="minorEastAsia" w:eastAsiaTheme="minorEastAsia" w:hAnsiTheme="minorEastAsia" w:cs="方正仿宋_GBK" w:hint="eastAsia"/>
                <w:color w:val="000000"/>
                <w:sz w:val="18"/>
                <w:szCs w:val="18"/>
              </w:rPr>
              <w:br/>
            </w:r>
            <w:r w:rsidRPr="008C34B0">
              <w:rPr>
                <w:rFonts w:asciiTheme="minorEastAsia" w:eastAsiaTheme="minorEastAsia" w:hAnsiTheme="minorEastAsia" w:cs="方正仿宋_GBK" w:hint="eastAsia"/>
                <w:color w:val="000000"/>
                <w:sz w:val="18"/>
                <w:szCs w:val="18"/>
              </w:rPr>
              <w:fldChar w:fldCharType="begin"/>
            </w:r>
            <w:r w:rsidR="001E4119" w:rsidRPr="008C34B0">
              <w:rPr>
                <w:rFonts w:asciiTheme="minorEastAsia" w:eastAsiaTheme="minorEastAsia" w:hAnsiTheme="minorEastAsia" w:cs="方正仿宋_GBK" w:hint="eastAsia"/>
                <w:color w:val="000000"/>
                <w:sz w:val="18"/>
                <w:szCs w:val="18"/>
              </w:rPr>
              <w:instrText xml:space="preserve"> EQ \o\ac(</w:instrText>
            </w:r>
            <w:r w:rsidR="001E4119" w:rsidRPr="008C34B0">
              <w:rPr>
                <w:rFonts w:asciiTheme="minorEastAsia" w:eastAsiaTheme="minorEastAsia" w:hAnsiTheme="minorEastAsia" w:cs="方正仿宋_GBK" w:hint="eastAsia"/>
                <w:color w:val="000000"/>
                <w:position w:val="-3"/>
                <w:sz w:val="18"/>
                <w:szCs w:val="18"/>
              </w:rPr>
              <w:instrText>□</w:instrText>
            </w:r>
            <w:r w:rsidR="001E4119"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1E4119" w:rsidRPr="008C34B0">
              <w:rPr>
                <w:rFonts w:asciiTheme="minorEastAsia" w:eastAsiaTheme="minorEastAsia" w:hAnsiTheme="minorEastAsia" w:cs="方正仿宋_GBK" w:hint="eastAsia"/>
                <w:color w:val="000000"/>
                <w:sz w:val="18"/>
                <w:szCs w:val="18"/>
              </w:rPr>
              <w:t>公开查阅点</w:t>
            </w:r>
            <w:r w:rsidR="001E4119" w:rsidRPr="008C34B0">
              <w:rPr>
                <w:rFonts w:asciiTheme="minorEastAsia" w:eastAsiaTheme="minorEastAsia" w:hAnsiTheme="minorEastAsia" w:cs="方正仿宋_GBK" w:hint="eastAsia"/>
                <w:color w:val="000000"/>
                <w:sz w:val="18"/>
                <w:szCs w:val="18"/>
              </w:rPr>
              <w:br/>
            </w:r>
            <w:r w:rsidRPr="008C34B0">
              <w:rPr>
                <w:rFonts w:asciiTheme="minorEastAsia" w:eastAsiaTheme="minorEastAsia" w:hAnsiTheme="minorEastAsia" w:cs="方正仿宋_GBK" w:hint="eastAsia"/>
                <w:color w:val="000000"/>
                <w:sz w:val="18"/>
                <w:szCs w:val="18"/>
              </w:rPr>
              <w:fldChar w:fldCharType="begin"/>
            </w:r>
            <w:r w:rsidR="001E4119" w:rsidRPr="008C34B0">
              <w:rPr>
                <w:rFonts w:asciiTheme="minorEastAsia" w:eastAsiaTheme="minorEastAsia" w:hAnsiTheme="minorEastAsia" w:cs="方正仿宋_GBK" w:hint="eastAsia"/>
                <w:color w:val="000000"/>
                <w:sz w:val="18"/>
                <w:szCs w:val="18"/>
              </w:rPr>
              <w:instrText xml:space="preserve"> EQ \o\ac(</w:instrText>
            </w:r>
            <w:r w:rsidR="001E4119" w:rsidRPr="008C34B0">
              <w:rPr>
                <w:rFonts w:asciiTheme="minorEastAsia" w:eastAsiaTheme="minorEastAsia" w:hAnsiTheme="minorEastAsia" w:cs="方正仿宋_GBK" w:hint="eastAsia"/>
                <w:color w:val="000000"/>
                <w:position w:val="-3"/>
                <w:sz w:val="18"/>
                <w:szCs w:val="18"/>
              </w:rPr>
              <w:instrText>□</w:instrText>
            </w:r>
            <w:r w:rsidR="001E4119"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1E4119" w:rsidRPr="008C34B0">
              <w:rPr>
                <w:rFonts w:asciiTheme="minorEastAsia" w:eastAsiaTheme="minorEastAsia" w:hAnsiTheme="minorEastAsia" w:cs="方正仿宋_GBK" w:hint="eastAsia"/>
                <w:color w:val="000000"/>
                <w:sz w:val="18"/>
                <w:szCs w:val="18"/>
              </w:rPr>
              <w:t>政务服务中心</w:t>
            </w:r>
          </w:p>
          <w:p w:rsidR="001E4119" w:rsidRPr="008C34B0" w:rsidRDefault="001E4119" w:rsidP="00610107">
            <w:pPr>
              <w:spacing w:line="240" w:lineRule="exact"/>
              <w:jc w:val="center"/>
              <w:rPr>
                <w:rFonts w:asciiTheme="minorEastAsia" w:eastAsiaTheme="minorEastAsia" w:hAnsiTheme="minorEastAsia"/>
                <w:color w:val="000000" w:themeColor="text1"/>
                <w:sz w:val="18"/>
                <w:szCs w:val="18"/>
              </w:rPr>
            </w:pPr>
          </w:p>
        </w:tc>
        <w:tc>
          <w:tcPr>
            <w:tcW w:w="191" w:type="pct"/>
            <w:vAlign w:val="center"/>
          </w:tcPr>
          <w:p w:rsidR="001E4119" w:rsidRPr="008C34B0" w:rsidRDefault="001E4119"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w:t>
            </w:r>
          </w:p>
        </w:tc>
        <w:tc>
          <w:tcPr>
            <w:tcW w:w="207" w:type="pct"/>
            <w:vAlign w:val="center"/>
          </w:tcPr>
          <w:p w:rsidR="001E4119" w:rsidRPr="008C34B0" w:rsidRDefault="001E4119" w:rsidP="00610107">
            <w:pPr>
              <w:spacing w:line="240" w:lineRule="exact"/>
              <w:jc w:val="center"/>
              <w:rPr>
                <w:rFonts w:asciiTheme="minorEastAsia" w:eastAsiaTheme="minorEastAsia" w:hAnsiTheme="minorEastAsia"/>
                <w:color w:val="000000" w:themeColor="text1"/>
                <w:sz w:val="18"/>
                <w:szCs w:val="18"/>
              </w:rPr>
            </w:pPr>
          </w:p>
        </w:tc>
        <w:tc>
          <w:tcPr>
            <w:tcW w:w="175" w:type="pct"/>
            <w:vAlign w:val="center"/>
          </w:tcPr>
          <w:p w:rsidR="001E4119" w:rsidRPr="008C34B0" w:rsidRDefault="001E4119"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w:t>
            </w:r>
          </w:p>
        </w:tc>
        <w:tc>
          <w:tcPr>
            <w:tcW w:w="223" w:type="pct"/>
            <w:vAlign w:val="center"/>
          </w:tcPr>
          <w:p w:rsidR="001E4119" w:rsidRPr="008C34B0" w:rsidRDefault="001E4119" w:rsidP="00610107">
            <w:pPr>
              <w:spacing w:line="240" w:lineRule="exact"/>
              <w:jc w:val="center"/>
              <w:rPr>
                <w:rFonts w:asciiTheme="minorEastAsia" w:eastAsiaTheme="minorEastAsia" w:hAnsiTheme="minorEastAsia"/>
                <w:color w:val="000000" w:themeColor="text1"/>
                <w:sz w:val="18"/>
                <w:szCs w:val="18"/>
              </w:rPr>
            </w:pPr>
          </w:p>
        </w:tc>
        <w:tc>
          <w:tcPr>
            <w:tcW w:w="175" w:type="pct"/>
            <w:shd w:val="clear" w:color="auto" w:fill="auto"/>
            <w:vAlign w:val="center"/>
          </w:tcPr>
          <w:p w:rsidR="001E4119" w:rsidRPr="008C34B0" w:rsidRDefault="001E4119" w:rsidP="00610107">
            <w:pPr>
              <w:widowControl/>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w:t>
            </w:r>
          </w:p>
        </w:tc>
        <w:tc>
          <w:tcPr>
            <w:tcW w:w="237" w:type="pct"/>
            <w:shd w:val="clear" w:color="auto" w:fill="auto"/>
            <w:vAlign w:val="center"/>
          </w:tcPr>
          <w:p w:rsidR="001E4119" w:rsidRPr="008C34B0" w:rsidRDefault="001E4119" w:rsidP="00610107">
            <w:pPr>
              <w:widowControl/>
              <w:jc w:val="center"/>
              <w:rPr>
                <w:rFonts w:asciiTheme="minorEastAsia" w:eastAsiaTheme="minorEastAsia" w:hAnsiTheme="minorEastAsia"/>
                <w:color w:val="000000" w:themeColor="text1"/>
                <w:sz w:val="18"/>
                <w:szCs w:val="18"/>
              </w:rPr>
            </w:pPr>
          </w:p>
        </w:tc>
      </w:tr>
      <w:tr w:rsidR="0082162B" w:rsidRPr="00B628EE" w:rsidTr="00DA0562">
        <w:trPr>
          <w:cantSplit/>
          <w:trHeight w:val="1123"/>
          <w:jc w:val="center"/>
        </w:trPr>
        <w:tc>
          <w:tcPr>
            <w:tcW w:w="175"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lastRenderedPageBreak/>
              <w:t>15</w:t>
            </w:r>
          </w:p>
        </w:tc>
        <w:tc>
          <w:tcPr>
            <w:tcW w:w="254"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招标投标信息</w:t>
            </w:r>
          </w:p>
        </w:tc>
        <w:tc>
          <w:tcPr>
            <w:tcW w:w="395"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招标投标</w:t>
            </w:r>
          </w:p>
        </w:tc>
        <w:tc>
          <w:tcPr>
            <w:tcW w:w="767"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招标公告、中标候选人公示、中标结果公示、合同订立及备案情况、招标投标违法处罚信息</w:t>
            </w:r>
          </w:p>
        </w:tc>
        <w:tc>
          <w:tcPr>
            <w:tcW w:w="465"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防城区城乡建设和城市管理局</w:t>
            </w:r>
          </w:p>
        </w:tc>
        <w:tc>
          <w:tcPr>
            <w:tcW w:w="964"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《政府信息公开条例》、《关于全面推进政务公开工作意见》、《关于推进重大建设项目批准和实施领域政府信息公开的意见》</w:t>
            </w:r>
          </w:p>
        </w:tc>
        <w:tc>
          <w:tcPr>
            <w:tcW w:w="449" w:type="pct"/>
            <w:vAlign w:val="center"/>
          </w:tcPr>
          <w:p w:rsidR="00D749F7" w:rsidRPr="008C34B0" w:rsidRDefault="00D749F7" w:rsidP="00610107">
            <w:pPr>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同上</w:t>
            </w:r>
          </w:p>
        </w:tc>
        <w:tc>
          <w:tcPr>
            <w:tcW w:w="323"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■政府网站</w:t>
            </w:r>
          </w:p>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■政务服务中心</w:t>
            </w:r>
          </w:p>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■公共资源交易平台</w:t>
            </w:r>
          </w:p>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■信用中国网站</w:t>
            </w:r>
          </w:p>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■招投标公共服务平台</w:t>
            </w:r>
          </w:p>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p>
        </w:tc>
        <w:tc>
          <w:tcPr>
            <w:tcW w:w="191"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w:t>
            </w:r>
          </w:p>
        </w:tc>
        <w:tc>
          <w:tcPr>
            <w:tcW w:w="207"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p>
        </w:tc>
        <w:tc>
          <w:tcPr>
            <w:tcW w:w="175"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w:t>
            </w:r>
          </w:p>
        </w:tc>
        <w:tc>
          <w:tcPr>
            <w:tcW w:w="223"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p>
        </w:tc>
        <w:tc>
          <w:tcPr>
            <w:tcW w:w="175" w:type="pct"/>
            <w:shd w:val="clear" w:color="auto" w:fill="auto"/>
            <w:vAlign w:val="center"/>
          </w:tcPr>
          <w:p w:rsidR="00D749F7" w:rsidRPr="008C34B0" w:rsidRDefault="00D749F7" w:rsidP="00610107">
            <w:pPr>
              <w:widowControl/>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w:t>
            </w:r>
          </w:p>
        </w:tc>
        <w:tc>
          <w:tcPr>
            <w:tcW w:w="237" w:type="pct"/>
            <w:shd w:val="clear" w:color="auto" w:fill="auto"/>
            <w:vAlign w:val="center"/>
          </w:tcPr>
          <w:p w:rsidR="00D749F7" w:rsidRPr="008C34B0" w:rsidRDefault="00D749F7" w:rsidP="00610107">
            <w:pPr>
              <w:widowControl/>
              <w:jc w:val="center"/>
              <w:rPr>
                <w:rFonts w:asciiTheme="minorEastAsia" w:eastAsiaTheme="minorEastAsia" w:hAnsiTheme="minorEastAsia"/>
                <w:color w:val="000000" w:themeColor="text1"/>
                <w:sz w:val="18"/>
                <w:szCs w:val="18"/>
              </w:rPr>
            </w:pPr>
          </w:p>
        </w:tc>
      </w:tr>
      <w:tr w:rsidR="0082162B" w:rsidRPr="00B628EE" w:rsidTr="00DA0562">
        <w:trPr>
          <w:cantSplit/>
          <w:trHeight w:val="1123"/>
          <w:jc w:val="center"/>
        </w:trPr>
        <w:tc>
          <w:tcPr>
            <w:tcW w:w="175"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16</w:t>
            </w:r>
          </w:p>
        </w:tc>
        <w:tc>
          <w:tcPr>
            <w:tcW w:w="254"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施工有关信息</w:t>
            </w:r>
          </w:p>
        </w:tc>
        <w:tc>
          <w:tcPr>
            <w:tcW w:w="395"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施工管理服务</w:t>
            </w:r>
          </w:p>
        </w:tc>
        <w:tc>
          <w:tcPr>
            <w:tcW w:w="767"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施工图审查机构、审查人员、审查结果、审查时限，项目法人单位及其主要负责人信息，设计、施工、监理单位及其主要负责人、项目负责人信息、资质情况等</w:t>
            </w:r>
          </w:p>
        </w:tc>
        <w:tc>
          <w:tcPr>
            <w:tcW w:w="465"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防城区城乡建设和城市管理局</w:t>
            </w:r>
          </w:p>
        </w:tc>
        <w:tc>
          <w:tcPr>
            <w:tcW w:w="964"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《政府信息公开条例》、《关于全面推进政务公开工作意见》、《关于推进重大建设项目批准和实施领域政府信息公开的意见》</w:t>
            </w:r>
          </w:p>
        </w:tc>
        <w:tc>
          <w:tcPr>
            <w:tcW w:w="449" w:type="pct"/>
            <w:vAlign w:val="center"/>
          </w:tcPr>
          <w:p w:rsidR="00D749F7" w:rsidRPr="008C34B0" w:rsidRDefault="00D749F7" w:rsidP="00610107">
            <w:pPr>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同上</w:t>
            </w:r>
          </w:p>
        </w:tc>
        <w:tc>
          <w:tcPr>
            <w:tcW w:w="323" w:type="pct"/>
            <w:vAlign w:val="center"/>
          </w:tcPr>
          <w:p w:rsidR="00D749F7" w:rsidRPr="008C34B0" w:rsidRDefault="007230E6" w:rsidP="00610107">
            <w:pPr>
              <w:snapToGrid w:val="0"/>
              <w:spacing w:line="300" w:lineRule="exact"/>
              <w:jc w:val="center"/>
              <w:rPr>
                <w:rFonts w:asciiTheme="minorEastAsia" w:eastAsiaTheme="minorEastAsia" w:hAnsiTheme="minorEastAsia" w:cs="方正仿宋_GBK"/>
                <w:color w:val="000000"/>
                <w:sz w:val="18"/>
                <w:szCs w:val="18"/>
              </w:rPr>
            </w:pPr>
            <w:r w:rsidRPr="008C34B0">
              <w:rPr>
                <w:rFonts w:asciiTheme="minorEastAsia" w:eastAsiaTheme="minorEastAsia" w:hAnsiTheme="minorEastAsia" w:cs="方正仿宋_GBK" w:hint="eastAsia"/>
                <w:color w:val="000000"/>
                <w:sz w:val="18"/>
                <w:szCs w:val="18"/>
              </w:rPr>
              <w:fldChar w:fldCharType="begin"/>
            </w:r>
            <w:r w:rsidR="00D749F7" w:rsidRPr="008C34B0">
              <w:rPr>
                <w:rFonts w:asciiTheme="minorEastAsia" w:eastAsiaTheme="minorEastAsia" w:hAnsiTheme="minorEastAsia" w:cs="方正仿宋_GBK" w:hint="eastAsia"/>
                <w:color w:val="000000"/>
                <w:sz w:val="18"/>
                <w:szCs w:val="18"/>
              </w:rPr>
              <w:instrText xml:space="preserve"> EQ \o\ac(</w:instrText>
            </w:r>
            <w:r w:rsidR="00D749F7" w:rsidRPr="008C34B0">
              <w:rPr>
                <w:rFonts w:asciiTheme="minorEastAsia" w:eastAsiaTheme="minorEastAsia" w:hAnsiTheme="minorEastAsia" w:cs="方正仿宋_GBK" w:hint="eastAsia"/>
                <w:color w:val="000000"/>
                <w:position w:val="-3"/>
                <w:sz w:val="18"/>
                <w:szCs w:val="18"/>
              </w:rPr>
              <w:instrText>□</w:instrText>
            </w:r>
            <w:r w:rsidR="00D749F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D749F7" w:rsidRPr="008C34B0">
              <w:rPr>
                <w:rFonts w:asciiTheme="minorEastAsia" w:eastAsiaTheme="minorEastAsia" w:hAnsiTheme="minorEastAsia" w:cs="方正仿宋_GBK" w:hint="eastAsia"/>
                <w:color w:val="000000"/>
                <w:sz w:val="18"/>
                <w:szCs w:val="18"/>
              </w:rPr>
              <w:t xml:space="preserve">政府网站                                                                                                                                                                                                       </w:t>
            </w:r>
            <w:r w:rsidR="00D749F7" w:rsidRPr="008C34B0">
              <w:rPr>
                <w:rFonts w:asciiTheme="minorEastAsia" w:eastAsiaTheme="minorEastAsia" w:hAnsiTheme="minorEastAsia" w:cs="方正仿宋_GBK" w:hint="eastAsia"/>
                <w:color w:val="000000"/>
                <w:sz w:val="18"/>
                <w:szCs w:val="18"/>
              </w:rPr>
              <w:br/>
            </w:r>
            <w:r w:rsidRPr="008C34B0">
              <w:rPr>
                <w:rFonts w:asciiTheme="minorEastAsia" w:eastAsiaTheme="minorEastAsia" w:hAnsiTheme="minorEastAsia" w:cs="方正仿宋_GBK" w:hint="eastAsia"/>
                <w:color w:val="000000"/>
                <w:sz w:val="18"/>
                <w:szCs w:val="18"/>
              </w:rPr>
              <w:fldChar w:fldCharType="begin"/>
            </w:r>
            <w:r w:rsidR="00D749F7" w:rsidRPr="008C34B0">
              <w:rPr>
                <w:rFonts w:asciiTheme="minorEastAsia" w:eastAsiaTheme="minorEastAsia" w:hAnsiTheme="minorEastAsia" w:cs="方正仿宋_GBK" w:hint="eastAsia"/>
                <w:color w:val="000000"/>
                <w:sz w:val="18"/>
                <w:szCs w:val="18"/>
              </w:rPr>
              <w:instrText xml:space="preserve"> EQ \o\ac(</w:instrText>
            </w:r>
            <w:r w:rsidR="00D749F7" w:rsidRPr="008C34B0">
              <w:rPr>
                <w:rFonts w:asciiTheme="minorEastAsia" w:eastAsiaTheme="minorEastAsia" w:hAnsiTheme="minorEastAsia" w:cs="方正仿宋_GBK" w:hint="eastAsia"/>
                <w:color w:val="000000"/>
                <w:position w:val="-3"/>
                <w:sz w:val="18"/>
                <w:szCs w:val="18"/>
              </w:rPr>
              <w:instrText>□</w:instrText>
            </w:r>
            <w:r w:rsidR="00D749F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D749F7" w:rsidRPr="008C34B0">
              <w:rPr>
                <w:rFonts w:asciiTheme="minorEastAsia" w:eastAsiaTheme="minorEastAsia" w:hAnsiTheme="minorEastAsia" w:cs="方正仿宋_GBK" w:hint="eastAsia"/>
                <w:color w:val="000000"/>
                <w:sz w:val="18"/>
                <w:szCs w:val="18"/>
              </w:rPr>
              <w:t>公开查阅点</w:t>
            </w:r>
            <w:r w:rsidR="00D749F7" w:rsidRPr="008C34B0">
              <w:rPr>
                <w:rFonts w:asciiTheme="minorEastAsia" w:eastAsiaTheme="minorEastAsia" w:hAnsiTheme="minorEastAsia" w:cs="方正仿宋_GBK" w:hint="eastAsia"/>
                <w:color w:val="000000"/>
                <w:sz w:val="18"/>
                <w:szCs w:val="18"/>
              </w:rPr>
              <w:br/>
            </w:r>
            <w:r w:rsidRPr="008C34B0">
              <w:rPr>
                <w:rFonts w:asciiTheme="minorEastAsia" w:eastAsiaTheme="minorEastAsia" w:hAnsiTheme="minorEastAsia" w:cs="方正仿宋_GBK" w:hint="eastAsia"/>
                <w:color w:val="000000"/>
                <w:sz w:val="18"/>
                <w:szCs w:val="18"/>
              </w:rPr>
              <w:fldChar w:fldCharType="begin"/>
            </w:r>
            <w:r w:rsidR="00D749F7" w:rsidRPr="008C34B0">
              <w:rPr>
                <w:rFonts w:asciiTheme="minorEastAsia" w:eastAsiaTheme="minorEastAsia" w:hAnsiTheme="minorEastAsia" w:cs="方正仿宋_GBK" w:hint="eastAsia"/>
                <w:color w:val="000000"/>
                <w:sz w:val="18"/>
                <w:szCs w:val="18"/>
              </w:rPr>
              <w:instrText xml:space="preserve"> EQ \o\ac(</w:instrText>
            </w:r>
            <w:r w:rsidR="00D749F7" w:rsidRPr="008C34B0">
              <w:rPr>
                <w:rFonts w:asciiTheme="minorEastAsia" w:eastAsiaTheme="minorEastAsia" w:hAnsiTheme="minorEastAsia" w:cs="方正仿宋_GBK" w:hint="eastAsia"/>
                <w:color w:val="000000"/>
                <w:position w:val="-3"/>
                <w:sz w:val="18"/>
                <w:szCs w:val="18"/>
              </w:rPr>
              <w:instrText>□</w:instrText>
            </w:r>
            <w:r w:rsidR="00D749F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D749F7" w:rsidRPr="008C34B0">
              <w:rPr>
                <w:rFonts w:asciiTheme="minorEastAsia" w:eastAsiaTheme="minorEastAsia" w:hAnsiTheme="minorEastAsia" w:cs="方正仿宋_GBK" w:hint="eastAsia"/>
                <w:color w:val="000000"/>
                <w:sz w:val="18"/>
                <w:szCs w:val="18"/>
              </w:rPr>
              <w:t>政务服务中心</w:t>
            </w:r>
          </w:p>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p>
        </w:tc>
        <w:tc>
          <w:tcPr>
            <w:tcW w:w="191"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w:t>
            </w:r>
          </w:p>
        </w:tc>
        <w:tc>
          <w:tcPr>
            <w:tcW w:w="207"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p>
        </w:tc>
        <w:tc>
          <w:tcPr>
            <w:tcW w:w="175"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w:t>
            </w:r>
          </w:p>
        </w:tc>
        <w:tc>
          <w:tcPr>
            <w:tcW w:w="223"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p>
        </w:tc>
        <w:tc>
          <w:tcPr>
            <w:tcW w:w="175" w:type="pct"/>
            <w:shd w:val="clear" w:color="auto" w:fill="auto"/>
            <w:vAlign w:val="center"/>
          </w:tcPr>
          <w:p w:rsidR="00D749F7" w:rsidRPr="008C34B0" w:rsidRDefault="00D749F7" w:rsidP="00610107">
            <w:pPr>
              <w:widowControl/>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w:t>
            </w:r>
          </w:p>
        </w:tc>
        <w:tc>
          <w:tcPr>
            <w:tcW w:w="237" w:type="pct"/>
            <w:shd w:val="clear" w:color="auto" w:fill="auto"/>
            <w:vAlign w:val="center"/>
          </w:tcPr>
          <w:p w:rsidR="00D749F7" w:rsidRPr="008C34B0" w:rsidRDefault="00D749F7" w:rsidP="00610107">
            <w:pPr>
              <w:widowControl/>
              <w:jc w:val="center"/>
              <w:rPr>
                <w:rFonts w:asciiTheme="minorEastAsia" w:eastAsiaTheme="minorEastAsia" w:hAnsiTheme="minorEastAsia"/>
                <w:color w:val="000000" w:themeColor="text1"/>
                <w:sz w:val="18"/>
                <w:szCs w:val="18"/>
              </w:rPr>
            </w:pPr>
          </w:p>
        </w:tc>
      </w:tr>
      <w:tr w:rsidR="0082162B" w:rsidRPr="00B628EE" w:rsidTr="00DA0562">
        <w:trPr>
          <w:cantSplit/>
          <w:trHeight w:val="1231"/>
          <w:jc w:val="center"/>
        </w:trPr>
        <w:tc>
          <w:tcPr>
            <w:tcW w:w="175"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17</w:t>
            </w:r>
          </w:p>
        </w:tc>
        <w:tc>
          <w:tcPr>
            <w:tcW w:w="254"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质量安全监督信息</w:t>
            </w:r>
          </w:p>
        </w:tc>
        <w:tc>
          <w:tcPr>
            <w:tcW w:w="395"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质量安全监督</w:t>
            </w:r>
          </w:p>
        </w:tc>
        <w:tc>
          <w:tcPr>
            <w:tcW w:w="767"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质量安全监督机构及其联系方式、质量安全行政处罚情况</w:t>
            </w:r>
          </w:p>
        </w:tc>
        <w:tc>
          <w:tcPr>
            <w:tcW w:w="465"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防城区城乡建设和城市管理局</w:t>
            </w:r>
          </w:p>
        </w:tc>
        <w:tc>
          <w:tcPr>
            <w:tcW w:w="964"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《政府信息公开条例》、《关于全面推进政务公开工作意见》、《关于推进重大建设项目批准和实施领域政府信息公开的意见》</w:t>
            </w:r>
          </w:p>
        </w:tc>
        <w:tc>
          <w:tcPr>
            <w:tcW w:w="449" w:type="pct"/>
            <w:vAlign w:val="center"/>
          </w:tcPr>
          <w:p w:rsidR="00D749F7" w:rsidRPr="008C34B0" w:rsidRDefault="00D749F7" w:rsidP="00610107">
            <w:pPr>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同上</w:t>
            </w:r>
          </w:p>
        </w:tc>
        <w:tc>
          <w:tcPr>
            <w:tcW w:w="323" w:type="pct"/>
            <w:vAlign w:val="center"/>
          </w:tcPr>
          <w:p w:rsidR="00D749F7" w:rsidRPr="008C34B0" w:rsidRDefault="007230E6" w:rsidP="00610107">
            <w:pPr>
              <w:snapToGrid w:val="0"/>
              <w:spacing w:line="300" w:lineRule="exact"/>
              <w:jc w:val="center"/>
              <w:rPr>
                <w:rFonts w:asciiTheme="minorEastAsia" w:eastAsiaTheme="minorEastAsia" w:hAnsiTheme="minorEastAsia" w:cs="方正仿宋_GBK"/>
                <w:color w:val="000000"/>
                <w:sz w:val="18"/>
                <w:szCs w:val="18"/>
              </w:rPr>
            </w:pPr>
            <w:r w:rsidRPr="008C34B0">
              <w:rPr>
                <w:rFonts w:asciiTheme="minorEastAsia" w:eastAsiaTheme="minorEastAsia" w:hAnsiTheme="minorEastAsia" w:cs="方正仿宋_GBK" w:hint="eastAsia"/>
                <w:color w:val="000000"/>
                <w:sz w:val="18"/>
                <w:szCs w:val="18"/>
              </w:rPr>
              <w:fldChar w:fldCharType="begin"/>
            </w:r>
            <w:r w:rsidR="00D749F7" w:rsidRPr="008C34B0">
              <w:rPr>
                <w:rFonts w:asciiTheme="minorEastAsia" w:eastAsiaTheme="minorEastAsia" w:hAnsiTheme="minorEastAsia" w:cs="方正仿宋_GBK" w:hint="eastAsia"/>
                <w:color w:val="000000"/>
                <w:sz w:val="18"/>
                <w:szCs w:val="18"/>
              </w:rPr>
              <w:instrText xml:space="preserve"> EQ \o\ac(</w:instrText>
            </w:r>
            <w:r w:rsidR="00D749F7" w:rsidRPr="008C34B0">
              <w:rPr>
                <w:rFonts w:asciiTheme="minorEastAsia" w:eastAsiaTheme="minorEastAsia" w:hAnsiTheme="minorEastAsia" w:cs="方正仿宋_GBK" w:hint="eastAsia"/>
                <w:color w:val="000000"/>
                <w:position w:val="-3"/>
                <w:sz w:val="18"/>
                <w:szCs w:val="18"/>
              </w:rPr>
              <w:instrText>□</w:instrText>
            </w:r>
            <w:r w:rsidR="00D749F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D749F7" w:rsidRPr="008C34B0">
              <w:rPr>
                <w:rFonts w:asciiTheme="minorEastAsia" w:eastAsiaTheme="minorEastAsia" w:hAnsiTheme="minorEastAsia" w:cs="方正仿宋_GBK" w:hint="eastAsia"/>
                <w:color w:val="000000"/>
                <w:sz w:val="18"/>
                <w:szCs w:val="18"/>
              </w:rPr>
              <w:t xml:space="preserve">政府网站                                                                                                                                                                                                       </w:t>
            </w:r>
            <w:r w:rsidR="00D749F7" w:rsidRPr="008C34B0">
              <w:rPr>
                <w:rFonts w:asciiTheme="minorEastAsia" w:eastAsiaTheme="minorEastAsia" w:hAnsiTheme="minorEastAsia" w:cs="方正仿宋_GBK" w:hint="eastAsia"/>
                <w:color w:val="000000"/>
                <w:sz w:val="18"/>
                <w:szCs w:val="18"/>
              </w:rPr>
              <w:br/>
            </w:r>
            <w:r w:rsidRPr="008C34B0">
              <w:rPr>
                <w:rFonts w:asciiTheme="minorEastAsia" w:eastAsiaTheme="minorEastAsia" w:hAnsiTheme="minorEastAsia" w:cs="方正仿宋_GBK" w:hint="eastAsia"/>
                <w:color w:val="000000"/>
                <w:sz w:val="18"/>
                <w:szCs w:val="18"/>
              </w:rPr>
              <w:fldChar w:fldCharType="begin"/>
            </w:r>
            <w:r w:rsidR="00D749F7" w:rsidRPr="008C34B0">
              <w:rPr>
                <w:rFonts w:asciiTheme="minorEastAsia" w:eastAsiaTheme="minorEastAsia" w:hAnsiTheme="minorEastAsia" w:cs="方正仿宋_GBK" w:hint="eastAsia"/>
                <w:color w:val="000000"/>
                <w:sz w:val="18"/>
                <w:szCs w:val="18"/>
              </w:rPr>
              <w:instrText xml:space="preserve"> EQ \o\ac(</w:instrText>
            </w:r>
            <w:r w:rsidR="00D749F7" w:rsidRPr="008C34B0">
              <w:rPr>
                <w:rFonts w:asciiTheme="minorEastAsia" w:eastAsiaTheme="minorEastAsia" w:hAnsiTheme="minorEastAsia" w:cs="方正仿宋_GBK" w:hint="eastAsia"/>
                <w:color w:val="000000"/>
                <w:position w:val="-3"/>
                <w:sz w:val="18"/>
                <w:szCs w:val="18"/>
              </w:rPr>
              <w:instrText>□</w:instrText>
            </w:r>
            <w:r w:rsidR="00D749F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D749F7" w:rsidRPr="008C34B0">
              <w:rPr>
                <w:rFonts w:asciiTheme="minorEastAsia" w:eastAsiaTheme="minorEastAsia" w:hAnsiTheme="minorEastAsia" w:cs="方正仿宋_GBK" w:hint="eastAsia"/>
                <w:color w:val="000000"/>
                <w:sz w:val="18"/>
                <w:szCs w:val="18"/>
              </w:rPr>
              <w:t>公开查阅点</w:t>
            </w:r>
            <w:r w:rsidR="00D749F7" w:rsidRPr="008C34B0">
              <w:rPr>
                <w:rFonts w:asciiTheme="minorEastAsia" w:eastAsiaTheme="minorEastAsia" w:hAnsiTheme="minorEastAsia" w:cs="方正仿宋_GBK" w:hint="eastAsia"/>
                <w:color w:val="000000"/>
                <w:sz w:val="18"/>
                <w:szCs w:val="18"/>
              </w:rPr>
              <w:br/>
            </w:r>
            <w:r w:rsidRPr="008C34B0">
              <w:rPr>
                <w:rFonts w:asciiTheme="minorEastAsia" w:eastAsiaTheme="minorEastAsia" w:hAnsiTheme="minorEastAsia" w:cs="方正仿宋_GBK" w:hint="eastAsia"/>
                <w:color w:val="000000"/>
                <w:sz w:val="18"/>
                <w:szCs w:val="18"/>
              </w:rPr>
              <w:fldChar w:fldCharType="begin"/>
            </w:r>
            <w:r w:rsidR="00D749F7" w:rsidRPr="008C34B0">
              <w:rPr>
                <w:rFonts w:asciiTheme="minorEastAsia" w:eastAsiaTheme="minorEastAsia" w:hAnsiTheme="minorEastAsia" w:cs="方正仿宋_GBK" w:hint="eastAsia"/>
                <w:color w:val="000000"/>
                <w:sz w:val="18"/>
                <w:szCs w:val="18"/>
              </w:rPr>
              <w:instrText xml:space="preserve"> EQ \o\ac(</w:instrText>
            </w:r>
            <w:r w:rsidR="00D749F7" w:rsidRPr="008C34B0">
              <w:rPr>
                <w:rFonts w:asciiTheme="minorEastAsia" w:eastAsiaTheme="minorEastAsia" w:hAnsiTheme="minorEastAsia" w:cs="方正仿宋_GBK" w:hint="eastAsia"/>
                <w:color w:val="000000"/>
                <w:position w:val="-3"/>
                <w:sz w:val="18"/>
                <w:szCs w:val="18"/>
              </w:rPr>
              <w:instrText>□</w:instrText>
            </w:r>
            <w:r w:rsidR="00D749F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D749F7" w:rsidRPr="008C34B0">
              <w:rPr>
                <w:rFonts w:asciiTheme="minorEastAsia" w:eastAsiaTheme="minorEastAsia" w:hAnsiTheme="minorEastAsia" w:cs="方正仿宋_GBK" w:hint="eastAsia"/>
                <w:color w:val="000000"/>
                <w:sz w:val="18"/>
                <w:szCs w:val="18"/>
              </w:rPr>
              <w:t>政务服务中心</w:t>
            </w:r>
          </w:p>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p>
        </w:tc>
        <w:tc>
          <w:tcPr>
            <w:tcW w:w="191"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w:t>
            </w:r>
          </w:p>
        </w:tc>
        <w:tc>
          <w:tcPr>
            <w:tcW w:w="207"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p>
        </w:tc>
        <w:tc>
          <w:tcPr>
            <w:tcW w:w="175"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w:t>
            </w:r>
          </w:p>
        </w:tc>
        <w:tc>
          <w:tcPr>
            <w:tcW w:w="223"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p>
        </w:tc>
        <w:tc>
          <w:tcPr>
            <w:tcW w:w="175" w:type="pct"/>
            <w:shd w:val="clear" w:color="auto" w:fill="auto"/>
            <w:vAlign w:val="center"/>
          </w:tcPr>
          <w:p w:rsidR="00D749F7" w:rsidRPr="008C34B0" w:rsidRDefault="00D749F7" w:rsidP="00610107">
            <w:pPr>
              <w:widowControl/>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w:t>
            </w:r>
          </w:p>
        </w:tc>
        <w:tc>
          <w:tcPr>
            <w:tcW w:w="237" w:type="pct"/>
            <w:shd w:val="clear" w:color="auto" w:fill="auto"/>
            <w:vAlign w:val="center"/>
          </w:tcPr>
          <w:p w:rsidR="00D749F7" w:rsidRPr="008C34B0" w:rsidRDefault="00D749F7" w:rsidP="00610107">
            <w:pPr>
              <w:widowControl/>
              <w:jc w:val="center"/>
              <w:rPr>
                <w:rFonts w:asciiTheme="minorEastAsia" w:eastAsiaTheme="minorEastAsia" w:hAnsiTheme="minorEastAsia"/>
                <w:color w:val="000000" w:themeColor="text1"/>
                <w:sz w:val="18"/>
                <w:szCs w:val="18"/>
              </w:rPr>
            </w:pPr>
          </w:p>
        </w:tc>
      </w:tr>
      <w:tr w:rsidR="0082162B" w:rsidRPr="00B628EE" w:rsidTr="00DA0562">
        <w:trPr>
          <w:cantSplit/>
          <w:trHeight w:val="1123"/>
          <w:jc w:val="center"/>
        </w:trPr>
        <w:tc>
          <w:tcPr>
            <w:tcW w:w="175"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lastRenderedPageBreak/>
              <w:t>18</w:t>
            </w:r>
          </w:p>
        </w:tc>
        <w:tc>
          <w:tcPr>
            <w:tcW w:w="254"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竣工有关信息</w:t>
            </w:r>
          </w:p>
        </w:tc>
        <w:tc>
          <w:tcPr>
            <w:tcW w:w="395"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竣工验收审批（备案）</w:t>
            </w:r>
          </w:p>
        </w:tc>
        <w:tc>
          <w:tcPr>
            <w:tcW w:w="767"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竣工验收时间、竣工验收结果，竣工验收备案时间、备案编号、备案部门等</w:t>
            </w:r>
          </w:p>
        </w:tc>
        <w:tc>
          <w:tcPr>
            <w:tcW w:w="465"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防城区城乡建设和城市管理局</w:t>
            </w:r>
          </w:p>
        </w:tc>
        <w:tc>
          <w:tcPr>
            <w:tcW w:w="964"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《政府信息公开条例》、《关于全面推进政务公开工作意见》、《关于推进重大建设项目批准和实施领域政府信息公开的意见》</w:t>
            </w:r>
          </w:p>
        </w:tc>
        <w:tc>
          <w:tcPr>
            <w:tcW w:w="449" w:type="pct"/>
            <w:vAlign w:val="center"/>
          </w:tcPr>
          <w:p w:rsidR="00D749F7" w:rsidRPr="008C34B0" w:rsidRDefault="00D749F7" w:rsidP="00610107">
            <w:pPr>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同上</w:t>
            </w:r>
          </w:p>
        </w:tc>
        <w:tc>
          <w:tcPr>
            <w:tcW w:w="323" w:type="pct"/>
            <w:vAlign w:val="center"/>
          </w:tcPr>
          <w:p w:rsidR="00D749F7" w:rsidRPr="008C34B0" w:rsidRDefault="007230E6" w:rsidP="00610107">
            <w:pPr>
              <w:snapToGrid w:val="0"/>
              <w:spacing w:line="300" w:lineRule="exact"/>
              <w:jc w:val="center"/>
              <w:rPr>
                <w:rFonts w:asciiTheme="minorEastAsia" w:eastAsiaTheme="minorEastAsia" w:hAnsiTheme="minorEastAsia" w:cs="方正仿宋_GBK"/>
                <w:color w:val="000000"/>
                <w:sz w:val="18"/>
                <w:szCs w:val="18"/>
              </w:rPr>
            </w:pPr>
            <w:r w:rsidRPr="008C34B0">
              <w:rPr>
                <w:rFonts w:asciiTheme="minorEastAsia" w:eastAsiaTheme="minorEastAsia" w:hAnsiTheme="minorEastAsia" w:cs="方正仿宋_GBK" w:hint="eastAsia"/>
                <w:color w:val="000000"/>
                <w:sz w:val="18"/>
                <w:szCs w:val="18"/>
              </w:rPr>
              <w:fldChar w:fldCharType="begin"/>
            </w:r>
            <w:r w:rsidR="00D749F7" w:rsidRPr="008C34B0">
              <w:rPr>
                <w:rFonts w:asciiTheme="minorEastAsia" w:eastAsiaTheme="minorEastAsia" w:hAnsiTheme="minorEastAsia" w:cs="方正仿宋_GBK" w:hint="eastAsia"/>
                <w:color w:val="000000"/>
                <w:sz w:val="18"/>
                <w:szCs w:val="18"/>
              </w:rPr>
              <w:instrText xml:space="preserve"> EQ \o\ac(</w:instrText>
            </w:r>
            <w:r w:rsidR="00D749F7" w:rsidRPr="008C34B0">
              <w:rPr>
                <w:rFonts w:asciiTheme="minorEastAsia" w:eastAsiaTheme="minorEastAsia" w:hAnsiTheme="minorEastAsia" w:cs="方正仿宋_GBK" w:hint="eastAsia"/>
                <w:color w:val="000000"/>
                <w:position w:val="-3"/>
                <w:sz w:val="18"/>
                <w:szCs w:val="18"/>
              </w:rPr>
              <w:instrText>□</w:instrText>
            </w:r>
            <w:r w:rsidR="00D749F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D749F7" w:rsidRPr="008C34B0">
              <w:rPr>
                <w:rFonts w:asciiTheme="minorEastAsia" w:eastAsiaTheme="minorEastAsia" w:hAnsiTheme="minorEastAsia" w:cs="方正仿宋_GBK" w:hint="eastAsia"/>
                <w:color w:val="000000"/>
                <w:sz w:val="18"/>
                <w:szCs w:val="18"/>
              </w:rPr>
              <w:t xml:space="preserve">政府网站                                                                                                                                                                                                       </w:t>
            </w:r>
            <w:r w:rsidR="00D749F7" w:rsidRPr="008C34B0">
              <w:rPr>
                <w:rFonts w:asciiTheme="minorEastAsia" w:eastAsiaTheme="minorEastAsia" w:hAnsiTheme="minorEastAsia" w:cs="方正仿宋_GBK" w:hint="eastAsia"/>
                <w:color w:val="000000"/>
                <w:sz w:val="18"/>
                <w:szCs w:val="18"/>
              </w:rPr>
              <w:br/>
            </w:r>
            <w:r w:rsidRPr="008C34B0">
              <w:rPr>
                <w:rFonts w:asciiTheme="minorEastAsia" w:eastAsiaTheme="minorEastAsia" w:hAnsiTheme="minorEastAsia" w:cs="方正仿宋_GBK" w:hint="eastAsia"/>
                <w:color w:val="000000"/>
                <w:sz w:val="18"/>
                <w:szCs w:val="18"/>
              </w:rPr>
              <w:fldChar w:fldCharType="begin"/>
            </w:r>
            <w:r w:rsidR="00D749F7" w:rsidRPr="008C34B0">
              <w:rPr>
                <w:rFonts w:asciiTheme="minorEastAsia" w:eastAsiaTheme="minorEastAsia" w:hAnsiTheme="minorEastAsia" w:cs="方正仿宋_GBK" w:hint="eastAsia"/>
                <w:color w:val="000000"/>
                <w:sz w:val="18"/>
                <w:szCs w:val="18"/>
              </w:rPr>
              <w:instrText xml:space="preserve"> EQ \o\ac(</w:instrText>
            </w:r>
            <w:r w:rsidR="00D749F7" w:rsidRPr="008C34B0">
              <w:rPr>
                <w:rFonts w:asciiTheme="minorEastAsia" w:eastAsiaTheme="minorEastAsia" w:hAnsiTheme="minorEastAsia" w:cs="方正仿宋_GBK" w:hint="eastAsia"/>
                <w:color w:val="000000"/>
                <w:position w:val="-3"/>
                <w:sz w:val="18"/>
                <w:szCs w:val="18"/>
              </w:rPr>
              <w:instrText>□</w:instrText>
            </w:r>
            <w:r w:rsidR="00D749F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D749F7" w:rsidRPr="008C34B0">
              <w:rPr>
                <w:rFonts w:asciiTheme="minorEastAsia" w:eastAsiaTheme="minorEastAsia" w:hAnsiTheme="minorEastAsia" w:cs="方正仿宋_GBK" w:hint="eastAsia"/>
                <w:color w:val="000000"/>
                <w:sz w:val="18"/>
                <w:szCs w:val="18"/>
              </w:rPr>
              <w:t>公开查阅点</w:t>
            </w:r>
            <w:r w:rsidR="00D749F7" w:rsidRPr="008C34B0">
              <w:rPr>
                <w:rFonts w:asciiTheme="minorEastAsia" w:eastAsiaTheme="minorEastAsia" w:hAnsiTheme="minorEastAsia" w:cs="方正仿宋_GBK" w:hint="eastAsia"/>
                <w:color w:val="000000"/>
                <w:sz w:val="18"/>
                <w:szCs w:val="18"/>
              </w:rPr>
              <w:br/>
            </w:r>
            <w:r w:rsidRPr="008C34B0">
              <w:rPr>
                <w:rFonts w:asciiTheme="minorEastAsia" w:eastAsiaTheme="minorEastAsia" w:hAnsiTheme="minorEastAsia" w:cs="方正仿宋_GBK" w:hint="eastAsia"/>
                <w:color w:val="000000"/>
                <w:sz w:val="18"/>
                <w:szCs w:val="18"/>
              </w:rPr>
              <w:fldChar w:fldCharType="begin"/>
            </w:r>
            <w:r w:rsidR="00D749F7" w:rsidRPr="008C34B0">
              <w:rPr>
                <w:rFonts w:asciiTheme="minorEastAsia" w:eastAsiaTheme="minorEastAsia" w:hAnsiTheme="minorEastAsia" w:cs="方正仿宋_GBK" w:hint="eastAsia"/>
                <w:color w:val="000000"/>
                <w:sz w:val="18"/>
                <w:szCs w:val="18"/>
              </w:rPr>
              <w:instrText xml:space="preserve"> EQ \o\ac(</w:instrText>
            </w:r>
            <w:r w:rsidR="00D749F7" w:rsidRPr="008C34B0">
              <w:rPr>
                <w:rFonts w:asciiTheme="minorEastAsia" w:eastAsiaTheme="minorEastAsia" w:hAnsiTheme="minorEastAsia" w:cs="方正仿宋_GBK" w:hint="eastAsia"/>
                <w:color w:val="000000"/>
                <w:position w:val="-3"/>
                <w:sz w:val="18"/>
                <w:szCs w:val="18"/>
              </w:rPr>
              <w:instrText>□</w:instrText>
            </w:r>
            <w:r w:rsidR="00D749F7" w:rsidRPr="008C34B0">
              <w:rPr>
                <w:rFonts w:asciiTheme="minorEastAsia" w:eastAsiaTheme="minorEastAsia" w:hAnsiTheme="minorEastAsia" w:cs="方正仿宋_GBK" w:hint="eastAsia"/>
                <w:color w:val="000000"/>
                <w:sz w:val="18"/>
                <w:szCs w:val="18"/>
              </w:rPr>
              <w:instrText>,√)</w:instrText>
            </w:r>
            <w:r w:rsidRPr="008C34B0">
              <w:rPr>
                <w:rFonts w:asciiTheme="minorEastAsia" w:eastAsiaTheme="minorEastAsia" w:hAnsiTheme="minorEastAsia" w:cs="方正仿宋_GBK" w:hint="eastAsia"/>
                <w:color w:val="000000"/>
                <w:sz w:val="18"/>
                <w:szCs w:val="18"/>
              </w:rPr>
              <w:fldChar w:fldCharType="end"/>
            </w:r>
            <w:r w:rsidR="00D749F7" w:rsidRPr="008C34B0">
              <w:rPr>
                <w:rFonts w:asciiTheme="minorEastAsia" w:eastAsiaTheme="minorEastAsia" w:hAnsiTheme="minorEastAsia" w:cs="方正仿宋_GBK" w:hint="eastAsia"/>
                <w:color w:val="000000"/>
                <w:sz w:val="18"/>
                <w:szCs w:val="18"/>
              </w:rPr>
              <w:t>政务服务中心</w:t>
            </w:r>
          </w:p>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p>
        </w:tc>
        <w:tc>
          <w:tcPr>
            <w:tcW w:w="191"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w:t>
            </w:r>
          </w:p>
        </w:tc>
        <w:tc>
          <w:tcPr>
            <w:tcW w:w="207"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p>
        </w:tc>
        <w:tc>
          <w:tcPr>
            <w:tcW w:w="175"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w:t>
            </w:r>
          </w:p>
        </w:tc>
        <w:tc>
          <w:tcPr>
            <w:tcW w:w="223" w:type="pct"/>
            <w:vAlign w:val="center"/>
          </w:tcPr>
          <w:p w:rsidR="00D749F7" w:rsidRPr="008C34B0" w:rsidRDefault="00D749F7" w:rsidP="00610107">
            <w:pPr>
              <w:spacing w:line="240" w:lineRule="exact"/>
              <w:jc w:val="center"/>
              <w:rPr>
                <w:rFonts w:asciiTheme="minorEastAsia" w:eastAsiaTheme="minorEastAsia" w:hAnsiTheme="minorEastAsia"/>
                <w:color w:val="000000" w:themeColor="text1"/>
                <w:sz w:val="18"/>
                <w:szCs w:val="18"/>
              </w:rPr>
            </w:pPr>
          </w:p>
        </w:tc>
        <w:tc>
          <w:tcPr>
            <w:tcW w:w="175" w:type="pct"/>
            <w:shd w:val="clear" w:color="auto" w:fill="auto"/>
            <w:vAlign w:val="center"/>
          </w:tcPr>
          <w:p w:rsidR="00D749F7" w:rsidRPr="008C34B0" w:rsidRDefault="00D749F7" w:rsidP="00610107">
            <w:pPr>
              <w:widowControl/>
              <w:jc w:val="center"/>
              <w:rPr>
                <w:rFonts w:asciiTheme="minorEastAsia" w:eastAsiaTheme="minorEastAsia" w:hAnsiTheme="minorEastAsia"/>
                <w:color w:val="000000" w:themeColor="text1"/>
                <w:sz w:val="18"/>
                <w:szCs w:val="18"/>
              </w:rPr>
            </w:pPr>
            <w:r w:rsidRPr="008C34B0">
              <w:rPr>
                <w:rFonts w:asciiTheme="minorEastAsia" w:eastAsiaTheme="minorEastAsia" w:hAnsiTheme="minorEastAsia" w:hint="eastAsia"/>
                <w:color w:val="000000" w:themeColor="text1"/>
                <w:sz w:val="18"/>
                <w:szCs w:val="18"/>
              </w:rPr>
              <w:t>√</w:t>
            </w:r>
          </w:p>
        </w:tc>
        <w:tc>
          <w:tcPr>
            <w:tcW w:w="237" w:type="pct"/>
            <w:shd w:val="clear" w:color="auto" w:fill="auto"/>
            <w:vAlign w:val="center"/>
          </w:tcPr>
          <w:p w:rsidR="00D749F7" w:rsidRPr="008C34B0" w:rsidRDefault="00D749F7" w:rsidP="00610107">
            <w:pPr>
              <w:widowControl/>
              <w:jc w:val="center"/>
              <w:rPr>
                <w:rFonts w:asciiTheme="minorEastAsia" w:eastAsiaTheme="minorEastAsia" w:hAnsiTheme="minorEastAsia"/>
                <w:color w:val="000000" w:themeColor="text1"/>
                <w:sz w:val="18"/>
                <w:szCs w:val="18"/>
              </w:rPr>
            </w:pPr>
          </w:p>
        </w:tc>
      </w:tr>
    </w:tbl>
    <w:p w:rsidR="00914F2F" w:rsidRPr="00B628EE" w:rsidRDefault="00914F2F" w:rsidP="004B4EE7">
      <w:pPr>
        <w:pStyle w:val="1"/>
        <w:ind w:leftChars="-202" w:left="-424" w:rightChars="-373" w:right="-783"/>
        <w:jc w:val="center"/>
        <w:rPr>
          <w:rFonts w:asciiTheme="minorEastAsia" w:eastAsiaTheme="minorEastAsia" w:hAnsiTheme="minorEastAsia"/>
          <w:b w:val="0"/>
          <w:bCs w:val="0"/>
          <w:color w:val="000000" w:themeColor="text1"/>
          <w:sz w:val="30"/>
        </w:rPr>
      </w:pPr>
      <w:r w:rsidRPr="00B628EE">
        <w:rPr>
          <w:rFonts w:asciiTheme="minorEastAsia" w:eastAsiaTheme="minorEastAsia" w:hAnsiTheme="minorEastAsia"/>
          <w:color w:val="000000" w:themeColor="text1"/>
        </w:rPr>
        <w:br w:type="page"/>
      </w:r>
      <w:bookmarkStart w:id="1" w:name="_Toc24724705"/>
      <w:r w:rsidRPr="00B628EE">
        <w:rPr>
          <w:rFonts w:asciiTheme="minorEastAsia" w:eastAsiaTheme="minorEastAsia" w:hAnsiTheme="minorEastAsia" w:hint="eastAsia"/>
          <w:b w:val="0"/>
          <w:bCs w:val="0"/>
          <w:color w:val="000000" w:themeColor="text1"/>
          <w:sz w:val="30"/>
        </w:rPr>
        <w:lastRenderedPageBreak/>
        <w:t>（二）公共资源交易领域基层政务公开标准目录</w:t>
      </w:r>
      <w:bookmarkEnd w:id="1"/>
    </w:p>
    <w:tbl>
      <w:tblPr>
        <w:tblW w:w="0" w:type="auto"/>
        <w:jc w:val="center"/>
        <w:tblCellMar>
          <w:left w:w="57" w:type="dxa"/>
          <w:right w:w="57" w:type="dxa"/>
        </w:tblCellMar>
        <w:tblLook w:val="0000"/>
      </w:tblPr>
      <w:tblGrid>
        <w:gridCol w:w="374"/>
        <w:gridCol w:w="521"/>
        <w:gridCol w:w="771"/>
        <w:gridCol w:w="3352"/>
        <w:gridCol w:w="1077"/>
        <w:gridCol w:w="1715"/>
        <w:gridCol w:w="1687"/>
        <w:gridCol w:w="838"/>
        <w:gridCol w:w="396"/>
        <w:gridCol w:w="568"/>
        <w:gridCol w:w="417"/>
        <w:gridCol w:w="437"/>
        <w:gridCol w:w="430"/>
        <w:gridCol w:w="649"/>
        <w:gridCol w:w="120"/>
      </w:tblGrid>
      <w:tr w:rsidR="007B5CF0" w:rsidRPr="00B628EE" w:rsidTr="00783607">
        <w:trPr>
          <w:gridAfter w:val="1"/>
          <w:trHeight w:val="454"/>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olor w:val="000000" w:themeColor="text1"/>
                <w:sz w:val="24"/>
                <w:szCs w:val="24"/>
              </w:rPr>
            </w:pPr>
            <w:r w:rsidRPr="00B628EE">
              <w:rPr>
                <w:rFonts w:asciiTheme="minorEastAsia" w:eastAsiaTheme="minorEastAsia" w:hAnsiTheme="minorEastAsia" w:hint="eastAsia"/>
                <w:color w:val="000000" w:themeColor="text1"/>
                <w:sz w:val="24"/>
                <w:szCs w:val="24"/>
              </w:rPr>
              <w:t>序号</w:t>
            </w:r>
          </w:p>
        </w:tc>
        <w:tc>
          <w:tcPr>
            <w:tcW w:w="0" w:type="auto"/>
            <w:gridSpan w:val="2"/>
            <w:tcBorders>
              <w:top w:val="single" w:sz="4" w:space="0" w:color="auto"/>
              <w:left w:val="nil"/>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公开事项</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公开内容</w:t>
            </w:r>
          </w:p>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（要素）</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公开</w:t>
            </w:r>
          </w:p>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主体</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公开依据</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公开</w:t>
            </w:r>
          </w:p>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时限</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公开渠道和载体</w:t>
            </w:r>
          </w:p>
        </w:tc>
        <w:tc>
          <w:tcPr>
            <w:tcW w:w="0" w:type="auto"/>
            <w:gridSpan w:val="2"/>
            <w:tcBorders>
              <w:top w:val="single" w:sz="4" w:space="0" w:color="auto"/>
              <w:left w:val="nil"/>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公开对象</w:t>
            </w:r>
          </w:p>
        </w:tc>
        <w:tc>
          <w:tcPr>
            <w:tcW w:w="0" w:type="auto"/>
            <w:tcBorders>
              <w:top w:val="single" w:sz="4" w:space="0" w:color="auto"/>
              <w:left w:val="nil"/>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公开方式</w:t>
            </w:r>
          </w:p>
        </w:tc>
        <w:tc>
          <w:tcPr>
            <w:tcW w:w="0" w:type="auto"/>
            <w:gridSpan w:val="3"/>
            <w:tcBorders>
              <w:top w:val="single" w:sz="4" w:space="0" w:color="auto"/>
              <w:left w:val="nil"/>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公开层级</w:t>
            </w:r>
          </w:p>
        </w:tc>
      </w:tr>
      <w:tr w:rsidR="00E07F76" w:rsidRPr="00B628EE" w:rsidTr="00B447F9">
        <w:trPr>
          <w:gridAfter w:val="1"/>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olor w:val="000000" w:themeColor="text1"/>
                <w:sz w:val="24"/>
                <w:szCs w:val="24"/>
              </w:rPr>
            </w:pPr>
          </w:p>
        </w:tc>
        <w:tc>
          <w:tcPr>
            <w:tcW w:w="0" w:type="auto"/>
            <w:tcBorders>
              <w:top w:val="single" w:sz="4" w:space="0" w:color="auto"/>
              <w:left w:val="nil"/>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一级事项</w:t>
            </w:r>
          </w:p>
        </w:tc>
        <w:tc>
          <w:tcPr>
            <w:tcW w:w="0" w:type="auto"/>
            <w:tcBorders>
              <w:top w:val="single" w:sz="4" w:space="0" w:color="auto"/>
              <w:left w:val="nil"/>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二级事项</w:t>
            </w:r>
          </w:p>
        </w:tc>
        <w:tc>
          <w:tcPr>
            <w:tcW w:w="0" w:type="auto"/>
            <w:vMerge/>
            <w:tcBorders>
              <w:top w:val="single" w:sz="4" w:space="0" w:color="auto"/>
              <w:left w:val="single" w:sz="4" w:space="0" w:color="auto"/>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p>
        </w:tc>
        <w:tc>
          <w:tcPr>
            <w:tcW w:w="0" w:type="auto"/>
            <w:tcBorders>
              <w:top w:val="single" w:sz="4" w:space="0" w:color="auto"/>
              <w:left w:val="nil"/>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全社会</w:t>
            </w:r>
          </w:p>
        </w:tc>
        <w:tc>
          <w:tcPr>
            <w:tcW w:w="0" w:type="auto"/>
            <w:tcBorders>
              <w:top w:val="single" w:sz="4" w:space="0" w:color="auto"/>
              <w:left w:val="nil"/>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特定群众</w:t>
            </w:r>
          </w:p>
        </w:tc>
        <w:tc>
          <w:tcPr>
            <w:tcW w:w="0" w:type="auto"/>
            <w:tcBorders>
              <w:top w:val="single" w:sz="4" w:space="0" w:color="auto"/>
              <w:left w:val="nil"/>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主动</w:t>
            </w:r>
          </w:p>
        </w:tc>
        <w:tc>
          <w:tcPr>
            <w:tcW w:w="0" w:type="auto"/>
            <w:tcBorders>
              <w:top w:val="single" w:sz="4" w:space="0" w:color="auto"/>
              <w:left w:val="nil"/>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依申请公开</w:t>
            </w:r>
          </w:p>
        </w:tc>
        <w:tc>
          <w:tcPr>
            <w:tcW w:w="0" w:type="auto"/>
            <w:tcBorders>
              <w:top w:val="single" w:sz="4" w:space="0" w:color="auto"/>
              <w:left w:val="nil"/>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县级</w:t>
            </w:r>
          </w:p>
        </w:tc>
        <w:tc>
          <w:tcPr>
            <w:tcW w:w="649" w:type="dxa"/>
            <w:tcBorders>
              <w:top w:val="single" w:sz="4" w:space="0" w:color="auto"/>
              <w:left w:val="nil"/>
              <w:bottom w:val="single" w:sz="4" w:space="0" w:color="auto"/>
              <w:right w:val="single" w:sz="4" w:space="0" w:color="auto"/>
            </w:tcBorders>
            <w:vAlign w:val="center"/>
          </w:tcPr>
          <w:p w:rsidR="00A62312" w:rsidRPr="00B628EE" w:rsidRDefault="00A62312" w:rsidP="00E07F76">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乡、村级</w:t>
            </w:r>
          </w:p>
        </w:tc>
      </w:tr>
      <w:tr w:rsidR="001E4119" w:rsidRPr="00B628EE" w:rsidTr="001E4119">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w:t>
            </w:r>
          </w:p>
        </w:tc>
        <w:tc>
          <w:tcPr>
            <w:tcW w:w="0" w:type="auto"/>
            <w:vMerge w:val="restart"/>
            <w:tcBorders>
              <w:top w:val="single" w:sz="4" w:space="0" w:color="auto"/>
              <w:left w:val="nil"/>
              <w:right w:val="single" w:sz="4" w:space="0" w:color="auto"/>
            </w:tcBorders>
            <w:vAlign w:val="center"/>
          </w:tcPr>
          <w:p w:rsidR="001E4119" w:rsidRPr="00B628EE" w:rsidRDefault="001E4119"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工程建设项目招标投标信息</w:t>
            </w: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审批核准信息</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招标内容、招标范围、招标组织形式、招标方式、招标估算金额、招标事项审核或核准部门。</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cs="宋体" w:hint="eastAsia"/>
                <w:color w:val="000000" w:themeColor="text1"/>
                <w:sz w:val="18"/>
                <w:szCs w:val="18"/>
              </w:rPr>
              <w:t>防城区交通局</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《招标投标法实施条例》、《政府信息公开条例》、《国务院办公厅关于推进公共资源配置领域政府信息公开的意见》</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信息形成之日起20个工作日内</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7230E6" w:rsidP="00E07F76">
            <w:pPr>
              <w:snapToGrid w:val="0"/>
              <w:spacing w:line="300" w:lineRule="exact"/>
              <w:jc w:val="center"/>
              <w:rPr>
                <w:rFonts w:asciiTheme="minorEastAsia" w:eastAsiaTheme="minorEastAsia" w:hAnsiTheme="minorEastAsia" w:cs="方正仿宋_GBK"/>
                <w:color w:val="000000"/>
                <w:szCs w:val="21"/>
              </w:rPr>
            </w:pPr>
            <w:r w:rsidRPr="00B628EE">
              <w:rPr>
                <w:rFonts w:asciiTheme="minorEastAsia" w:eastAsiaTheme="minorEastAsia" w:hAnsiTheme="minorEastAsia" w:cs="方正仿宋_GBK" w:hint="eastAsia"/>
                <w:color w:val="000000"/>
                <w:szCs w:val="21"/>
              </w:rPr>
              <w:fldChar w:fldCharType="begin"/>
            </w:r>
            <w:r w:rsidR="001E4119" w:rsidRPr="00B628EE">
              <w:rPr>
                <w:rFonts w:asciiTheme="minorEastAsia" w:eastAsiaTheme="minorEastAsia" w:hAnsiTheme="minorEastAsia" w:cs="方正仿宋_GBK" w:hint="eastAsia"/>
                <w:color w:val="000000"/>
                <w:szCs w:val="21"/>
              </w:rPr>
              <w:instrText xml:space="preserve"> EQ \o\ac(</w:instrText>
            </w:r>
            <w:r w:rsidR="001E4119" w:rsidRPr="00B628EE">
              <w:rPr>
                <w:rFonts w:asciiTheme="minorEastAsia" w:eastAsiaTheme="minorEastAsia" w:hAnsiTheme="minorEastAsia" w:cs="方正仿宋_GBK" w:hint="eastAsia"/>
                <w:color w:val="000000"/>
                <w:position w:val="-3"/>
                <w:szCs w:val="21"/>
              </w:rPr>
              <w:instrText>□</w:instrText>
            </w:r>
            <w:r w:rsidR="001E4119" w:rsidRPr="00B628EE">
              <w:rPr>
                <w:rFonts w:asciiTheme="minorEastAsia" w:eastAsiaTheme="minorEastAsia" w:hAnsiTheme="minorEastAsia" w:cs="方正仿宋_GBK" w:hint="eastAsia"/>
                <w:color w:val="000000"/>
                <w:szCs w:val="21"/>
              </w:rPr>
              <w:instrText>,√)</w:instrText>
            </w:r>
            <w:r w:rsidRPr="00B628EE">
              <w:rPr>
                <w:rFonts w:asciiTheme="minorEastAsia" w:eastAsiaTheme="minorEastAsia" w:hAnsiTheme="minorEastAsia" w:cs="方正仿宋_GBK" w:hint="eastAsia"/>
                <w:color w:val="000000"/>
                <w:szCs w:val="21"/>
              </w:rPr>
              <w:fldChar w:fldCharType="end"/>
            </w:r>
            <w:r w:rsidR="001E4119" w:rsidRPr="00B628EE">
              <w:rPr>
                <w:rFonts w:asciiTheme="minorEastAsia" w:eastAsiaTheme="minorEastAsia" w:hAnsiTheme="minorEastAsia" w:cs="方正仿宋_GBK" w:hint="eastAsia"/>
                <w:color w:val="000000"/>
                <w:szCs w:val="21"/>
              </w:rPr>
              <w:t xml:space="preserve">政府网站                                                                                                                                                                                                       </w:t>
            </w:r>
            <w:r w:rsidR="001E4119" w:rsidRPr="00B628EE">
              <w:rPr>
                <w:rFonts w:asciiTheme="minorEastAsia" w:eastAsiaTheme="minorEastAsia" w:hAnsiTheme="minorEastAsia" w:cs="方正仿宋_GBK" w:hint="eastAsia"/>
                <w:color w:val="000000"/>
                <w:szCs w:val="21"/>
              </w:rPr>
              <w:br/>
            </w:r>
            <w:r w:rsidRPr="00B628EE">
              <w:rPr>
                <w:rFonts w:asciiTheme="minorEastAsia" w:eastAsiaTheme="minorEastAsia" w:hAnsiTheme="minorEastAsia" w:cs="方正仿宋_GBK" w:hint="eastAsia"/>
                <w:color w:val="000000"/>
                <w:szCs w:val="21"/>
              </w:rPr>
              <w:fldChar w:fldCharType="begin"/>
            </w:r>
            <w:r w:rsidR="001E4119" w:rsidRPr="00B628EE">
              <w:rPr>
                <w:rFonts w:asciiTheme="minorEastAsia" w:eastAsiaTheme="minorEastAsia" w:hAnsiTheme="minorEastAsia" w:cs="方正仿宋_GBK" w:hint="eastAsia"/>
                <w:color w:val="000000"/>
                <w:szCs w:val="21"/>
              </w:rPr>
              <w:instrText xml:space="preserve"> EQ \o\ac(</w:instrText>
            </w:r>
            <w:r w:rsidR="001E4119" w:rsidRPr="00B628EE">
              <w:rPr>
                <w:rFonts w:asciiTheme="minorEastAsia" w:eastAsiaTheme="minorEastAsia" w:hAnsiTheme="minorEastAsia" w:cs="方正仿宋_GBK" w:hint="eastAsia"/>
                <w:color w:val="000000"/>
                <w:position w:val="-3"/>
                <w:szCs w:val="21"/>
              </w:rPr>
              <w:instrText>□</w:instrText>
            </w:r>
            <w:r w:rsidR="001E4119" w:rsidRPr="00B628EE">
              <w:rPr>
                <w:rFonts w:asciiTheme="minorEastAsia" w:eastAsiaTheme="minorEastAsia" w:hAnsiTheme="minorEastAsia" w:cs="方正仿宋_GBK" w:hint="eastAsia"/>
                <w:color w:val="000000"/>
                <w:szCs w:val="21"/>
              </w:rPr>
              <w:instrText>,√)</w:instrText>
            </w:r>
            <w:r w:rsidRPr="00B628EE">
              <w:rPr>
                <w:rFonts w:asciiTheme="minorEastAsia" w:eastAsiaTheme="minorEastAsia" w:hAnsiTheme="minorEastAsia" w:cs="方正仿宋_GBK" w:hint="eastAsia"/>
                <w:color w:val="000000"/>
                <w:szCs w:val="21"/>
              </w:rPr>
              <w:fldChar w:fldCharType="end"/>
            </w:r>
            <w:r w:rsidR="001E4119" w:rsidRPr="00B628EE">
              <w:rPr>
                <w:rFonts w:asciiTheme="minorEastAsia" w:eastAsiaTheme="minorEastAsia" w:hAnsiTheme="minorEastAsia" w:cs="方正仿宋_GBK" w:hint="eastAsia"/>
                <w:color w:val="000000"/>
                <w:szCs w:val="21"/>
              </w:rPr>
              <w:t>公开查阅点</w:t>
            </w:r>
            <w:r w:rsidR="001E4119" w:rsidRPr="00B628EE">
              <w:rPr>
                <w:rFonts w:asciiTheme="minorEastAsia" w:eastAsiaTheme="minorEastAsia" w:hAnsiTheme="minorEastAsia" w:cs="方正仿宋_GBK" w:hint="eastAsia"/>
                <w:color w:val="000000"/>
                <w:szCs w:val="21"/>
              </w:rPr>
              <w:br/>
            </w:r>
            <w:r w:rsidRPr="00B628EE">
              <w:rPr>
                <w:rFonts w:asciiTheme="minorEastAsia" w:eastAsiaTheme="minorEastAsia" w:hAnsiTheme="minorEastAsia" w:cs="方正仿宋_GBK" w:hint="eastAsia"/>
                <w:color w:val="000000"/>
                <w:szCs w:val="21"/>
              </w:rPr>
              <w:fldChar w:fldCharType="begin"/>
            </w:r>
            <w:r w:rsidR="001E4119" w:rsidRPr="00B628EE">
              <w:rPr>
                <w:rFonts w:asciiTheme="minorEastAsia" w:eastAsiaTheme="minorEastAsia" w:hAnsiTheme="minorEastAsia" w:cs="方正仿宋_GBK" w:hint="eastAsia"/>
                <w:color w:val="000000"/>
                <w:szCs w:val="21"/>
              </w:rPr>
              <w:instrText xml:space="preserve"> EQ \o\ac(</w:instrText>
            </w:r>
            <w:r w:rsidR="001E4119" w:rsidRPr="00B628EE">
              <w:rPr>
                <w:rFonts w:asciiTheme="minorEastAsia" w:eastAsiaTheme="minorEastAsia" w:hAnsiTheme="minorEastAsia" w:cs="方正仿宋_GBK" w:hint="eastAsia"/>
                <w:color w:val="000000"/>
                <w:position w:val="-3"/>
                <w:szCs w:val="21"/>
              </w:rPr>
              <w:instrText>□</w:instrText>
            </w:r>
            <w:r w:rsidR="001E4119" w:rsidRPr="00B628EE">
              <w:rPr>
                <w:rFonts w:asciiTheme="minorEastAsia" w:eastAsiaTheme="minorEastAsia" w:hAnsiTheme="minorEastAsia" w:cs="方正仿宋_GBK" w:hint="eastAsia"/>
                <w:color w:val="000000"/>
                <w:szCs w:val="21"/>
              </w:rPr>
              <w:instrText>,√)</w:instrText>
            </w:r>
            <w:r w:rsidRPr="00B628EE">
              <w:rPr>
                <w:rFonts w:asciiTheme="minorEastAsia" w:eastAsiaTheme="minorEastAsia" w:hAnsiTheme="minorEastAsia" w:cs="方正仿宋_GBK" w:hint="eastAsia"/>
                <w:color w:val="000000"/>
                <w:szCs w:val="21"/>
              </w:rPr>
              <w:fldChar w:fldCharType="end"/>
            </w:r>
            <w:r w:rsidR="001E4119" w:rsidRPr="00B628EE">
              <w:rPr>
                <w:rFonts w:asciiTheme="minorEastAsia" w:eastAsiaTheme="minorEastAsia" w:hAnsiTheme="minorEastAsia" w:cs="方正仿宋_GBK" w:hint="eastAsia"/>
                <w:color w:val="000000"/>
                <w:szCs w:val="21"/>
              </w:rPr>
              <w:t>政务服务中心</w:t>
            </w:r>
          </w:p>
          <w:p w:rsidR="001E4119" w:rsidRPr="00B628EE" w:rsidRDefault="001E4119"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snapToGrid w:val="0"/>
              <w:spacing w:line="300" w:lineRule="exact"/>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30"/>
                <w:szCs w:val="30"/>
              </w:rPr>
              <w:t>√</w:t>
            </w: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snapToGrid w:val="0"/>
              <w:spacing w:line="300" w:lineRule="exact"/>
              <w:jc w:val="center"/>
              <w:rPr>
                <w:rFonts w:asciiTheme="minorEastAsia" w:eastAsiaTheme="minorEastAsia" w:hAnsiTheme="minorEastAsia" w:cs="宋体"/>
                <w:color w:val="000000" w:themeColor="text1"/>
                <w:sz w:val="24"/>
                <w:szCs w:val="24"/>
              </w:rPr>
            </w:pPr>
          </w:p>
        </w:tc>
        <w:tc>
          <w:tcPr>
            <w:tcW w:w="0" w:type="auto"/>
            <w:vAlign w:val="center"/>
          </w:tcPr>
          <w:p w:rsidR="001E4119" w:rsidRPr="00B628EE" w:rsidRDefault="001E4119"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1E4119" w:rsidRPr="00B628EE" w:rsidTr="001E4119">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2</w:t>
            </w:r>
          </w:p>
        </w:tc>
        <w:tc>
          <w:tcPr>
            <w:tcW w:w="0" w:type="auto"/>
            <w:vMerge/>
            <w:tcBorders>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s="宋体"/>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资格预审公告</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w:t>
            </w:r>
            <w:r w:rsidRPr="00B628EE">
              <w:rPr>
                <w:rFonts w:asciiTheme="minorEastAsia" w:eastAsiaTheme="minorEastAsia" w:hAnsiTheme="minorEastAsia" w:hint="eastAsia"/>
                <w:color w:val="000000" w:themeColor="text1"/>
                <w:sz w:val="18"/>
                <w:szCs w:val="18"/>
              </w:rPr>
              <w:lastRenderedPageBreak/>
              <w:t>交易平台的网址和方法；其他依法应当载明的内容。</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cs="宋体" w:hint="eastAsia"/>
                <w:color w:val="000000" w:themeColor="text1"/>
                <w:sz w:val="18"/>
                <w:szCs w:val="18"/>
              </w:rPr>
              <w:lastRenderedPageBreak/>
              <w:t>防城区交通局</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《招标投标法》、《招标投标法实施条例》、《国务院办公厅关于推进公共资源配置领域政府信息公开的意见》、《招标公告和公示信息发</w:t>
            </w:r>
            <w:r w:rsidRPr="00B628EE">
              <w:rPr>
                <w:rFonts w:asciiTheme="minorEastAsia" w:eastAsiaTheme="minorEastAsia" w:hAnsiTheme="minorEastAsia" w:hint="eastAsia"/>
                <w:color w:val="000000" w:themeColor="text1"/>
                <w:sz w:val="18"/>
                <w:szCs w:val="18"/>
              </w:rPr>
              <w:lastRenderedPageBreak/>
              <w:t>布管理办法》</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及时公开</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■招标投标公共服务平台</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■公共资源交易平台</w:t>
            </w:r>
          </w:p>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■电子招</w:t>
            </w:r>
            <w:r w:rsidRPr="00B628EE">
              <w:rPr>
                <w:rFonts w:asciiTheme="minorEastAsia" w:eastAsiaTheme="minorEastAsia" w:hAnsiTheme="minorEastAsia" w:hint="eastAsia"/>
                <w:color w:val="000000" w:themeColor="text1"/>
                <w:sz w:val="18"/>
                <w:szCs w:val="18"/>
              </w:rPr>
              <w:lastRenderedPageBreak/>
              <w:t>标投标交易平台</w:t>
            </w: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lastRenderedPageBreak/>
              <w:br/>
            </w: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30"/>
                <w:szCs w:val="30"/>
              </w:rPr>
              <w:t>√</w:t>
            </w: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snapToGrid w:val="0"/>
              <w:spacing w:line="300" w:lineRule="exact"/>
              <w:jc w:val="center"/>
              <w:rPr>
                <w:rFonts w:asciiTheme="minorEastAsia" w:eastAsiaTheme="minorEastAsia" w:hAnsiTheme="minorEastAsia" w:cs="宋体"/>
                <w:color w:val="000000" w:themeColor="text1"/>
                <w:sz w:val="24"/>
                <w:szCs w:val="24"/>
              </w:rPr>
            </w:pPr>
          </w:p>
        </w:tc>
        <w:tc>
          <w:tcPr>
            <w:tcW w:w="0" w:type="auto"/>
            <w:vAlign w:val="center"/>
          </w:tcPr>
          <w:p w:rsidR="001E4119" w:rsidRPr="00B628EE" w:rsidRDefault="001E4119"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7B5CF0"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3</w:t>
            </w:r>
          </w:p>
        </w:tc>
        <w:tc>
          <w:tcPr>
            <w:tcW w:w="0" w:type="auto"/>
            <w:vMerge w:val="restart"/>
            <w:tcBorders>
              <w:top w:val="single" w:sz="4" w:space="0" w:color="auto"/>
              <w:left w:val="nil"/>
              <w:right w:val="single" w:sz="4" w:space="0" w:color="auto"/>
            </w:tcBorders>
            <w:vAlign w:val="center"/>
          </w:tcPr>
          <w:p w:rsidR="00860675" w:rsidRPr="00B628EE" w:rsidRDefault="00860675"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工程建设项目招标投标信息</w:t>
            </w:r>
          </w:p>
          <w:p w:rsidR="00860675" w:rsidRPr="00B628EE" w:rsidRDefault="00860675" w:rsidP="00E07F76">
            <w:pPr>
              <w:jc w:val="center"/>
              <w:rPr>
                <w:rFonts w:asciiTheme="minorEastAsia" w:eastAsiaTheme="minorEastAsia" w:hAnsiTheme="minorEastAsia" w:cs="宋体"/>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招标公告</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sz w:val="18"/>
                <w:szCs w:val="18"/>
              </w:rPr>
              <w:t>防城区交通局</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《招标投标法》、《招标投标法实施条例》、《国务院办公厅关于推进公共资源配置领域政府信息公开的意见》、《招标公告和公示信息发布管理办法》、《电子招标投标办法》</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及时公开</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■招标投标公共服务平台</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■公共资源交易平台</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■电子招标投标交易平台</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30"/>
                <w:szCs w:val="30"/>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c>
          <w:tcPr>
            <w:tcW w:w="0" w:type="auto"/>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7B5CF0"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4</w:t>
            </w:r>
          </w:p>
        </w:tc>
        <w:tc>
          <w:tcPr>
            <w:tcW w:w="0" w:type="auto"/>
            <w:vMerge/>
            <w:tcBorders>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s="宋体"/>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中标候选人公示</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sidRPr="00B628EE">
              <w:rPr>
                <w:rFonts w:asciiTheme="minorEastAsia" w:eastAsiaTheme="minorEastAsia" w:hAnsiTheme="minorEastAsia" w:hint="eastAsia"/>
                <w:color w:val="000000" w:themeColor="text1"/>
                <w:sz w:val="18"/>
                <w:szCs w:val="18"/>
              </w:rPr>
              <w:br/>
              <w:t>招标文件规定公示的其他内容。</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sz w:val="18"/>
                <w:szCs w:val="18"/>
              </w:rPr>
              <w:t>防城区交通局</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依法必须进行招标的项目，招标人应当自收到评标报告之日起3日内公示中标候选人，公示期不得少于3日</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■招标投标公共服务平台</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■公共资源交易平台</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■电子招标投标交易平台</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30"/>
                <w:szCs w:val="30"/>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c>
          <w:tcPr>
            <w:tcW w:w="0" w:type="auto"/>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7B5CF0"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5</w:t>
            </w:r>
          </w:p>
        </w:tc>
        <w:tc>
          <w:tcPr>
            <w:tcW w:w="0" w:type="auto"/>
            <w:vMerge w:val="restart"/>
            <w:tcBorders>
              <w:top w:val="single" w:sz="4" w:space="0" w:color="auto"/>
              <w:left w:val="nil"/>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工程建设项目招标投标信息</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中标结果</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招标项目名称、中标人名称、中标价、工期、项目负责人、中标内容。</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sz w:val="18"/>
                <w:szCs w:val="18"/>
              </w:rPr>
              <w:t>防城区交通局</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《国务院办公厅关于推进公共资源配置领域政府信息公开的意见》、《招标公告和公示信息发布管理办法》、《电子招标投标办法》</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及时公开</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■招标投标公共服务平台</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■公共资源交易平台</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■电子招标投标交</w:t>
            </w:r>
            <w:r w:rsidRPr="00B628EE">
              <w:rPr>
                <w:rFonts w:asciiTheme="minorEastAsia" w:eastAsiaTheme="minorEastAsia" w:hAnsiTheme="minorEastAsia" w:hint="eastAsia"/>
                <w:color w:val="000000" w:themeColor="text1"/>
                <w:sz w:val="18"/>
                <w:szCs w:val="18"/>
              </w:rPr>
              <w:lastRenderedPageBreak/>
              <w:t>易平台</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30"/>
                <w:szCs w:val="30"/>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c>
          <w:tcPr>
            <w:tcW w:w="0" w:type="auto"/>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7B5CF0"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6</w:t>
            </w:r>
          </w:p>
        </w:tc>
        <w:tc>
          <w:tcPr>
            <w:tcW w:w="0" w:type="auto"/>
            <w:vMerge/>
            <w:tcBorders>
              <w:left w:val="nil"/>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合同订立信息</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包括项目名称、合同双方名称、合同价款、签约时间、合同期限。</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sz w:val="18"/>
                <w:szCs w:val="18"/>
              </w:rPr>
              <w:t>防城区交通局</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《国务院办公厅关于推进公共资源配置领域政府信息公开的意见》、《电子招标投标办法》</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及时公开</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■招标投标公共服务平台</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■公共资源交易平台</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■电子招标投标交易平台</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30"/>
                <w:szCs w:val="30"/>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c>
          <w:tcPr>
            <w:tcW w:w="0" w:type="auto"/>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7B5CF0"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7</w:t>
            </w:r>
          </w:p>
        </w:tc>
        <w:tc>
          <w:tcPr>
            <w:tcW w:w="0" w:type="auto"/>
            <w:vMerge/>
            <w:tcBorders>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s="宋体"/>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合同履行及变更信息</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项目名称、标段名称、建设单位、承包人、项目完成质量、期限、结算金额、合同发生的变更、解除合同通知书、违约行为的处理结果。</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sz w:val="18"/>
                <w:szCs w:val="18"/>
              </w:rPr>
              <w:t>防城区交通局</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鼓励及时公开</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■招标投标公共服务平台</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■公共资源交易平台</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■电子招标投标交易平台</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s="宋体"/>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s="宋体"/>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30"/>
                <w:szCs w:val="30"/>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c>
          <w:tcPr>
            <w:tcW w:w="0" w:type="auto"/>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1E4119" w:rsidRPr="00B628EE" w:rsidTr="001E4119">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8</w:t>
            </w:r>
          </w:p>
        </w:tc>
        <w:tc>
          <w:tcPr>
            <w:tcW w:w="0" w:type="auto"/>
            <w:vMerge w:val="restart"/>
            <w:tcBorders>
              <w:top w:val="single" w:sz="4" w:space="0" w:color="auto"/>
              <w:left w:val="nil"/>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工程建设项目招标投标信息</w:t>
            </w: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资格预审文件、招标文件澄清或修改</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项目名称；标段名称；澄清或修改事项；招标人及其招标代理机构的名称、地址、联系人及联系方式。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sz w:val="18"/>
                <w:szCs w:val="18"/>
              </w:rPr>
              <w:t>防城区交通局</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《招标投标法》、《招标投标法实施条例》、《电子招标投标办法》</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依法必须进行招标的项目，澄清或者修改的内容可能影响资格预审申请文件或者投标文件编制的，应当在提交资格预审申请文件截止时间至少3日前，或者投标截止时间至</w:t>
            </w:r>
            <w:r w:rsidRPr="00B628EE">
              <w:rPr>
                <w:rFonts w:asciiTheme="minorEastAsia" w:eastAsiaTheme="minorEastAsia" w:hAnsiTheme="minorEastAsia" w:hint="eastAsia"/>
                <w:color w:val="000000" w:themeColor="text1"/>
                <w:sz w:val="18"/>
                <w:szCs w:val="18"/>
              </w:rPr>
              <w:lastRenderedPageBreak/>
              <w:t>少15日前</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■招标投标公共服务平台</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■公共资源交易平台</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■电子招标投标交易平台</w:t>
            </w: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30"/>
                <w:szCs w:val="30"/>
              </w:rPr>
              <w:t>√</w:t>
            </w: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snapToGrid w:val="0"/>
              <w:spacing w:line="300" w:lineRule="exact"/>
              <w:jc w:val="center"/>
              <w:rPr>
                <w:rFonts w:asciiTheme="minorEastAsia" w:eastAsiaTheme="minorEastAsia" w:hAnsiTheme="minorEastAsia" w:cs="宋体"/>
                <w:color w:val="000000" w:themeColor="text1"/>
                <w:sz w:val="24"/>
                <w:szCs w:val="24"/>
              </w:rPr>
            </w:pPr>
          </w:p>
        </w:tc>
        <w:tc>
          <w:tcPr>
            <w:tcW w:w="0" w:type="auto"/>
            <w:vAlign w:val="center"/>
          </w:tcPr>
          <w:p w:rsidR="001E4119" w:rsidRPr="00B628EE" w:rsidRDefault="001E4119"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1E4119" w:rsidRPr="00B628EE" w:rsidTr="001E4119">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9</w:t>
            </w:r>
          </w:p>
        </w:tc>
        <w:tc>
          <w:tcPr>
            <w:tcW w:w="0" w:type="auto"/>
            <w:vMerge/>
            <w:tcBorders>
              <w:left w:val="nil"/>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招标公告和公示信息澄清、修改</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项目名称；标段名称；澄清或修改事项；招标人及其招标代理机构的名称、地址、联系人及联系方式。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sz w:val="18"/>
                <w:szCs w:val="18"/>
              </w:rPr>
              <w:t>防城区交通局</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《招标公告和公示信息发布管理办法》</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及时公开</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■招标投标公共服务平台</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■电子招标投标交易平台</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■公共资源交易平台</w:t>
            </w: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spacing w:line="240" w:lineRule="exact"/>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30"/>
                <w:szCs w:val="30"/>
              </w:rPr>
              <w:t>√</w:t>
            </w: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snapToGrid w:val="0"/>
              <w:spacing w:line="300" w:lineRule="exact"/>
              <w:jc w:val="center"/>
              <w:rPr>
                <w:rFonts w:asciiTheme="minorEastAsia" w:eastAsiaTheme="minorEastAsia" w:hAnsiTheme="minorEastAsia" w:cs="宋体"/>
                <w:color w:val="000000" w:themeColor="text1"/>
                <w:sz w:val="24"/>
                <w:szCs w:val="24"/>
              </w:rPr>
            </w:pPr>
          </w:p>
        </w:tc>
        <w:tc>
          <w:tcPr>
            <w:tcW w:w="0" w:type="auto"/>
            <w:vAlign w:val="center"/>
          </w:tcPr>
          <w:p w:rsidR="001E4119" w:rsidRPr="00B628EE" w:rsidRDefault="001E4119"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1E4119"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10</w:t>
            </w:r>
          </w:p>
        </w:tc>
        <w:tc>
          <w:tcPr>
            <w:tcW w:w="0" w:type="auto"/>
            <w:vMerge/>
            <w:tcBorders>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暂停、终止招标</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招标人名称、招标项目名称、招标项目编号、本项目首次公告日期、招标暂停或终止原因、联系方式、其他事项。</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sz w:val="18"/>
                <w:szCs w:val="18"/>
              </w:rPr>
              <w:t>防城区交通局</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《招标公告和公示信息发布管理办法》）</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及时公开</w:t>
            </w:r>
          </w:p>
        </w:tc>
        <w:tc>
          <w:tcPr>
            <w:tcW w:w="0" w:type="auto"/>
            <w:tcBorders>
              <w:top w:val="single" w:sz="4" w:space="0" w:color="auto"/>
              <w:left w:val="single" w:sz="4" w:space="0" w:color="auto"/>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■招标投标公共服务平台</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■电子招标投标交易平台</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■公共资源交易平台</w:t>
            </w: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30"/>
                <w:szCs w:val="30"/>
              </w:rPr>
              <w:t>√</w:t>
            </w:r>
          </w:p>
        </w:tc>
        <w:tc>
          <w:tcPr>
            <w:tcW w:w="0" w:type="auto"/>
            <w:tcBorders>
              <w:top w:val="single" w:sz="4" w:space="0" w:color="auto"/>
              <w:left w:val="nil"/>
              <w:bottom w:val="single" w:sz="4" w:space="0" w:color="auto"/>
              <w:right w:val="single" w:sz="4" w:space="0" w:color="auto"/>
            </w:tcBorders>
            <w:vAlign w:val="center"/>
          </w:tcPr>
          <w:p w:rsidR="001E4119" w:rsidRPr="00B628EE" w:rsidRDefault="001E4119" w:rsidP="00E07F76">
            <w:pPr>
              <w:snapToGrid w:val="0"/>
              <w:spacing w:line="300" w:lineRule="exact"/>
              <w:jc w:val="center"/>
              <w:rPr>
                <w:rFonts w:asciiTheme="minorEastAsia" w:eastAsiaTheme="minorEastAsia" w:hAnsiTheme="minorEastAsia" w:cs="宋体"/>
                <w:color w:val="000000" w:themeColor="text1"/>
                <w:sz w:val="24"/>
                <w:szCs w:val="24"/>
              </w:rPr>
            </w:pPr>
          </w:p>
        </w:tc>
        <w:tc>
          <w:tcPr>
            <w:tcW w:w="0" w:type="auto"/>
            <w:vAlign w:val="center"/>
          </w:tcPr>
          <w:p w:rsidR="001E4119" w:rsidRPr="00B628EE" w:rsidRDefault="001E4119"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7B5CF0"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11</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市场主体信用信息</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sz w:val="18"/>
                <w:szCs w:val="18"/>
              </w:rPr>
              <w:t>防城区交通局</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《行政处罚法》、《政府信息公开条例》、《国务院办公厅关于推进公共资源配置领域政府信息公开的意见》</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信息形成之日起20个工作日内</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■公共资源交易平台</w:t>
            </w:r>
            <w:r w:rsidRPr="00B628EE">
              <w:rPr>
                <w:rFonts w:asciiTheme="minorEastAsia" w:eastAsiaTheme="minorEastAsia" w:hAnsiTheme="minorEastAsia" w:hint="eastAsia"/>
                <w:color w:val="000000" w:themeColor="text1"/>
                <w:sz w:val="18"/>
                <w:szCs w:val="18"/>
              </w:rPr>
              <w:br/>
              <w:t>■信用中国</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spacing w:line="240" w:lineRule="exact"/>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30"/>
                <w:szCs w:val="30"/>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c>
          <w:tcPr>
            <w:tcW w:w="0" w:type="auto"/>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7B5CF0"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12</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政府采购</w:t>
            </w:r>
            <w:r w:rsidRPr="00B628EE">
              <w:rPr>
                <w:rFonts w:asciiTheme="minorEastAsia" w:eastAsiaTheme="minorEastAsia" w:hAnsiTheme="minorEastAsia" w:hint="eastAsia"/>
                <w:color w:val="000000" w:themeColor="text1"/>
                <w:sz w:val="18"/>
                <w:szCs w:val="18"/>
              </w:rPr>
              <w:lastRenderedPageBreak/>
              <w:t>信息</w:t>
            </w:r>
          </w:p>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招标公告</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采购人及其委托的采购代理机构的名称、地址和联系方法；采购项目的名称、预算</w:t>
            </w:r>
            <w:r w:rsidRPr="00B628EE">
              <w:rPr>
                <w:rFonts w:asciiTheme="minorEastAsia" w:eastAsiaTheme="minorEastAsia" w:hAnsiTheme="minorEastAsia" w:hint="eastAsia"/>
                <w:color w:val="000000" w:themeColor="text1"/>
                <w:sz w:val="18"/>
                <w:szCs w:val="18"/>
              </w:rPr>
              <w:lastRenderedPageBreak/>
              <w:t>金额，设定最高限价的，还应当公开最高限价；采购人的采购需求；投标人的资格要求；获取招标文件的时间、地点、方式及招标文件售价；公告期限；投标截止时间、开标时间及地点；采购项目联系人姓名和电话。</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sz w:val="18"/>
                <w:szCs w:val="18"/>
              </w:rPr>
              <w:lastRenderedPageBreak/>
              <w:t>防城区交通局</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《国务院办公厅关于推进公共资源配</w:t>
            </w:r>
            <w:r w:rsidRPr="00B628EE">
              <w:rPr>
                <w:rFonts w:asciiTheme="minorEastAsia" w:eastAsiaTheme="minorEastAsia" w:hAnsiTheme="minorEastAsia" w:hint="eastAsia"/>
                <w:color w:val="000000" w:themeColor="text1"/>
                <w:sz w:val="18"/>
                <w:szCs w:val="18"/>
              </w:rPr>
              <w:lastRenderedPageBreak/>
              <w:t>置领域政府信息公开的意见》、《政府采购货物和服务招标投标管理办法》、《财政部关于做好政府采购信息公开工作的通知》</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及时公开，公告期限为5个工作日</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■中国政府采购网</w:t>
            </w:r>
            <w:r w:rsidRPr="00B628EE">
              <w:rPr>
                <w:rFonts w:asciiTheme="minorEastAsia" w:eastAsiaTheme="minorEastAsia" w:hAnsiTheme="minorEastAsia" w:hint="eastAsia"/>
                <w:color w:val="000000" w:themeColor="text1"/>
                <w:sz w:val="18"/>
                <w:szCs w:val="18"/>
              </w:rPr>
              <w:lastRenderedPageBreak/>
              <w:t>及其地方分网</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■省级（含计划单列市）财政部门指定的媒体</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■《中国财经报》（《中国政府采购报》）</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■《中国政府采购杂志》</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■《中国财政杂志》</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■公共资源交易平台</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spacing w:line="240" w:lineRule="exact"/>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30"/>
                <w:szCs w:val="30"/>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c>
          <w:tcPr>
            <w:tcW w:w="0" w:type="auto"/>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7B5CF0"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13</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资格预审公告</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w:t>
            </w:r>
            <w:r w:rsidRPr="00B628EE">
              <w:rPr>
                <w:rFonts w:asciiTheme="minorEastAsia" w:eastAsiaTheme="minorEastAsia" w:hAnsiTheme="minorEastAsia" w:hint="eastAsia"/>
                <w:color w:val="000000" w:themeColor="text1"/>
                <w:sz w:val="18"/>
                <w:szCs w:val="18"/>
              </w:rPr>
              <w:lastRenderedPageBreak/>
              <w:t>件的截止时间、地点及资格预审日期；采购项目联系人姓名和电话。</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sz w:val="18"/>
                <w:szCs w:val="18"/>
              </w:rPr>
              <w:lastRenderedPageBreak/>
              <w:t>防城区交通局</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《国务院办公厅关于推进公共资源配置领域政府信息公开的意见》、《政府采购货物和服务招标投标管理办法》、《财</w:t>
            </w:r>
            <w:r w:rsidRPr="00B628EE">
              <w:rPr>
                <w:rFonts w:asciiTheme="minorEastAsia" w:eastAsiaTheme="minorEastAsia" w:hAnsiTheme="minorEastAsia" w:hint="eastAsia"/>
                <w:color w:val="000000" w:themeColor="text1"/>
                <w:sz w:val="18"/>
                <w:szCs w:val="18"/>
              </w:rPr>
              <w:lastRenderedPageBreak/>
              <w:t>政部关于做好政府采购信息公开工作的通知》</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及时公开，公告期限为5个工作日</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■中国政府采购网及其地方分网</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■省级（含计划</w:t>
            </w:r>
            <w:r w:rsidRPr="00B628EE">
              <w:rPr>
                <w:rFonts w:asciiTheme="minorEastAsia" w:eastAsiaTheme="minorEastAsia" w:hAnsiTheme="minorEastAsia" w:hint="eastAsia"/>
                <w:color w:val="000000" w:themeColor="text1"/>
                <w:sz w:val="18"/>
                <w:szCs w:val="18"/>
              </w:rPr>
              <w:lastRenderedPageBreak/>
              <w:t>单列市）财政部门指定的媒体</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■《中国财经报》（《中国政府采购报》）</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■《中国政府采购杂志》</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■《中国财政杂志》</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■公共资源交易平台</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spacing w:line="240" w:lineRule="exact"/>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30"/>
                <w:szCs w:val="30"/>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c>
          <w:tcPr>
            <w:tcW w:w="0" w:type="auto"/>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7B5CF0"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14</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政府采购信息</w:t>
            </w:r>
          </w:p>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竞争性谈判公告、竞争性磋商公告和询价公告</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sz w:val="18"/>
                <w:szCs w:val="18"/>
              </w:rPr>
              <w:t>防城区交通局</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《国务院办公厅关于推进公共资源配置领域政府信息公开的意见》、《财政部关于做好政府采购信息公开工作的通知》</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及时公开，公告期限为3个工作日</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■中国政府采购网及其地方分网</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■省级（含计划单列市）财政部门指定的媒体</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lastRenderedPageBreak/>
              <w:t>■《中国财经报》（《中国政府采购报》）</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■《中国政府采购杂志》</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■《中国财政杂志》</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■公共资源交易平台</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spacing w:line="240" w:lineRule="exact"/>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30"/>
                <w:szCs w:val="30"/>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c>
          <w:tcPr>
            <w:tcW w:w="0" w:type="auto"/>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7B5CF0"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15</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采购项目预算金额</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sz w:val="18"/>
                <w:szCs w:val="18"/>
              </w:rPr>
              <w:t>防城区交通局</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《国务院办公厅关于推进公共资源配置领域政府信息公开的意见》、《财政部关于做好政府采购信息公开工作的通知》</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随采购公告、采购文件公开</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■中国政府采购网及其地方分网</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■省级（含计划单列市）财政部门指定的媒体</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■公共资源交易平台</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30"/>
                <w:szCs w:val="30"/>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c>
          <w:tcPr>
            <w:tcW w:w="0" w:type="auto"/>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7B5CF0"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16</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政府采购信息</w:t>
            </w:r>
          </w:p>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采购文件</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招标文件、竞争性谈判文件、竞争性磋商文件和询价通知书。</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sz w:val="18"/>
                <w:szCs w:val="18"/>
              </w:rPr>
              <w:t>防城区交通局</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《国务院办公厅关于推进公共资源配置领域政府信息公开的意见》、《财政部关于做好政府采购信息公开工作的通知》</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随中标、成交结果同时公告。中标、成交结果公告前采购文件已公告的，不再重复公告</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■中国政府采购网及其地方分网</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■公共资源交易平台</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spacing w:line="240" w:lineRule="exact"/>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30"/>
                <w:szCs w:val="30"/>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c>
          <w:tcPr>
            <w:tcW w:w="0" w:type="auto"/>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7B5CF0"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17</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采购信息更正公告</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采购人和采购代理机构名称、地址、联系方式；原公告的采购项目名称及首次公告日期；更正事项、内容及日期；采购项目联系人和电话。</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sz w:val="18"/>
                <w:szCs w:val="18"/>
              </w:rPr>
              <w:t>防城区交通局</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《国务院办公厅关于推进公共资源配置领域政府信息公开的意见》、《财政部关于做好政府采购信息公开工作的通知》</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投标截止时间至少15日前、提交资格预审申请文件截止时间至少3日前，或者提交首次响应文件截止之日3个工作日前</w:t>
            </w:r>
          </w:p>
        </w:tc>
        <w:tc>
          <w:tcPr>
            <w:tcW w:w="0" w:type="auto"/>
            <w:tcBorders>
              <w:top w:val="single" w:sz="4" w:space="0" w:color="auto"/>
              <w:left w:val="single" w:sz="4" w:space="0" w:color="auto"/>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■中国政府采购网及其地方分网</w:t>
            </w:r>
            <w:r w:rsidRPr="00B628EE">
              <w:rPr>
                <w:rFonts w:asciiTheme="minorEastAsia" w:eastAsiaTheme="minorEastAsia" w:hAnsiTheme="minorEastAsia"/>
                <w:color w:val="000000" w:themeColor="text1"/>
                <w:sz w:val="18"/>
                <w:szCs w:val="18"/>
              </w:rPr>
              <w:br/>
            </w:r>
            <w:r w:rsidRPr="00B628EE">
              <w:rPr>
                <w:rFonts w:asciiTheme="minorEastAsia" w:eastAsiaTheme="minorEastAsia" w:hAnsiTheme="minorEastAsia" w:hint="eastAsia"/>
                <w:color w:val="000000" w:themeColor="text1"/>
                <w:sz w:val="18"/>
                <w:szCs w:val="18"/>
              </w:rPr>
              <w:t>■公共资源交易平台</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spacing w:line="240" w:lineRule="exact"/>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30"/>
                <w:szCs w:val="30"/>
              </w:rPr>
              <w:t>√</w:t>
            </w:r>
          </w:p>
        </w:tc>
        <w:tc>
          <w:tcPr>
            <w:tcW w:w="0" w:type="auto"/>
            <w:tcBorders>
              <w:top w:val="single" w:sz="4" w:space="0" w:color="auto"/>
              <w:left w:val="nil"/>
              <w:bottom w:val="single" w:sz="4" w:space="0" w:color="auto"/>
              <w:right w:val="single" w:sz="4" w:space="0" w:color="auto"/>
            </w:tcBorders>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c>
          <w:tcPr>
            <w:tcW w:w="0" w:type="auto"/>
            <w:vAlign w:val="center"/>
          </w:tcPr>
          <w:p w:rsidR="00860675" w:rsidRPr="00B628EE" w:rsidRDefault="0086067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7B5CF0"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7B5CF0" w:rsidRPr="00B628EE" w:rsidRDefault="000938C5" w:rsidP="007B5C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18</w:t>
            </w:r>
          </w:p>
        </w:tc>
        <w:tc>
          <w:tcPr>
            <w:tcW w:w="0" w:type="auto"/>
            <w:tcBorders>
              <w:top w:val="single" w:sz="4" w:space="0" w:color="auto"/>
              <w:left w:val="nil"/>
              <w:bottom w:val="single" w:sz="4" w:space="0" w:color="auto"/>
              <w:right w:val="single" w:sz="4" w:space="0" w:color="auto"/>
            </w:tcBorders>
            <w:vAlign w:val="center"/>
          </w:tcPr>
          <w:p w:rsidR="007B5CF0" w:rsidRPr="00B628EE" w:rsidRDefault="007B5CF0" w:rsidP="007B5C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sz w:val="18"/>
                <w:szCs w:val="18"/>
              </w:rPr>
              <w:t>国有土地使用权出让信息</w:t>
            </w:r>
          </w:p>
        </w:tc>
        <w:tc>
          <w:tcPr>
            <w:tcW w:w="0" w:type="auto"/>
            <w:tcBorders>
              <w:top w:val="single" w:sz="4" w:space="0" w:color="auto"/>
              <w:left w:val="nil"/>
              <w:bottom w:val="single" w:sz="4" w:space="0" w:color="auto"/>
              <w:right w:val="single" w:sz="4" w:space="0" w:color="auto"/>
            </w:tcBorders>
            <w:vAlign w:val="center"/>
          </w:tcPr>
          <w:p w:rsidR="007B5CF0" w:rsidRPr="00B628EE" w:rsidRDefault="007B5CF0" w:rsidP="007B5CF0">
            <w:pPr>
              <w:snapToGrid w:val="0"/>
              <w:spacing w:line="300" w:lineRule="exact"/>
              <w:jc w:val="center"/>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招标拍卖挂牌出让公告</w:t>
            </w:r>
          </w:p>
        </w:tc>
        <w:tc>
          <w:tcPr>
            <w:tcW w:w="0" w:type="auto"/>
            <w:tcBorders>
              <w:top w:val="single" w:sz="4" w:space="0" w:color="auto"/>
              <w:left w:val="single" w:sz="4" w:space="0" w:color="auto"/>
              <w:bottom w:val="single" w:sz="4" w:space="0" w:color="auto"/>
              <w:right w:val="single" w:sz="4" w:space="0" w:color="auto"/>
            </w:tcBorders>
            <w:vAlign w:val="center"/>
          </w:tcPr>
          <w:p w:rsidR="007B5CF0" w:rsidRPr="00B628EE" w:rsidRDefault="007B5CF0" w:rsidP="007B5CF0">
            <w:pPr>
              <w:snapToGrid w:val="0"/>
              <w:spacing w:line="24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0" w:type="auto"/>
            <w:tcBorders>
              <w:top w:val="single" w:sz="4" w:space="0" w:color="auto"/>
              <w:left w:val="single" w:sz="4" w:space="0" w:color="auto"/>
              <w:bottom w:val="single" w:sz="4" w:space="0" w:color="auto"/>
              <w:right w:val="single" w:sz="4" w:space="0" w:color="auto"/>
            </w:tcBorders>
            <w:vAlign w:val="center"/>
          </w:tcPr>
          <w:p w:rsidR="007B5CF0" w:rsidRPr="00B628EE" w:rsidRDefault="007B5CF0" w:rsidP="007B5C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市、县人民政府自然资源行政主管部门（简称出让人）</w:t>
            </w:r>
          </w:p>
        </w:tc>
        <w:tc>
          <w:tcPr>
            <w:tcW w:w="0" w:type="auto"/>
            <w:tcBorders>
              <w:top w:val="single" w:sz="4" w:space="0" w:color="auto"/>
              <w:left w:val="single" w:sz="4" w:space="0" w:color="auto"/>
              <w:bottom w:val="single" w:sz="4" w:space="0" w:color="auto"/>
              <w:right w:val="single" w:sz="4" w:space="0" w:color="auto"/>
            </w:tcBorders>
            <w:vAlign w:val="center"/>
          </w:tcPr>
          <w:p w:rsidR="007B5CF0" w:rsidRPr="00B628EE" w:rsidRDefault="007B5CF0" w:rsidP="007B5C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《国务院办公厅关于推进公共资源配置领域政府信息公开的意见》、《招标拍卖挂牌出让国有建设用地使用权规定》</w:t>
            </w:r>
          </w:p>
        </w:tc>
        <w:tc>
          <w:tcPr>
            <w:tcW w:w="0" w:type="auto"/>
            <w:tcBorders>
              <w:top w:val="single" w:sz="4" w:space="0" w:color="auto"/>
              <w:left w:val="single" w:sz="4" w:space="0" w:color="auto"/>
              <w:bottom w:val="single" w:sz="4" w:space="0" w:color="auto"/>
              <w:right w:val="single" w:sz="4" w:space="0" w:color="auto"/>
            </w:tcBorders>
            <w:vAlign w:val="center"/>
          </w:tcPr>
          <w:p w:rsidR="007B5CF0" w:rsidRPr="00B628EE" w:rsidRDefault="007B5CF0" w:rsidP="007B5C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至少在投标、拍卖或者挂牌开始日前20日。挂牌时间不得少于10日</w:t>
            </w:r>
          </w:p>
        </w:tc>
        <w:tc>
          <w:tcPr>
            <w:tcW w:w="0" w:type="auto"/>
            <w:tcBorders>
              <w:top w:val="single" w:sz="4" w:space="0" w:color="auto"/>
              <w:left w:val="single" w:sz="4" w:space="0" w:color="auto"/>
              <w:bottom w:val="single" w:sz="4" w:space="0" w:color="auto"/>
              <w:right w:val="single" w:sz="4" w:space="0" w:color="auto"/>
            </w:tcBorders>
            <w:vAlign w:val="center"/>
          </w:tcPr>
          <w:p w:rsidR="007B5CF0" w:rsidRPr="00B628EE" w:rsidRDefault="007230E6" w:rsidP="007B5C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16"/>
                <w:szCs w:val="16"/>
              </w:rPr>
              <w:fldChar w:fldCharType="begin"/>
            </w:r>
            <w:r w:rsidR="007B5CF0" w:rsidRPr="00B628EE">
              <w:rPr>
                <w:rFonts w:asciiTheme="minorEastAsia" w:eastAsiaTheme="minorEastAsia" w:hAnsiTheme="minorEastAsia" w:cs="方正仿宋_GBK" w:hint="eastAsia"/>
                <w:color w:val="000000"/>
                <w:sz w:val="16"/>
                <w:szCs w:val="16"/>
              </w:rPr>
              <w:instrText xml:space="preserve"> EQ \o\ac(</w:instrText>
            </w:r>
            <w:r w:rsidR="007B5CF0" w:rsidRPr="00B628EE">
              <w:rPr>
                <w:rFonts w:asciiTheme="minorEastAsia" w:eastAsiaTheme="minorEastAsia" w:hAnsiTheme="minorEastAsia" w:cs="方正仿宋_GBK" w:hint="eastAsia"/>
                <w:color w:val="000000"/>
                <w:position w:val="-3"/>
                <w:sz w:val="24"/>
                <w:szCs w:val="16"/>
              </w:rPr>
              <w:instrText>□</w:instrText>
            </w:r>
            <w:r w:rsidR="007B5CF0"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7B5CF0" w:rsidRPr="00B628EE">
              <w:rPr>
                <w:rFonts w:asciiTheme="minorEastAsia" w:eastAsiaTheme="minorEastAsia" w:hAnsiTheme="minorEastAsia" w:cs="方正仿宋_GBK" w:hint="eastAsia"/>
                <w:color w:val="000000"/>
                <w:sz w:val="24"/>
                <w:szCs w:val="24"/>
              </w:rPr>
              <w:t xml:space="preserve">政府网站                                                                                                                                                                                                       </w:t>
            </w:r>
            <w:r w:rsidR="007B5CF0" w:rsidRPr="00B628EE">
              <w:rPr>
                <w:rFonts w:asciiTheme="minorEastAsia" w:eastAsiaTheme="minorEastAsia" w:hAnsiTheme="minorEastAsia" w:cs="方正仿宋_GBK" w:hint="eastAsia"/>
                <w:color w:val="000000"/>
                <w:sz w:val="24"/>
                <w:szCs w:val="24"/>
              </w:rPr>
              <w:br/>
            </w:r>
            <w:r w:rsidRPr="00B628EE">
              <w:rPr>
                <w:rFonts w:asciiTheme="minorEastAsia" w:eastAsiaTheme="minorEastAsia" w:hAnsiTheme="minorEastAsia" w:cs="方正仿宋_GBK" w:hint="eastAsia"/>
                <w:color w:val="000000"/>
                <w:sz w:val="16"/>
                <w:szCs w:val="16"/>
              </w:rPr>
              <w:fldChar w:fldCharType="begin"/>
            </w:r>
            <w:r w:rsidR="007B5CF0" w:rsidRPr="00B628EE">
              <w:rPr>
                <w:rFonts w:asciiTheme="minorEastAsia" w:eastAsiaTheme="minorEastAsia" w:hAnsiTheme="minorEastAsia" w:cs="方正仿宋_GBK" w:hint="eastAsia"/>
                <w:color w:val="000000"/>
                <w:sz w:val="16"/>
                <w:szCs w:val="16"/>
              </w:rPr>
              <w:instrText xml:space="preserve"> EQ \o\ac(</w:instrText>
            </w:r>
            <w:r w:rsidR="007B5CF0" w:rsidRPr="00B628EE">
              <w:rPr>
                <w:rFonts w:asciiTheme="minorEastAsia" w:eastAsiaTheme="minorEastAsia" w:hAnsiTheme="minorEastAsia" w:cs="方正仿宋_GBK" w:hint="eastAsia"/>
                <w:color w:val="000000"/>
                <w:position w:val="-3"/>
                <w:sz w:val="24"/>
                <w:szCs w:val="16"/>
              </w:rPr>
              <w:instrText>□</w:instrText>
            </w:r>
            <w:r w:rsidR="007B5CF0"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7B5CF0" w:rsidRPr="00B628EE">
              <w:rPr>
                <w:rFonts w:asciiTheme="minorEastAsia" w:eastAsiaTheme="minorEastAsia" w:hAnsiTheme="minorEastAsia" w:cs="方正仿宋_GBK" w:hint="eastAsia"/>
                <w:color w:val="000000"/>
                <w:sz w:val="24"/>
                <w:szCs w:val="24"/>
              </w:rPr>
              <w:t>公开查阅点</w:t>
            </w:r>
            <w:r w:rsidR="007B5CF0" w:rsidRPr="00B628EE">
              <w:rPr>
                <w:rFonts w:asciiTheme="minorEastAsia" w:eastAsiaTheme="minorEastAsia" w:hAnsiTheme="minorEastAsia" w:cs="方正仿宋_GBK" w:hint="eastAsia"/>
                <w:color w:val="000000"/>
                <w:sz w:val="24"/>
                <w:szCs w:val="24"/>
              </w:rPr>
              <w:br/>
            </w:r>
            <w:r w:rsidRPr="00B628EE">
              <w:rPr>
                <w:rFonts w:asciiTheme="minorEastAsia" w:eastAsiaTheme="minorEastAsia" w:hAnsiTheme="minorEastAsia" w:cs="方正仿宋_GBK" w:hint="eastAsia"/>
                <w:color w:val="000000"/>
                <w:sz w:val="16"/>
                <w:szCs w:val="16"/>
              </w:rPr>
              <w:fldChar w:fldCharType="begin"/>
            </w:r>
            <w:r w:rsidR="007B5CF0" w:rsidRPr="00B628EE">
              <w:rPr>
                <w:rFonts w:asciiTheme="minorEastAsia" w:eastAsiaTheme="minorEastAsia" w:hAnsiTheme="minorEastAsia" w:cs="方正仿宋_GBK" w:hint="eastAsia"/>
                <w:color w:val="000000"/>
                <w:sz w:val="16"/>
                <w:szCs w:val="16"/>
              </w:rPr>
              <w:instrText xml:space="preserve"> EQ \o\ac(</w:instrText>
            </w:r>
            <w:r w:rsidR="007B5CF0" w:rsidRPr="00B628EE">
              <w:rPr>
                <w:rFonts w:asciiTheme="minorEastAsia" w:eastAsiaTheme="minorEastAsia" w:hAnsiTheme="minorEastAsia" w:cs="方正仿宋_GBK" w:hint="eastAsia"/>
                <w:color w:val="000000"/>
                <w:position w:val="-3"/>
                <w:sz w:val="24"/>
                <w:szCs w:val="16"/>
              </w:rPr>
              <w:instrText>□</w:instrText>
            </w:r>
            <w:r w:rsidR="007B5CF0"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7B5CF0" w:rsidRPr="00B628EE">
              <w:rPr>
                <w:rFonts w:asciiTheme="minorEastAsia" w:eastAsiaTheme="minorEastAsia" w:hAnsiTheme="minorEastAsia" w:cs="方正仿宋_GBK" w:hint="eastAsia"/>
                <w:color w:val="000000"/>
                <w:sz w:val="24"/>
                <w:szCs w:val="24"/>
              </w:rPr>
              <w:t>政务服务中心</w:t>
            </w:r>
          </w:p>
          <w:p w:rsidR="007B5CF0" w:rsidRPr="00B628EE" w:rsidRDefault="007B5CF0" w:rsidP="007B5C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□公示栏</w:t>
            </w:r>
          </w:p>
          <w:p w:rsidR="007B5CF0" w:rsidRPr="00B628EE" w:rsidRDefault="007B5CF0" w:rsidP="007B5C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□发布会</w:t>
            </w:r>
          </w:p>
          <w:p w:rsidR="007B5CF0" w:rsidRPr="00B628EE" w:rsidRDefault="007B5CF0" w:rsidP="007B5C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□两微一端</w:t>
            </w:r>
          </w:p>
          <w:p w:rsidR="007B5CF0" w:rsidRPr="00B628EE" w:rsidRDefault="007B5CF0" w:rsidP="007B5C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 xml:space="preserve">□其他 </w:t>
            </w:r>
          </w:p>
        </w:tc>
        <w:tc>
          <w:tcPr>
            <w:tcW w:w="0" w:type="auto"/>
            <w:tcBorders>
              <w:top w:val="single" w:sz="4" w:space="0" w:color="auto"/>
              <w:left w:val="nil"/>
              <w:bottom w:val="single" w:sz="4" w:space="0" w:color="auto"/>
              <w:right w:val="single" w:sz="4" w:space="0" w:color="auto"/>
            </w:tcBorders>
            <w:vAlign w:val="center"/>
          </w:tcPr>
          <w:p w:rsidR="007B5CF0" w:rsidRPr="00B628EE" w:rsidRDefault="007B5CF0" w:rsidP="007B5C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7B5CF0" w:rsidRPr="00B628EE" w:rsidRDefault="007B5CF0" w:rsidP="007B5C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7B5CF0" w:rsidRPr="00B628EE" w:rsidRDefault="007B5CF0" w:rsidP="007B5C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7B5CF0" w:rsidRPr="00B628EE" w:rsidRDefault="007B5CF0" w:rsidP="007B5C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7B5CF0" w:rsidRPr="00B628EE" w:rsidRDefault="007B5CF0" w:rsidP="007B5C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7B5CF0" w:rsidRPr="00B628EE" w:rsidRDefault="007B5CF0" w:rsidP="007B5CF0">
            <w:pPr>
              <w:snapToGrid w:val="0"/>
              <w:spacing w:line="300" w:lineRule="exact"/>
              <w:jc w:val="center"/>
              <w:rPr>
                <w:rFonts w:asciiTheme="minorEastAsia" w:eastAsiaTheme="minorEastAsia" w:hAnsiTheme="minorEastAsia" w:cs="方正仿宋_GBK"/>
                <w:color w:val="000000"/>
                <w:sz w:val="24"/>
                <w:szCs w:val="24"/>
              </w:rPr>
            </w:pPr>
          </w:p>
        </w:tc>
        <w:tc>
          <w:tcPr>
            <w:tcW w:w="0" w:type="auto"/>
            <w:vAlign w:val="center"/>
          </w:tcPr>
          <w:p w:rsidR="007B5CF0" w:rsidRPr="00B628EE" w:rsidRDefault="007B5CF0"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7B5CF0"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7B5CF0" w:rsidRPr="00B628EE" w:rsidRDefault="000938C5" w:rsidP="007B5C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2"/>
                <w:szCs w:val="24"/>
              </w:rPr>
              <w:lastRenderedPageBreak/>
              <w:t>19</w:t>
            </w:r>
          </w:p>
        </w:tc>
        <w:tc>
          <w:tcPr>
            <w:tcW w:w="0" w:type="auto"/>
            <w:tcBorders>
              <w:top w:val="single" w:sz="4" w:space="0" w:color="auto"/>
              <w:left w:val="nil"/>
              <w:bottom w:val="single" w:sz="4" w:space="0" w:color="auto"/>
              <w:right w:val="single" w:sz="4" w:space="0" w:color="auto"/>
            </w:tcBorders>
            <w:vAlign w:val="center"/>
          </w:tcPr>
          <w:p w:rsidR="007B5CF0" w:rsidRPr="00B628EE" w:rsidRDefault="007B5CF0" w:rsidP="007B5C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sz w:val="18"/>
                <w:szCs w:val="18"/>
              </w:rPr>
              <w:t>国有土地使用权出让信息</w:t>
            </w:r>
          </w:p>
        </w:tc>
        <w:tc>
          <w:tcPr>
            <w:tcW w:w="0" w:type="auto"/>
            <w:tcBorders>
              <w:top w:val="single" w:sz="4" w:space="0" w:color="auto"/>
              <w:left w:val="nil"/>
              <w:bottom w:val="single" w:sz="4" w:space="0" w:color="auto"/>
              <w:right w:val="single" w:sz="4" w:space="0" w:color="auto"/>
            </w:tcBorders>
            <w:vAlign w:val="center"/>
          </w:tcPr>
          <w:p w:rsidR="007B5CF0" w:rsidRPr="00B628EE" w:rsidRDefault="007B5CF0" w:rsidP="007B5CF0">
            <w:pPr>
              <w:snapToGrid w:val="0"/>
              <w:spacing w:line="300" w:lineRule="exact"/>
              <w:jc w:val="center"/>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公告调整</w:t>
            </w:r>
          </w:p>
        </w:tc>
        <w:tc>
          <w:tcPr>
            <w:tcW w:w="0" w:type="auto"/>
            <w:tcBorders>
              <w:top w:val="single" w:sz="4" w:space="0" w:color="auto"/>
              <w:left w:val="single" w:sz="4" w:space="0" w:color="auto"/>
              <w:bottom w:val="single" w:sz="4" w:space="0" w:color="auto"/>
              <w:right w:val="single" w:sz="4" w:space="0" w:color="auto"/>
            </w:tcBorders>
            <w:vAlign w:val="center"/>
          </w:tcPr>
          <w:p w:rsidR="007B5CF0" w:rsidRPr="00B628EE" w:rsidRDefault="007B5CF0" w:rsidP="007B5C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公开国有建设用地使用权出让公告、项目概况、澄清或者修改事项、联系方式。</w:t>
            </w:r>
          </w:p>
        </w:tc>
        <w:tc>
          <w:tcPr>
            <w:tcW w:w="0" w:type="auto"/>
            <w:tcBorders>
              <w:top w:val="single" w:sz="4" w:space="0" w:color="auto"/>
              <w:left w:val="single" w:sz="4" w:space="0" w:color="auto"/>
              <w:bottom w:val="single" w:sz="4" w:space="0" w:color="auto"/>
              <w:right w:val="single" w:sz="4" w:space="0" w:color="auto"/>
            </w:tcBorders>
            <w:vAlign w:val="center"/>
          </w:tcPr>
          <w:p w:rsidR="007B5CF0" w:rsidRPr="00B628EE" w:rsidRDefault="007B5CF0" w:rsidP="007B5C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市、县人民政府自然资源管理部门</w:t>
            </w:r>
          </w:p>
        </w:tc>
        <w:tc>
          <w:tcPr>
            <w:tcW w:w="0" w:type="auto"/>
            <w:tcBorders>
              <w:top w:val="single" w:sz="4" w:space="0" w:color="auto"/>
              <w:left w:val="single" w:sz="4" w:space="0" w:color="auto"/>
              <w:bottom w:val="single" w:sz="4" w:space="0" w:color="auto"/>
              <w:right w:val="single" w:sz="4" w:space="0" w:color="auto"/>
            </w:tcBorders>
            <w:vAlign w:val="center"/>
          </w:tcPr>
          <w:p w:rsidR="007B5CF0" w:rsidRPr="00B628EE" w:rsidRDefault="007B5CF0" w:rsidP="007B5C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《招标拍卖挂牌出让国有土地使用权规范》</w:t>
            </w:r>
          </w:p>
        </w:tc>
        <w:tc>
          <w:tcPr>
            <w:tcW w:w="0" w:type="auto"/>
            <w:tcBorders>
              <w:top w:val="single" w:sz="4" w:space="0" w:color="auto"/>
              <w:left w:val="single" w:sz="4" w:space="0" w:color="auto"/>
              <w:bottom w:val="single" w:sz="4" w:space="0" w:color="auto"/>
              <w:right w:val="single" w:sz="4" w:space="0" w:color="auto"/>
            </w:tcBorders>
            <w:vAlign w:val="center"/>
          </w:tcPr>
          <w:p w:rsidR="007B5CF0" w:rsidRPr="00B628EE" w:rsidRDefault="007B5CF0" w:rsidP="007B5CF0">
            <w:pPr>
              <w:snapToGrid w:val="0"/>
              <w:spacing w:line="24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按原公告发布渠道及时发布补充公告，涉及土地使用条件变更等影响土地价格的重大变动，补充公告发布时间距招拍挂活动开始时间少于20日的，招拍挂活动相应顺延.</w:t>
            </w:r>
          </w:p>
        </w:tc>
        <w:tc>
          <w:tcPr>
            <w:tcW w:w="0" w:type="auto"/>
            <w:tcBorders>
              <w:top w:val="single" w:sz="4" w:space="0" w:color="auto"/>
              <w:left w:val="single" w:sz="4" w:space="0" w:color="auto"/>
              <w:bottom w:val="single" w:sz="4" w:space="0" w:color="auto"/>
              <w:right w:val="single" w:sz="4" w:space="0" w:color="auto"/>
            </w:tcBorders>
            <w:vAlign w:val="center"/>
          </w:tcPr>
          <w:p w:rsidR="007B5CF0" w:rsidRPr="00B628EE" w:rsidRDefault="007230E6" w:rsidP="007B5C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16"/>
                <w:szCs w:val="16"/>
              </w:rPr>
              <w:fldChar w:fldCharType="begin"/>
            </w:r>
            <w:r w:rsidR="007B5CF0" w:rsidRPr="00B628EE">
              <w:rPr>
                <w:rFonts w:asciiTheme="minorEastAsia" w:eastAsiaTheme="minorEastAsia" w:hAnsiTheme="minorEastAsia" w:cs="方正仿宋_GBK" w:hint="eastAsia"/>
                <w:color w:val="000000"/>
                <w:sz w:val="16"/>
                <w:szCs w:val="16"/>
              </w:rPr>
              <w:instrText xml:space="preserve"> EQ \o\ac(</w:instrText>
            </w:r>
            <w:r w:rsidR="007B5CF0" w:rsidRPr="00B628EE">
              <w:rPr>
                <w:rFonts w:asciiTheme="minorEastAsia" w:eastAsiaTheme="minorEastAsia" w:hAnsiTheme="minorEastAsia" w:cs="方正仿宋_GBK" w:hint="eastAsia"/>
                <w:color w:val="000000"/>
                <w:position w:val="-3"/>
                <w:sz w:val="24"/>
                <w:szCs w:val="16"/>
              </w:rPr>
              <w:instrText>□</w:instrText>
            </w:r>
            <w:r w:rsidR="007B5CF0"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7B5CF0" w:rsidRPr="00B628EE">
              <w:rPr>
                <w:rFonts w:asciiTheme="minorEastAsia" w:eastAsiaTheme="minorEastAsia" w:hAnsiTheme="minorEastAsia" w:cs="方正仿宋_GBK" w:hint="eastAsia"/>
                <w:color w:val="000000"/>
                <w:sz w:val="24"/>
                <w:szCs w:val="24"/>
              </w:rPr>
              <w:t xml:space="preserve">政府网站                                                                                                                                                                                                       </w:t>
            </w:r>
            <w:r w:rsidR="007B5CF0" w:rsidRPr="00B628EE">
              <w:rPr>
                <w:rFonts w:asciiTheme="minorEastAsia" w:eastAsiaTheme="minorEastAsia" w:hAnsiTheme="minorEastAsia" w:cs="方正仿宋_GBK" w:hint="eastAsia"/>
                <w:color w:val="000000"/>
                <w:sz w:val="24"/>
                <w:szCs w:val="24"/>
              </w:rPr>
              <w:br/>
            </w:r>
            <w:r w:rsidRPr="00B628EE">
              <w:rPr>
                <w:rFonts w:asciiTheme="minorEastAsia" w:eastAsiaTheme="minorEastAsia" w:hAnsiTheme="minorEastAsia" w:cs="方正仿宋_GBK" w:hint="eastAsia"/>
                <w:color w:val="000000"/>
                <w:sz w:val="16"/>
                <w:szCs w:val="16"/>
              </w:rPr>
              <w:fldChar w:fldCharType="begin"/>
            </w:r>
            <w:r w:rsidR="007B5CF0" w:rsidRPr="00B628EE">
              <w:rPr>
                <w:rFonts w:asciiTheme="minorEastAsia" w:eastAsiaTheme="minorEastAsia" w:hAnsiTheme="minorEastAsia" w:cs="方正仿宋_GBK" w:hint="eastAsia"/>
                <w:color w:val="000000"/>
                <w:sz w:val="16"/>
                <w:szCs w:val="16"/>
              </w:rPr>
              <w:instrText xml:space="preserve"> EQ \o\ac(</w:instrText>
            </w:r>
            <w:r w:rsidR="007B5CF0" w:rsidRPr="00B628EE">
              <w:rPr>
                <w:rFonts w:asciiTheme="minorEastAsia" w:eastAsiaTheme="minorEastAsia" w:hAnsiTheme="minorEastAsia" w:cs="方正仿宋_GBK" w:hint="eastAsia"/>
                <w:color w:val="000000"/>
                <w:position w:val="-3"/>
                <w:sz w:val="24"/>
                <w:szCs w:val="16"/>
              </w:rPr>
              <w:instrText>□</w:instrText>
            </w:r>
            <w:r w:rsidR="007B5CF0"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7B5CF0" w:rsidRPr="00B628EE">
              <w:rPr>
                <w:rFonts w:asciiTheme="minorEastAsia" w:eastAsiaTheme="minorEastAsia" w:hAnsiTheme="minorEastAsia" w:cs="方正仿宋_GBK" w:hint="eastAsia"/>
                <w:color w:val="000000"/>
                <w:sz w:val="24"/>
                <w:szCs w:val="24"/>
              </w:rPr>
              <w:t>公开查阅点</w:t>
            </w:r>
            <w:r w:rsidR="007B5CF0" w:rsidRPr="00B628EE">
              <w:rPr>
                <w:rFonts w:asciiTheme="minorEastAsia" w:eastAsiaTheme="minorEastAsia" w:hAnsiTheme="minorEastAsia" w:cs="方正仿宋_GBK" w:hint="eastAsia"/>
                <w:color w:val="000000"/>
                <w:sz w:val="24"/>
                <w:szCs w:val="24"/>
              </w:rPr>
              <w:br/>
            </w:r>
            <w:r w:rsidRPr="00B628EE">
              <w:rPr>
                <w:rFonts w:asciiTheme="minorEastAsia" w:eastAsiaTheme="minorEastAsia" w:hAnsiTheme="minorEastAsia" w:cs="方正仿宋_GBK" w:hint="eastAsia"/>
                <w:color w:val="000000"/>
                <w:sz w:val="16"/>
                <w:szCs w:val="16"/>
              </w:rPr>
              <w:fldChar w:fldCharType="begin"/>
            </w:r>
            <w:r w:rsidR="007B5CF0" w:rsidRPr="00B628EE">
              <w:rPr>
                <w:rFonts w:asciiTheme="minorEastAsia" w:eastAsiaTheme="minorEastAsia" w:hAnsiTheme="minorEastAsia" w:cs="方正仿宋_GBK" w:hint="eastAsia"/>
                <w:color w:val="000000"/>
                <w:sz w:val="16"/>
                <w:szCs w:val="16"/>
              </w:rPr>
              <w:instrText xml:space="preserve"> EQ \o\ac(</w:instrText>
            </w:r>
            <w:r w:rsidR="007B5CF0" w:rsidRPr="00B628EE">
              <w:rPr>
                <w:rFonts w:asciiTheme="minorEastAsia" w:eastAsiaTheme="minorEastAsia" w:hAnsiTheme="minorEastAsia" w:cs="方正仿宋_GBK" w:hint="eastAsia"/>
                <w:color w:val="000000"/>
                <w:position w:val="-3"/>
                <w:sz w:val="24"/>
                <w:szCs w:val="16"/>
              </w:rPr>
              <w:instrText>□</w:instrText>
            </w:r>
            <w:r w:rsidR="007B5CF0"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7B5CF0" w:rsidRPr="00B628EE">
              <w:rPr>
                <w:rFonts w:asciiTheme="minorEastAsia" w:eastAsiaTheme="minorEastAsia" w:hAnsiTheme="minorEastAsia" w:cs="方正仿宋_GBK" w:hint="eastAsia"/>
                <w:color w:val="000000"/>
                <w:sz w:val="24"/>
                <w:szCs w:val="24"/>
              </w:rPr>
              <w:t>政务服务中心</w:t>
            </w:r>
          </w:p>
          <w:p w:rsidR="007B5CF0" w:rsidRPr="00B628EE" w:rsidRDefault="007B5CF0" w:rsidP="007B5C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□公示栏</w:t>
            </w:r>
          </w:p>
          <w:p w:rsidR="007B5CF0" w:rsidRPr="00B628EE" w:rsidRDefault="007B5CF0" w:rsidP="007B5C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 xml:space="preserve"> </w:t>
            </w:r>
          </w:p>
        </w:tc>
        <w:tc>
          <w:tcPr>
            <w:tcW w:w="0" w:type="auto"/>
            <w:tcBorders>
              <w:top w:val="single" w:sz="4" w:space="0" w:color="auto"/>
              <w:left w:val="nil"/>
              <w:bottom w:val="single" w:sz="4" w:space="0" w:color="auto"/>
              <w:right w:val="single" w:sz="4" w:space="0" w:color="auto"/>
            </w:tcBorders>
            <w:vAlign w:val="center"/>
          </w:tcPr>
          <w:p w:rsidR="007B5CF0" w:rsidRPr="00B628EE" w:rsidRDefault="007B5CF0" w:rsidP="007B5C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7B5CF0" w:rsidRPr="00B628EE" w:rsidRDefault="007B5CF0" w:rsidP="007B5C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7B5CF0" w:rsidRPr="00B628EE" w:rsidRDefault="007B5CF0" w:rsidP="007B5C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7B5CF0" w:rsidRPr="00B628EE" w:rsidRDefault="007B5CF0" w:rsidP="007B5C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7B5CF0" w:rsidRPr="00B628EE" w:rsidRDefault="007B5CF0" w:rsidP="007B5C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7B5CF0" w:rsidRPr="00B628EE" w:rsidRDefault="007B5CF0" w:rsidP="007B5CF0">
            <w:pPr>
              <w:snapToGrid w:val="0"/>
              <w:spacing w:line="300" w:lineRule="exact"/>
              <w:jc w:val="center"/>
              <w:rPr>
                <w:rFonts w:asciiTheme="minorEastAsia" w:eastAsiaTheme="minorEastAsia" w:hAnsiTheme="minorEastAsia" w:cs="方正仿宋_GBK"/>
                <w:color w:val="000000"/>
                <w:sz w:val="24"/>
                <w:szCs w:val="24"/>
              </w:rPr>
            </w:pPr>
          </w:p>
        </w:tc>
        <w:tc>
          <w:tcPr>
            <w:tcW w:w="0" w:type="auto"/>
            <w:vAlign w:val="center"/>
          </w:tcPr>
          <w:p w:rsidR="007B5CF0" w:rsidRPr="00B628EE" w:rsidRDefault="007B5CF0"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0938C5"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20</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sz w:val="18"/>
                <w:szCs w:val="18"/>
              </w:rPr>
              <w:t>国有土地使用权出让信息</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招标拍卖挂牌出让结果（成交公示）</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土地位置、面积、用途、开发程度、土地级别、容积率、出让年限、供地方式、受让人、成交价格和成交时间等。</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出让人</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24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《国务院办公厅关于推进公共资源配置领域政府信息公开的意见》、《招标拍卖挂牌出让国有建设用地使用权规定》、《招标拍卖挂牌出让国有土地使用权规范》</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招标拍卖挂牌活动结束后的10个工作日内</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7230E6"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16"/>
                <w:szCs w:val="16"/>
              </w:rPr>
              <w:fldChar w:fldCharType="begin"/>
            </w:r>
            <w:r w:rsidR="000938C5" w:rsidRPr="00B628EE">
              <w:rPr>
                <w:rFonts w:asciiTheme="minorEastAsia" w:eastAsiaTheme="minorEastAsia" w:hAnsiTheme="minorEastAsia" w:cs="方正仿宋_GBK" w:hint="eastAsia"/>
                <w:color w:val="000000"/>
                <w:sz w:val="16"/>
                <w:szCs w:val="16"/>
              </w:rPr>
              <w:instrText xml:space="preserve"> EQ \o\ac(</w:instrText>
            </w:r>
            <w:r w:rsidR="000938C5" w:rsidRPr="00B628EE">
              <w:rPr>
                <w:rFonts w:asciiTheme="minorEastAsia" w:eastAsiaTheme="minorEastAsia" w:hAnsiTheme="minorEastAsia" w:cs="方正仿宋_GBK" w:hint="eastAsia"/>
                <w:color w:val="000000"/>
                <w:position w:val="-3"/>
                <w:sz w:val="24"/>
                <w:szCs w:val="16"/>
              </w:rPr>
              <w:instrText>□</w:instrText>
            </w:r>
            <w:r w:rsidR="000938C5"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0938C5" w:rsidRPr="00B628EE">
              <w:rPr>
                <w:rFonts w:asciiTheme="minorEastAsia" w:eastAsiaTheme="minorEastAsia" w:hAnsiTheme="minorEastAsia" w:cs="方正仿宋_GBK" w:hint="eastAsia"/>
                <w:color w:val="000000"/>
                <w:sz w:val="24"/>
                <w:szCs w:val="24"/>
              </w:rPr>
              <w:t xml:space="preserve">政府网站                                                                                                                                                                                                       </w:t>
            </w:r>
            <w:r w:rsidR="000938C5" w:rsidRPr="00B628EE">
              <w:rPr>
                <w:rFonts w:asciiTheme="minorEastAsia" w:eastAsiaTheme="minorEastAsia" w:hAnsiTheme="minorEastAsia" w:cs="方正仿宋_GBK" w:hint="eastAsia"/>
                <w:color w:val="000000"/>
                <w:sz w:val="24"/>
                <w:szCs w:val="24"/>
              </w:rPr>
              <w:br/>
            </w:r>
            <w:r w:rsidRPr="00B628EE">
              <w:rPr>
                <w:rFonts w:asciiTheme="minorEastAsia" w:eastAsiaTheme="minorEastAsia" w:hAnsiTheme="minorEastAsia" w:cs="方正仿宋_GBK" w:hint="eastAsia"/>
                <w:color w:val="000000"/>
                <w:sz w:val="16"/>
                <w:szCs w:val="16"/>
              </w:rPr>
              <w:fldChar w:fldCharType="begin"/>
            </w:r>
            <w:r w:rsidR="000938C5" w:rsidRPr="00B628EE">
              <w:rPr>
                <w:rFonts w:asciiTheme="minorEastAsia" w:eastAsiaTheme="minorEastAsia" w:hAnsiTheme="minorEastAsia" w:cs="方正仿宋_GBK" w:hint="eastAsia"/>
                <w:color w:val="000000"/>
                <w:sz w:val="16"/>
                <w:szCs w:val="16"/>
              </w:rPr>
              <w:instrText xml:space="preserve"> EQ \o\ac(</w:instrText>
            </w:r>
            <w:r w:rsidR="000938C5" w:rsidRPr="00B628EE">
              <w:rPr>
                <w:rFonts w:asciiTheme="minorEastAsia" w:eastAsiaTheme="minorEastAsia" w:hAnsiTheme="minorEastAsia" w:cs="方正仿宋_GBK" w:hint="eastAsia"/>
                <w:color w:val="000000"/>
                <w:position w:val="-3"/>
                <w:sz w:val="24"/>
                <w:szCs w:val="16"/>
              </w:rPr>
              <w:instrText>□</w:instrText>
            </w:r>
            <w:r w:rsidR="000938C5"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0938C5" w:rsidRPr="00B628EE">
              <w:rPr>
                <w:rFonts w:asciiTheme="minorEastAsia" w:eastAsiaTheme="minorEastAsia" w:hAnsiTheme="minorEastAsia" w:cs="方正仿宋_GBK" w:hint="eastAsia"/>
                <w:color w:val="000000"/>
                <w:sz w:val="24"/>
                <w:szCs w:val="24"/>
              </w:rPr>
              <w:t>公开查阅点</w:t>
            </w:r>
            <w:r w:rsidR="000938C5" w:rsidRPr="00B628EE">
              <w:rPr>
                <w:rFonts w:asciiTheme="minorEastAsia" w:eastAsiaTheme="minorEastAsia" w:hAnsiTheme="minorEastAsia" w:cs="方正仿宋_GBK" w:hint="eastAsia"/>
                <w:color w:val="000000"/>
                <w:sz w:val="24"/>
                <w:szCs w:val="24"/>
              </w:rPr>
              <w:br/>
            </w:r>
            <w:r w:rsidRPr="00B628EE">
              <w:rPr>
                <w:rFonts w:asciiTheme="minorEastAsia" w:eastAsiaTheme="minorEastAsia" w:hAnsiTheme="minorEastAsia" w:cs="方正仿宋_GBK" w:hint="eastAsia"/>
                <w:color w:val="000000"/>
                <w:sz w:val="16"/>
                <w:szCs w:val="16"/>
              </w:rPr>
              <w:fldChar w:fldCharType="begin"/>
            </w:r>
            <w:r w:rsidR="000938C5" w:rsidRPr="00B628EE">
              <w:rPr>
                <w:rFonts w:asciiTheme="minorEastAsia" w:eastAsiaTheme="minorEastAsia" w:hAnsiTheme="minorEastAsia" w:cs="方正仿宋_GBK" w:hint="eastAsia"/>
                <w:color w:val="000000"/>
                <w:sz w:val="16"/>
                <w:szCs w:val="16"/>
              </w:rPr>
              <w:instrText xml:space="preserve"> EQ \o\ac(</w:instrText>
            </w:r>
            <w:r w:rsidR="000938C5" w:rsidRPr="00B628EE">
              <w:rPr>
                <w:rFonts w:asciiTheme="minorEastAsia" w:eastAsiaTheme="minorEastAsia" w:hAnsiTheme="minorEastAsia" w:cs="方正仿宋_GBK" w:hint="eastAsia"/>
                <w:color w:val="000000"/>
                <w:position w:val="-3"/>
                <w:sz w:val="24"/>
                <w:szCs w:val="16"/>
              </w:rPr>
              <w:instrText>□</w:instrText>
            </w:r>
            <w:r w:rsidR="000938C5"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0938C5" w:rsidRPr="00B628EE">
              <w:rPr>
                <w:rFonts w:asciiTheme="minorEastAsia" w:eastAsiaTheme="minorEastAsia" w:hAnsiTheme="minorEastAsia" w:cs="方正仿宋_GBK" w:hint="eastAsia"/>
                <w:color w:val="000000"/>
                <w:sz w:val="24"/>
                <w:szCs w:val="24"/>
              </w:rPr>
              <w:t>政务服务中心</w:t>
            </w:r>
          </w:p>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□公示栏</w:t>
            </w:r>
          </w:p>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 xml:space="preserve"> </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7B5C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7B5CF0">
            <w:pPr>
              <w:snapToGrid w:val="0"/>
              <w:spacing w:line="300" w:lineRule="exact"/>
              <w:jc w:val="center"/>
              <w:rPr>
                <w:rFonts w:asciiTheme="minorEastAsia" w:eastAsiaTheme="minorEastAsia" w:hAnsiTheme="minorEastAsia" w:cs="方正仿宋_GBK"/>
                <w:color w:val="000000"/>
                <w:sz w:val="24"/>
                <w:szCs w:val="24"/>
              </w:rPr>
            </w:pPr>
          </w:p>
        </w:tc>
        <w:tc>
          <w:tcPr>
            <w:tcW w:w="0" w:type="auto"/>
            <w:vAlign w:val="center"/>
          </w:tcPr>
          <w:p w:rsidR="000938C5" w:rsidRPr="00B628EE" w:rsidRDefault="000938C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0938C5"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21</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sz w:val="18"/>
                <w:szCs w:val="18"/>
              </w:rPr>
              <w:t>国有土地使用权出让信息</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供应结果</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国有建设用地使用权年度供应结果。</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各级自然资源管理部门</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《国务院办公厅关于推进公共资源配置领域政府信息公开的意见》</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及时公开</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7230E6" w:rsidP="00EA7EF0">
            <w:pPr>
              <w:snapToGrid w:val="0"/>
              <w:spacing w:line="24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fldChar w:fldCharType="begin"/>
            </w:r>
            <w:r w:rsidR="000938C5" w:rsidRPr="00B628EE">
              <w:rPr>
                <w:rFonts w:asciiTheme="minorEastAsia" w:eastAsiaTheme="minorEastAsia" w:hAnsiTheme="minorEastAsia" w:hint="eastAsia"/>
                <w:sz w:val="18"/>
                <w:szCs w:val="18"/>
              </w:rPr>
              <w:instrText xml:space="preserve"> EQ \o\ac(□,√)</w:instrText>
            </w:r>
            <w:r w:rsidRPr="00B628EE">
              <w:rPr>
                <w:rFonts w:asciiTheme="minorEastAsia" w:eastAsiaTheme="minorEastAsia" w:hAnsiTheme="minorEastAsia" w:hint="eastAsia"/>
                <w:sz w:val="18"/>
                <w:szCs w:val="18"/>
              </w:rPr>
              <w:fldChar w:fldCharType="end"/>
            </w:r>
            <w:r w:rsidR="000938C5" w:rsidRPr="00B628EE">
              <w:rPr>
                <w:rFonts w:asciiTheme="minorEastAsia" w:eastAsiaTheme="minorEastAsia" w:hAnsiTheme="minorEastAsia" w:hint="eastAsia"/>
                <w:sz w:val="18"/>
                <w:szCs w:val="18"/>
              </w:rPr>
              <w:t xml:space="preserve">政府网站                                                                                                                                                                                                       </w:t>
            </w:r>
            <w:r w:rsidR="000938C5" w:rsidRPr="00B628EE">
              <w:rPr>
                <w:rFonts w:asciiTheme="minorEastAsia" w:eastAsiaTheme="minorEastAsia" w:hAnsiTheme="minorEastAsia" w:hint="eastAsia"/>
                <w:sz w:val="18"/>
                <w:szCs w:val="18"/>
              </w:rPr>
              <w:br/>
            </w:r>
            <w:r w:rsidRPr="00B628EE">
              <w:rPr>
                <w:rFonts w:asciiTheme="minorEastAsia" w:eastAsiaTheme="minorEastAsia" w:hAnsiTheme="minorEastAsia" w:hint="eastAsia"/>
                <w:sz w:val="18"/>
                <w:szCs w:val="18"/>
              </w:rPr>
              <w:fldChar w:fldCharType="begin"/>
            </w:r>
            <w:r w:rsidR="000938C5" w:rsidRPr="00B628EE">
              <w:rPr>
                <w:rFonts w:asciiTheme="minorEastAsia" w:eastAsiaTheme="minorEastAsia" w:hAnsiTheme="minorEastAsia" w:hint="eastAsia"/>
                <w:sz w:val="18"/>
                <w:szCs w:val="18"/>
              </w:rPr>
              <w:instrText xml:space="preserve"> EQ \o\ac(□)</w:instrText>
            </w:r>
            <w:r w:rsidRPr="00B628EE">
              <w:rPr>
                <w:rFonts w:asciiTheme="minorEastAsia" w:eastAsiaTheme="minorEastAsia" w:hAnsiTheme="minorEastAsia" w:hint="eastAsia"/>
                <w:sz w:val="18"/>
                <w:szCs w:val="18"/>
              </w:rPr>
              <w:fldChar w:fldCharType="end"/>
            </w:r>
            <w:r w:rsidR="000938C5" w:rsidRPr="00B628EE">
              <w:rPr>
                <w:rFonts w:asciiTheme="minorEastAsia" w:eastAsiaTheme="minorEastAsia" w:hAnsiTheme="minorEastAsia" w:hint="eastAsia"/>
                <w:sz w:val="18"/>
                <w:szCs w:val="18"/>
              </w:rPr>
              <w:t>公开查阅点</w:t>
            </w:r>
            <w:r w:rsidR="000938C5" w:rsidRPr="00B628EE">
              <w:rPr>
                <w:rFonts w:asciiTheme="minorEastAsia" w:eastAsiaTheme="minorEastAsia" w:hAnsiTheme="minorEastAsia" w:hint="eastAsia"/>
                <w:sz w:val="18"/>
                <w:szCs w:val="18"/>
              </w:rPr>
              <w:br/>
            </w:r>
            <w:r w:rsidRPr="00B628EE">
              <w:rPr>
                <w:rFonts w:asciiTheme="minorEastAsia" w:eastAsiaTheme="minorEastAsia" w:hAnsiTheme="minorEastAsia" w:hint="eastAsia"/>
                <w:sz w:val="18"/>
                <w:szCs w:val="18"/>
              </w:rPr>
              <w:fldChar w:fldCharType="begin"/>
            </w:r>
            <w:r w:rsidR="000938C5" w:rsidRPr="00B628EE">
              <w:rPr>
                <w:rFonts w:asciiTheme="minorEastAsia" w:eastAsiaTheme="minorEastAsia" w:hAnsiTheme="minorEastAsia" w:hint="eastAsia"/>
                <w:sz w:val="18"/>
                <w:szCs w:val="18"/>
              </w:rPr>
              <w:instrText xml:space="preserve"> EQ \o\ac(□)</w:instrText>
            </w:r>
            <w:r w:rsidRPr="00B628EE">
              <w:rPr>
                <w:rFonts w:asciiTheme="minorEastAsia" w:eastAsiaTheme="minorEastAsia" w:hAnsiTheme="minorEastAsia" w:hint="eastAsia"/>
                <w:sz w:val="18"/>
                <w:szCs w:val="18"/>
              </w:rPr>
              <w:fldChar w:fldCharType="end"/>
            </w:r>
            <w:r w:rsidR="000938C5" w:rsidRPr="00B628EE">
              <w:rPr>
                <w:rFonts w:asciiTheme="minorEastAsia" w:eastAsiaTheme="minorEastAsia" w:hAnsiTheme="minorEastAsia" w:hint="eastAsia"/>
                <w:sz w:val="18"/>
                <w:szCs w:val="18"/>
              </w:rPr>
              <w:t>政务服务中心</w:t>
            </w:r>
          </w:p>
          <w:p w:rsidR="000938C5" w:rsidRPr="00B628EE" w:rsidRDefault="000938C5" w:rsidP="00EA7EF0">
            <w:pPr>
              <w:snapToGrid w:val="0"/>
              <w:spacing w:line="24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□公示栏</w:t>
            </w:r>
          </w:p>
          <w:p w:rsidR="000938C5" w:rsidRPr="00B628EE" w:rsidRDefault="000938C5" w:rsidP="00EA7EF0">
            <w:pPr>
              <w:snapToGrid w:val="0"/>
              <w:spacing w:line="24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□发布会</w:t>
            </w:r>
          </w:p>
          <w:p w:rsidR="000938C5" w:rsidRPr="00B628EE" w:rsidRDefault="000938C5" w:rsidP="00EA7EF0">
            <w:pPr>
              <w:snapToGrid w:val="0"/>
              <w:spacing w:line="24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□两微一端</w:t>
            </w:r>
          </w:p>
          <w:p w:rsidR="000938C5" w:rsidRPr="00B628EE" w:rsidRDefault="000938C5" w:rsidP="00EA7EF0">
            <w:pPr>
              <w:snapToGrid w:val="0"/>
              <w:spacing w:line="24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sz w:val="18"/>
                <w:szCs w:val="18"/>
              </w:rPr>
              <w:t xml:space="preserve">□其他 </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Align w:val="center"/>
          </w:tcPr>
          <w:p w:rsidR="000938C5" w:rsidRPr="00B628EE" w:rsidRDefault="000938C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0938C5"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lastRenderedPageBreak/>
              <w:t>22</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sz w:val="18"/>
                <w:szCs w:val="18"/>
              </w:rPr>
              <w:t>矿业权出让信息</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招标拍卖挂牌出让公告</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24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出让人和矿业权交易平台的名称、场所；出让矿业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招拍挂文件的途径和申请登记的起止时间及方式；确定中标人、竞得人的标准和方法；公共资源交易领域失信联合惩戒相关提示，风险提示；对交易矿业权异议的处理方式；需要公告的其他内容。</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自然资源主管部门</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《国务院办公厅关于推进公共资源配置领域政府信息公开的意见》、国土资源部关于印发矿业权交易规则》的通知、《自然资源部关于调整&lt;矿业权交易规则&gt;有关规定的通知》</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在投标截止日、公开拍卖日或者挂牌起始日20个工作日前发布。挂牌时间不得少于10个工作日</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7230E6"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16"/>
                <w:szCs w:val="16"/>
              </w:rPr>
              <w:fldChar w:fldCharType="begin"/>
            </w:r>
            <w:r w:rsidR="000938C5" w:rsidRPr="00B628EE">
              <w:rPr>
                <w:rFonts w:asciiTheme="minorEastAsia" w:eastAsiaTheme="minorEastAsia" w:hAnsiTheme="minorEastAsia" w:cs="方正仿宋_GBK" w:hint="eastAsia"/>
                <w:color w:val="000000"/>
                <w:sz w:val="16"/>
                <w:szCs w:val="16"/>
              </w:rPr>
              <w:instrText xml:space="preserve"> EQ \o\ac(</w:instrText>
            </w:r>
            <w:r w:rsidR="000938C5" w:rsidRPr="00B628EE">
              <w:rPr>
                <w:rFonts w:asciiTheme="minorEastAsia" w:eastAsiaTheme="minorEastAsia" w:hAnsiTheme="minorEastAsia" w:cs="方正仿宋_GBK" w:hint="eastAsia"/>
                <w:color w:val="000000"/>
                <w:position w:val="-3"/>
                <w:sz w:val="24"/>
                <w:szCs w:val="16"/>
              </w:rPr>
              <w:instrText>□</w:instrText>
            </w:r>
            <w:r w:rsidR="000938C5"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0938C5" w:rsidRPr="00B628EE">
              <w:rPr>
                <w:rFonts w:asciiTheme="minorEastAsia" w:eastAsiaTheme="minorEastAsia" w:hAnsiTheme="minorEastAsia" w:cs="方正仿宋_GBK" w:hint="eastAsia"/>
                <w:color w:val="000000"/>
                <w:sz w:val="24"/>
                <w:szCs w:val="24"/>
              </w:rPr>
              <w:t xml:space="preserve">政府网站                                                                                                                                                                                                       </w:t>
            </w:r>
            <w:r w:rsidR="000938C5" w:rsidRPr="00B628EE">
              <w:rPr>
                <w:rFonts w:asciiTheme="minorEastAsia" w:eastAsiaTheme="minorEastAsia" w:hAnsiTheme="minorEastAsia" w:cs="方正仿宋_GBK" w:hint="eastAsia"/>
                <w:color w:val="000000"/>
                <w:sz w:val="24"/>
                <w:szCs w:val="24"/>
              </w:rPr>
              <w:br/>
            </w:r>
            <w:r w:rsidRPr="00B628EE">
              <w:rPr>
                <w:rFonts w:asciiTheme="minorEastAsia" w:eastAsiaTheme="minorEastAsia" w:hAnsiTheme="minorEastAsia" w:cs="方正仿宋_GBK" w:hint="eastAsia"/>
                <w:color w:val="000000"/>
                <w:sz w:val="16"/>
                <w:szCs w:val="16"/>
              </w:rPr>
              <w:fldChar w:fldCharType="begin"/>
            </w:r>
            <w:r w:rsidR="000938C5" w:rsidRPr="00B628EE">
              <w:rPr>
                <w:rFonts w:asciiTheme="minorEastAsia" w:eastAsiaTheme="minorEastAsia" w:hAnsiTheme="minorEastAsia" w:cs="方正仿宋_GBK" w:hint="eastAsia"/>
                <w:color w:val="000000"/>
                <w:sz w:val="16"/>
                <w:szCs w:val="16"/>
              </w:rPr>
              <w:instrText xml:space="preserve"> EQ \o\ac(</w:instrText>
            </w:r>
            <w:r w:rsidR="000938C5" w:rsidRPr="00B628EE">
              <w:rPr>
                <w:rFonts w:asciiTheme="minorEastAsia" w:eastAsiaTheme="minorEastAsia" w:hAnsiTheme="minorEastAsia" w:cs="方正仿宋_GBK" w:hint="eastAsia"/>
                <w:color w:val="000000"/>
                <w:position w:val="-3"/>
                <w:sz w:val="24"/>
                <w:szCs w:val="16"/>
              </w:rPr>
              <w:instrText>□</w:instrText>
            </w:r>
            <w:r w:rsidR="000938C5"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0938C5" w:rsidRPr="00B628EE">
              <w:rPr>
                <w:rFonts w:asciiTheme="minorEastAsia" w:eastAsiaTheme="minorEastAsia" w:hAnsiTheme="minorEastAsia" w:cs="方正仿宋_GBK" w:hint="eastAsia"/>
                <w:color w:val="000000"/>
                <w:sz w:val="24"/>
                <w:szCs w:val="24"/>
              </w:rPr>
              <w:t>公开查阅点</w:t>
            </w:r>
            <w:r w:rsidR="000938C5" w:rsidRPr="00B628EE">
              <w:rPr>
                <w:rFonts w:asciiTheme="minorEastAsia" w:eastAsiaTheme="minorEastAsia" w:hAnsiTheme="minorEastAsia" w:cs="方正仿宋_GBK" w:hint="eastAsia"/>
                <w:color w:val="000000"/>
                <w:sz w:val="24"/>
                <w:szCs w:val="24"/>
              </w:rPr>
              <w:br/>
            </w:r>
            <w:r w:rsidRPr="00B628EE">
              <w:rPr>
                <w:rFonts w:asciiTheme="minorEastAsia" w:eastAsiaTheme="minorEastAsia" w:hAnsiTheme="minorEastAsia" w:cs="方正仿宋_GBK" w:hint="eastAsia"/>
                <w:color w:val="000000"/>
                <w:sz w:val="16"/>
                <w:szCs w:val="16"/>
              </w:rPr>
              <w:fldChar w:fldCharType="begin"/>
            </w:r>
            <w:r w:rsidR="000938C5" w:rsidRPr="00B628EE">
              <w:rPr>
                <w:rFonts w:asciiTheme="minorEastAsia" w:eastAsiaTheme="minorEastAsia" w:hAnsiTheme="minorEastAsia" w:cs="方正仿宋_GBK" w:hint="eastAsia"/>
                <w:color w:val="000000"/>
                <w:sz w:val="16"/>
                <w:szCs w:val="16"/>
              </w:rPr>
              <w:instrText xml:space="preserve"> EQ \o\ac(</w:instrText>
            </w:r>
            <w:r w:rsidR="000938C5" w:rsidRPr="00B628EE">
              <w:rPr>
                <w:rFonts w:asciiTheme="minorEastAsia" w:eastAsiaTheme="minorEastAsia" w:hAnsiTheme="minorEastAsia" w:cs="方正仿宋_GBK" w:hint="eastAsia"/>
                <w:color w:val="000000"/>
                <w:position w:val="-3"/>
                <w:sz w:val="24"/>
                <w:szCs w:val="16"/>
              </w:rPr>
              <w:instrText>□</w:instrText>
            </w:r>
            <w:r w:rsidR="000938C5"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0938C5" w:rsidRPr="00B628EE">
              <w:rPr>
                <w:rFonts w:asciiTheme="minorEastAsia" w:eastAsiaTheme="minorEastAsia" w:hAnsiTheme="minorEastAsia" w:cs="方正仿宋_GBK" w:hint="eastAsia"/>
                <w:color w:val="000000"/>
                <w:sz w:val="24"/>
                <w:szCs w:val="24"/>
              </w:rPr>
              <w:t>政务服务中心</w:t>
            </w:r>
          </w:p>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□公示栏</w:t>
            </w:r>
          </w:p>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□发布会</w:t>
            </w:r>
          </w:p>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□两微一端</w:t>
            </w:r>
          </w:p>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 xml:space="preserve">□其他 </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Align w:val="center"/>
          </w:tcPr>
          <w:p w:rsidR="000938C5" w:rsidRPr="00B628EE" w:rsidRDefault="000938C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0938C5"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23</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sz w:val="18"/>
                <w:szCs w:val="18"/>
              </w:rPr>
              <w:t>矿业权出让信息</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招标拍卖挂牌成交结果公示</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26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中标人或者竞得人的名称、场所，成交时间、地点；中标或者竞得的勘查区块、面积、开采范围的简要情况；矿业权成交价格及缴纳时间、方式，申请办理矿业权登记的时限；对公示内容提出异议的方式及途径；应当公示的其他内容。</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自然资源行政主管部门</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《国务院办公厅关于推进公共资源配置领域政府信息公开的意见》、国土资源部关于印发矿业权交易规则》的通知</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发出中标通知书或者签订成交确认书后5个工作日内进行信息公示。公示期不少于10个工作日</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7230E6"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16"/>
                <w:szCs w:val="16"/>
              </w:rPr>
              <w:fldChar w:fldCharType="begin"/>
            </w:r>
            <w:r w:rsidR="000938C5" w:rsidRPr="00B628EE">
              <w:rPr>
                <w:rFonts w:asciiTheme="minorEastAsia" w:eastAsiaTheme="minorEastAsia" w:hAnsiTheme="minorEastAsia" w:cs="方正仿宋_GBK" w:hint="eastAsia"/>
                <w:color w:val="000000"/>
                <w:sz w:val="16"/>
                <w:szCs w:val="16"/>
              </w:rPr>
              <w:instrText xml:space="preserve"> EQ \o\ac(</w:instrText>
            </w:r>
            <w:r w:rsidR="000938C5" w:rsidRPr="00B628EE">
              <w:rPr>
                <w:rFonts w:asciiTheme="minorEastAsia" w:eastAsiaTheme="minorEastAsia" w:hAnsiTheme="minorEastAsia" w:cs="方正仿宋_GBK" w:hint="eastAsia"/>
                <w:color w:val="000000"/>
                <w:position w:val="-3"/>
                <w:sz w:val="24"/>
                <w:szCs w:val="16"/>
              </w:rPr>
              <w:instrText>□</w:instrText>
            </w:r>
            <w:r w:rsidR="000938C5"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0938C5" w:rsidRPr="00B628EE">
              <w:rPr>
                <w:rFonts w:asciiTheme="minorEastAsia" w:eastAsiaTheme="minorEastAsia" w:hAnsiTheme="minorEastAsia" w:cs="方正仿宋_GBK" w:hint="eastAsia"/>
                <w:color w:val="000000"/>
                <w:sz w:val="24"/>
                <w:szCs w:val="24"/>
              </w:rPr>
              <w:t xml:space="preserve">政府网站                                                                                                                                                                                                       </w:t>
            </w:r>
            <w:r w:rsidR="000938C5" w:rsidRPr="00B628EE">
              <w:rPr>
                <w:rFonts w:asciiTheme="minorEastAsia" w:eastAsiaTheme="minorEastAsia" w:hAnsiTheme="minorEastAsia" w:cs="方正仿宋_GBK" w:hint="eastAsia"/>
                <w:color w:val="000000"/>
                <w:sz w:val="24"/>
                <w:szCs w:val="24"/>
              </w:rPr>
              <w:br/>
            </w:r>
            <w:r w:rsidRPr="00B628EE">
              <w:rPr>
                <w:rFonts w:asciiTheme="minorEastAsia" w:eastAsiaTheme="minorEastAsia" w:hAnsiTheme="minorEastAsia" w:cs="方正仿宋_GBK" w:hint="eastAsia"/>
                <w:color w:val="000000"/>
                <w:sz w:val="16"/>
                <w:szCs w:val="16"/>
              </w:rPr>
              <w:fldChar w:fldCharType="begin"/>
            </w:r>
            <w:r w:rsidR="000938C5" w:rsidRPr="00B628EE">
              <w:rPr>
                <w:rFonts w:asciiTheme="minorEastAsia" w:eastAsiaTheme="minorEastAsia" w:hAnsiTheme="minorEastAsia" w:cs="方正仿宋_GBK" w:hint="eastAsia"/>
                <w:color w:val="000000"/>
                <w:sz w:val="16"/>
                <w:szCs w:val="16"/>
              </w:rPr>
              <w:instrText xml:space="preserve"> EQ \o\ac(</w:instrText>
            </w:r>
            <w:r w:rsidR="000938C5" w:rsidRPr="00B628EE">
              <w:rPr>
                <w:rFonts w:asciiTheme="minorEastAsia" w:eastAsiaTheme="minorEastAsia" w:hAnsiTheme="minorEastAsia" w:cs="方正仿宋_GBK" w:hint="eastAsia"/>
                <w:color w:val="000000"/>
                <w:position w:val="-3"/>
                <w:sz w:val="24"/>
                <w:szCs w:val="16"/>
              </w:rPr>
              <w:instrText>□</w:instrText>
            </w:r>
            <w:r w:rsidR="000938C5"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0938C5" w:rsidRPr="00B628EE">
              <w:rPr>
                <w:rFonts w:asciiTheme="minorEastAsia" w:eastAsiaTheme="minorEastAsia" w:hAnsiTheme="minorEastAsia" w:cs="方正仿宋_GBK" w:hint="eastAsia"/>
                <w:color w:val="000000"/>
                <w:sz w:val="24"/>
                <w:szCs w:val="24"/>
              </w:rPr>
              <w:t>公开查阅点</w:t>
            </w:r>
            <w:r w:rsidR="000938C5" w:rsidRPr="00B628EE">
              <w:rPr>
                <w:rFonts w:asciiTheme="minorEastAsia" w:eastAsiaTheme="minorEastAsia" w:hAnsiTheme="minorEastAsia" w:cs="方正仿宋_GBK" w:hint="eastAsia"/>
                <w:color w:val="000000"/>
                <w:sz w:val="24"/>
                <w:szCs w:val="24"/>
              </w:rPr>
              <w:br/>
            </w:r>
            <w:r w:rsidRPr="00B628EE">
              <w:rPr>
                <w:rFonts w:asciiTheme="minorEastAsia" w:eastAsiaTheme="minorEastAsia" w:hAnsiTheme="minorEastAsia" w:cs="方正仿宋_GBK" w:hint="eastAsia"/>
                <w:color w:val="000000"/>
                <w:sz w:val="16"/>
                <w:szCs w:val="16"/>
              </w:rPr>
              <w:fldChar w:fldCharType="begin"/>
            </w:r>
            <w:r w:rsidR="000938C5" w:rsidRPr="00B628EE">
              <w:rPr>
                <w:rFonts w:asciiTheme="minorEastAsia" w:eastAsiaTheme="minorEastAsia" w:hAnsiTheme="minorEastAsia" w:cs="方正仿宋_GBK" w:hint="eastAsia"/>
                <w:color w:val="000000"/>
                <w:sz w:val="16"/>
                <w:szCs w:val="16"/>
              </w:rPr>
              <w:instrText xml:space="preserve"> EQ \o\ac(</w:instrText>
            </w:r>
            <w:r w:rsidR="000938C5" w:rsidRPr="00B628EE">
              <w:rPr>
                <w:rFonts w:asciiTheme="minorEastAsia" w:eastAsiaTheme="minorEastAsia" w:hAnsiTheme="minorEastAsia" w:cs="方正仿宋_GBK" w:hint="eastAsia"/>
                <w:color w:val="000000"/>
                <w:position w:val="-3"/>
                <w:sz w:val="24"/>
                <w:szCs w:val="16"/>
              </w:rPr>
              <w:instrText>□</w:instrText>
            </w:r>
            <w:r w:rsidR="000938C5"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0938C5" w:rsidRPr="00B628EE">
              <w:rPr>
                <w:rFonts w:asciiTheme="minorEastAsia" w:eastAsiaTheme="minorEastAsia" w:hAnsiTheme="minorEastAsia" w:cs="方正仿宋_GBK" w:hint="eastAsia"/>
                <w:color w:val="000000"/>
                <w:sz w:val="24"/>
                <w:szCs w:val="24"/>
              </w:rPr>
              <w:t>政务服务中心</w:t>
            </w:r>
          </w:p>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□公示栏</w:t>
            </w:r>
          </w:p>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□发布会</w:t>
            </w:r>
          </w:p>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□两微一端</w:t>
            </w:r>
          </w:p>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□其他</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Align w:val="center"/>
          </w:tcPr>
          <w:p w:rsidR="000938C5" w:rsidRPr="00B628EE" w:rsidRDefault="000938C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0938C5"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24</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sz w:val="18"/>
                <w:szCs w:val="18"/>
              </w:rPr>
              <w:t>矿业</w:t>
            </w:r>
            <w:r w:rsidRPr="00B628EE">
              <w:rPr>
                <w:rFonts w:asciiTheme="minorEastAsia" w:eastAsiaTheme="minorEastAsia" w:hAnsiTheme="minorEastAsia" w:hint="eastAsia"/>
                <w:sz w:val="18"/>
                <w:szCs w:val="18"/>
              </w:rPr>
              <w:lastRenderedPageBreak/>
              <w:t>权出让信息</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lastRenderedPageBreak/>
              <w:t>项目信</w:t>
            </w:r>
            <w:r w:rsidRPr="00B628EE">
              <w:rPr>
                <w:rFonts w:asciiTheme="minorEastAsia" w:eastAsiaTheme="minorEastAsia" w:hAnsiTheme="minorEastAsia" w:hint="eastAsia"/>
                <w:sz w:val="18"/>
                <w:szCs w:val="18"/>
              </w:rPr>
              <w:lastRenderedPageBreak/>
              <w:t>息</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lastRenderedPageBreak/>
              <w:t>公告有效期内矿业权基本信息包括矿业</w:t>
            </w:r>
            <w:r w:rsidRPr="00B628EE">
              <w:rPr>
                <w:rFonts w:asciiTheme="minorEastAsia" w:eastAsiaTheme="minorEastAsia" w:hAnsiTheme="minorEastAsia" w:hint="eastAsia"/>
                <w:sz w:val="18"/>
                <w:szCs w:val="18"/>
              </w:rPr>
              <w:lastRenderedPageBreak/>
              <w:t>权名称、许可证号、矿业权人、矿种、有效期限。</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lastRenderedPageBreak/>
              <w:t>各级自然资</w:t>
            </w:r>
            <w:r w:rsidRPr="00B628EE">
              <w:rPr>
                <w:rFonts w:asciiTheme="minorEastAsia" w:eastAsiaTheme="minorEastAsia" w:hAnsiTheme="minorEastAsia" w:hint="eastAsia"/>
                <w:sz w:val="18"/>
                <w:szCs w:val="18"/>
              </w:rPr>
              <w:lastRenderedPageBreak/>
              <w:t>源管理部门</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lastRenderedPageBreak/>
              <w:t>《政府信息公开条</w:t>
            </w:r>
            <w:r w:rsidRPr="00B628EE">
              <w:rPr>
                <w:rFonts w:asciiTheme="minorEastAsia" w:eastAsiaTheme="minorEastAsia" w:hAnsiTheme="minorEastAsia" w:hint="eastAsia"/>
                <w:sz w:val="18"/>
                <w:szCs w:val="18"/>
              </w:rPr>
              <w:lastRenderedPageBreak/>
              <w:t>例》、《国务院办公厅关于推进公共资源配置领域政府信息公开的意见》</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lastRenderedPageBreak/>
              <w:t>每年一季度集中公</w:t>
            </w:r>
            <w:r w:rsidRPr="00B628EE">
              <w:rPr>
                <w:rFonts w:asciiTheme="minorEastAsia" w:eastAsiaTheme="minorEastAsia" w:hAnsiTheme="minorEastAsia" w:hint="eastAsia"/>
                <w:sz w:val="18"/>
                <w:szCs w:val="18"/>
              </w:rPr>
              <w:lastRenderedPageBreak/>
              <w:t>告</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7230E6"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16"/>
                <w:szCs w:val="16"/>
              </w:rPr>
              <w:lastRenderedPageBreak/>
              <w:fldChar w:fldCharType="begin"/>
            </w:r>
            <w:r w:rsidR="000938C5" w:rsidRPr="00B628EE">
              <w:rPr>
                <w:rFonts w:asciiTheme="minorEastAsia" w:eastAsiaTheme="minorEastAsia" w:hAnsiTheme="minorEastAsia" w:cs="方正仿宋_GBK" w:hint="eastAsia"/>
                <w:color w:val="000000"/>
                <w:sz w:val="16"/>
                <w:szCs w:val="16"/>
              </w:rPr>
              <w:instrText xml:space="preserve"> EQ \o\ac(</w:instrText>
            </w:r>
            <w:r w:rsidR="000938C5" w:rsidRPr="00B628EE">
              <w:rPr>
                <w:rFonts w:asciiTheme="minorEastAsia" w:eastAsiaTheme="minorEastAsia" w:hAnsiTheme="minorEastAsia" w:cs="方正仿宋_GBK" w:hint="eastAsia"/>
                <w:color w:val="000000"/>
                <w:position w:val="-3"/>
                <w:sz w:val="24"/>
                <w:szCs w:val="16"/>
              </w:rPr>
              <w:instrText>□</w:instrText>
            </w:r>
            <w:r w:rsidR="000938C5"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0938C5" w:rsidRPr="00B628EE">
              <w:rPr>
                <w:rFonts w:asciiTheme="minorEastAsia" w:eastAsiaTheme="minorEastAsia" w:hAnsiTheme="minorEastAsia" w:cs="方正仿宋_GBK" w:hint="eastAsia"/>
                <w:color w:val="000000"/>
                <w:sz w:val="24"/>
                <w:szCs w:val="24"/>
              </w:rPr>
              <w:t>政府</w:t>
            </w:r>
            <w:r w:rsidR="000938C5" w:rsidRPr="00B628EE">
              <w:rPr>
                <w:rFonts w:asciiTheme="minorEastAsia" w:eastAsiaTheme="minorEastAsia" w:hAnsiTheme="minorEastAsia" w:cs="方正仿宋_GBK" w:hint="eastAsia"/>
                <w:color w:val="000000"/>
                <w:sz w:val="24"/>
                <w:szCs w:val="24"/>
              </w:rPr>
              <w:lastRenderedPageBreak/>
              <w:t xml:space="preserve">网站                                                                                                                                                                                                       </w:t>
            </w:r>
            <w:r w:rsidR="000938C5" w:rsidRPr="00B628EE">
              <w:rPr>
                <w:rFonts w:asciiTheme="minorEastAsia" w:eastAsiaTheme="minorEastAsia" w:hAnsiTheme="minorEastAsia" w:cs="方正仿宋_GBK" w:hint="eastAsia"/>
                <w:color w:val="000000"/>
                <w:sz w:val="24"/>
                <w:szCs w:val="24"/>
              </w:rPr>
              <w:br/>
            </w:r>
            <w:r w:rsidRPr="00B628EE">
              <w:rPr>
                <w:rFonts w:asciiTheme="minorEastAsia" w:eastAsiaTheme="minorEastAsia" w:hAnsiTheme="minorEastAsia" w:cs="方正仿宋_GBK" w:hint="eastAsia"/>
                <w:color w:val="000000"/>
                <w:sz w:val="16"/>
                <w:szCs w:val="16"/>
              </w:rPr>
              <w:fldChar w:fldCharType="begin"/>
            </w:r>
            <w:r w:rsidR="000938C5" w:rsidRPr="00B628EE">
              <w:rPr>
                <w:rFonts w:asciiTheme="minorEastAsia" w:eastAsiaTheme="minorEastAsia" w:hAnsiTheme="minorEastAsia" w:cs="方正仿宋_GBK" w:hint="eastAsia"/>
                <w:color w:val="000000"/>
                <w:sz w:val="16"/>
                <w:szCs w:val="16"/>
              </w:rPr>
              <w:instrText xml:space="preserve"> EQ \o\ac(</w:instrText>
            </w:r>
            <w:r w:rsidR="000938C5" w:rsidRPr="00B628EE">
              <w:rPr>
                <w:rFonts w:asciiTheme="minorEastAsia" w:eastAsiaTheme="minorEastAsia" w:hAnsiTheme="minorEastAsia" w:cs="方正仿宋_GBK" w:hint="eastAsia"/>
                <w:color w:val="000000"/>
                <w:position w:val="-3"/>
                <w:sz w:val="24"/>
                <w:szCs w:val="16"/>
              </w:rPr>
              <w:instrText>□</w:instrText>
            </w:r>
            <w:r w:rsidR="000938C5"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0938C5" w:rsidRPr="00B628EE">
              <w:rPr>
                <w:rFonts w:asciiTheme="minorEastAsia" w:eastAsiaTheme="minorEastAsia" w:hAnsiTheme="minorEastAsia" w:cs="方正仿宋_GBK" w:hint="eastAsia"/>
                <w:color w:val="000000"/>
                <w:sz w:val="24"/>
                <w:szCs w:val="24"/>
              </w:rPr>
              <w:t>公开查阅点</w:t>
            </w:r>
            <w:r w:rsidR="000938C5" w:rsidRPr="00B628EE">
              <w:rPr>
                <w:rFonts w:asciiTheme="minorEastAsia" w:eastAsiaTheme="minorEastAsia" w:hAnsiTheme="minorEastAsia" w:cs="方正仿宋_GBK" w:hint="eastAsia"/>
                <w:color w:val="000000"/>
                <w:sz w:val="24"/>
                <w:szCs w:val="24"/>
              </w:rPr>
              <w:br/>
            </w:r>
            <w:r w:rsidRPr="00B628EE">
              <w:rPr>
                <w:rFonts w:asciiTheme="minorEastAsia" w:eastAsiaTheme="minorEastAsia" w:hAnsiTheme="minorEastAsia" w:cs="方正仿宋_GBK" w:hint="eastAsia"/>
                <w:color w:val="000000"/>
                <w:sz w:val="16"/>
                <w:szCs w:val="16"/>
              </w:rPr>
              <w:fldChar w:fldCharType="begin"/>
            </w:r>
            <w:r w:rsidR="000938C5" w:rsidRPr="00B628EE">
              <w:rPr>
                <w:rFonts w:asciiTheme="minorEastAsia" w:eastAsiaTheme="minorEastAsia" w:hAnsiTheme="minorEastAsia" w:cs="方正仿宋_GBK" w:hint="eastAsia"/>
                <w:color w:val="000000"/>
                <w:sz w:val="16"/>
                <w:szCs w:val="16"/>
              </w:rPr>
              <w:instrText xml:space="preserve"> EQ \o\ac(</w:instrText>
            </w:r>
            <w:r w:rsidR="000938C5" w:rsidRPr="00B628EE">
              <w:rPr>
                <w:rFonts w:asciiTheme="minorEastAsia" w:eastAsiaTheme="minorEastAsia" w:hAnsiTheme="minorEastAsia" w:cs="方正仿宋_GBK" w:hint="eastAsia"/>
                <w:color w:val="000000"/>
                <w:position w:val="-3"/>
                <w:sz w:val="24"/>
                <w:szCs w:val="16"/>
              </w:rPr>
              <w:instrText>□</w:instrText>
            </w:r>
            <w:r w:rsidR="000938C5"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0938C5" w:rsidRPr="00B628EE">
              <w:rPr>
                <w:rFonts w:asciiTheme="minorEastAsia" w:eastAsiaTheme="minorEastAsia" w:hAnsiTheme="minorEastAsia" w:cs="方正仿宋_GBK" w:hint="eastAsia"/>
                <w:color w:val="000000"/>
                <w:sz w:val="24"/>
                <w:szCs w:val="24"/>
              </w:rPr>
              <w:t>政务服务中心</w:t>
            </w:r>
          </w:p>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□公示栏</w:t>
            </w:r>
          </w:p>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□发布会</w:t>
            </w:r>
          </w:p>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□两微一端</w:t>
            </w:r>
          </w:p>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□其他</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lastRenderedPageBreak/>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Align w:val="center"/>
          </w:tcPr>
          <w:p w:rsidR="000938C5" w:rsidRPr="00B628EE" w:rsidRDefault="000938C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0938C5"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lastRenderedPageBreak/>
              <w:t>25</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olor w:val="000000"/>
                <w:sz w:val="18"/>
                <w:szCs w:val="18"/>
              </w:rPr>
              <w:t>规划编制</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widowControl/>
              <w:rPr>
                <w:rFonts w:asciiTheme="minorEastAsia" w:eastAsiaTheme="minorEastAsia" w:hAnsiTheme="minorEastAsia"/>
                <w:sz w:val="18"/>
                <w:szCs w:val="18"/>
              </w:rPr>
            </w:pPr>
            <w:r w:rsidRPr="00B628EE">
              <w:rPr>
                <w:rFonts w:asciiTheme="minorEastAsia" w:eastAsiaTheme="minorEastAsia" w:hAnsiTheme="minorEastAsia" w:hint="eastAsia"/>
                <w:color w:val="000000"/>
                <w:sz w:val="18"/>
                <w:szCs w:val="18"/>
              </w:rPr>
              <w:t>城市、镇总体规划及同级的土地利用规划</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jc w:val="lef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规划批准文件、脱密后的文本</w:t>
            </w:r>
            <w:r w:rsidRPr="00B628EE">
              <w:rPr>
                <w:rFonts w:asciiTheme="minorEastAsia" w:eastAsiaTheme="minorEastAsia" w:hAnsiTheme="minorEastAsia" w:hint="eastAsia"/>
                <w:color w:val="000000"/>
                <w:sz w:val="18"/>
                <w:szCs w:val="18"/>
              </w:rPr>
              <w:t>及</w:t>
            </w:r>
            <w:r w:rsidRPr="00B628EE">
              <w:rPr>
                <w:rFonts w:asciiTheme="minorEastAsia" w:eastAsiaTheme="minorEastAsia" w:hAnsiTheme="minorEastAsia"/>
                <w:color w:val="000000"/>
                <w:sz w:val="18"/>
                <w:szCs w:val="18"/>
              </w:rPr>
              <w:t>图</w:t>
            </w:r>
            <w:r w:rsidRPr="00B628EE">
              <w:rPr>
                <w:rFonts w:asciiTheme="minorEastAsia" w:eastAsiaTheme="minorEastAsia" w:hAnsiTheme="minorEastAsia" w:hint="eastAsia"/>
                <w:color w:val="000000"/>
                <w:sz w:val="18"/>
                <w:szCs w:val="18"/>
              </w:rPr>
              <w:t>纸</w:t>
            </w:r>
            <w:r w:rsidRPr="00B628EE">
              <w:rPr>
                <w:rFonts w:asciiTheme="minorEastAsia" w:eastAsiaTheme="minorEastAsia" w:hAnsiTheme="minorEastAsia"/>
                <w:color w:val="000000"/>
                <w:sz w:val="18"/>
                <w:szCs w:val="18"/>
              </w:rPr>
              <w:t>等</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自然资源管理部门</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《土地管理法》</w:t>
            </w:r>
            <w:r w:rsidRPr="00B628EE">
              <w:rPr>
                <w:rFonts w:asciiTheme="minorEastAsia" w:eastAsiaTheme="minorEastAsia" w:hAnsiTheme="minorEastAsia" w:hint="eastAsia"/>
                <w:color w:val="000000"/>
                <w:sz w:val="18"/>
                <w:szCs w:val="18"/>
              </w:rPr>
              <w:t>、</w:t>
            </w:r>
            <w:r w:rsidRPr="00B628EE">
              <w:rPr>
                <w:rFonts w:asciiTheme="minorEastAsia" w:eastAsiaTheme="minorEastAsia" w:hAnsiTheme="minorEastAsia"/>
                <w:color w:val="000000"/>
                <w:sz w:val="18"/>
                <w:szCs w:val="18"/>
              </w:rPr>
              <w:t>《城乡规划法》</w:t>
            </w:r>
            <w:r w:rsidRPr="00B628EE">
              <w:rPr>
                <w:rFonts w:asciiTheme="minorEastAsia" w:eastAsiaTheme="minorEastAsia" w:hAnsiTheme="minorEastAsia" w:hint="eastAsia"/>
                <w:color w:val="000000"/>
                <w:sz w:val="18"/>
                <w:szCs w:val="18"/>
              </w:rPr>
              <w:t>、</w:t>
            </w:r>
            <w:r w:rsidRPr="00B628EE">
              <w:rPr>
                <w:rFonts w:asciiTheme="minorEastAsia" w:eastAsiaTheme="minorEastAsia" w:hAnsiTheme="minorEastAsia"/>
                <w:color w:val="000000"/>
                <w:sz w:val="18"/>
                <w:szCs w:val="18"/>
              </w:rPr>
              <w:t>《政府信息公开条例》</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信息形成或者变更之日起20个工作日内</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7230E6"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0938C5"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0938C5" w:rsidRPr="00B628EE">
              <w:rPr>
                <w:rFonts w:asciiTheme="minorEastAsia" w:eastAsiaTheme="minorEastAsia" w:hAnsiTheme="minorEastAsia" w:hint="eastAsia"/>
                <w:color w:val="000000"/>
                <w:sz w:val="18"/>
                <w:szCs w:val="18"/>
              </w:rPr>
              <w:t xml:space="preserve">政府网站                                                                                                                                                                                                       </w:t>
            </w:r>
            <w:r w:rsidR="000938C5"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0938C5"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0938C5" w:rsidRPr="00B628EE">
              <w:rPr>
                <w:rFonts w:asciiTheme="minorEastAsia" w:eastAsiaTheme="minorEastAsia" w:hAnsiTheme="minorEastAsia" w:hint="eastAsia"/>
                <w:color w:val="000000"/>
                <w:sz w:val="18"/>
                <w:szCs w:val="18"/>
              </w:rPr>
              <w:t>公开查阅点</w:t>
            </w:r>
            <w:r w:rsidR="000938C5"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0938C5"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0938C5" w:rsidRPr="00B628EE">
              <w:rPr>
                <w:rFonts w:asciiTheme="minorEastAsia" w:eastAsiaTheme="minorEastAsia" w:hAnsiTheme="minorEastAsia" w:hint="eastAsia"/>
                <w:color w:val="000000"/>
                <w:sz w:val="18"/>
                <w:szCs w:val="18"/>
              </w:rPr>
              <w:t>政务服务中心</w:t>
            </w:r>
          </w:p>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□其他</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Align w:val="center"/>
          </w:tcPr>
          <w:p w:rsidR="000938C5" w:rsidRPr="00B628EE" w:rsidRDefault="000938C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0938C5"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26</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olor w:val="000000"/>
                <w:sz w:val="18"/>
                <w:szCs w:val="18"/>
              </w:rPr>
              <w:t>规划编制</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widowControl/>
              <w:rPr>
                <w:rFonts w:asciiTheme="minorEastAsia" w:eastAsiaTheme="minorEastAsia" w:hAnsiTheme="minorEastAsia"/>
                <w:sz w:val="18"/>
                <w:szCs w:val="18"/>
              </w:rPr>
            </w:pPr>
            <w:r w:rsidRPr="00B628EE">
              <w:rPr>
                <w:rFonts w:asciiTheme="minorEastAsia" w:eastAsiaTheme="minorEastAsia" w:hAnsiTheme="minorEastAsia" w:hint="eastAsia"/>
                <w:color w:val="000000"/>
                <w:sz w:val="18"/>
                <w:szCs w:val="18"/>
              </w:rPr>
              <w:t>乡规划及同级的土地利用规划</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jc w:val="lef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脱密后的文本</w:t>
            </w:r>
            <w:r w:rsidRPr="00B628EE">
              <w:rPr>
                <w:rFonts w:asciiTheme="minorEastAsia" w:eastAsiaTheme="minorEastAsia" w:hAnsiTheme="minorEastAsia" w:hint="eastAsia"/>
                <w:color w:val="000000"/>
                <w:sz w:val="18"/>
                <w:szCs w:val="18"/>
              </w:rPr>
              <w:t>及图纸</w:t>
            </w:r>
            <w:r w:rsidRPr="00B628EE">
              <w:rPr>
                <w:rFonts w:asciiTheme="minorEastAsia" w:eastAsiaTheme="minorEastAsia" w:hAnsiTheme="minorEastAsia"/>
                <w:color w:val="000000"/>
                <w:sz w:val="18"/>
                <w:szCs w:val="18"/>
              </w:rPr>
              <w:t>等</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自然资源管理部门</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《土地管理法》</w:t>
            </w:r>
            <w:r w:rsidRPr="00B628EE">
              <w:rPr>
                <w:rFonts w:asciiTheme="minorEastAsia" w:eastAsiaTheme="minorEastAsia" w:hAnsiTheme="minorEastAsia" w:hint="eastAsia"/>
                <w:color w:val="000000"/>
                <w:sz w:val="18"/>
                <w:szCs w:val="18"/>
              </w:rPr>
              <w:t>、</w:t>
            </w:r>
            <w:r w:rsidRPr="00B628EE">
              <w:rPr>
                <w:rFonts w:asciiTheme="minorEastAsia" w:eastAsiaTheme="minorEastAsia" w:hAnsiTheme="minorEastAsia"/>
                <w:color w:val="000000"/>
                <w:sz w:val="18"/>
                <w:szCs w:val="18"/>
              </w:rPr>
              <w:t>《城乡规划法》</w:t>
            </w:r>
            <w:r w:rsidRPr="00B628EE">
              <w:rPr>
                <w:rFonts w:asciiTheme="minorEastAsia" w:eastAsiaTheme="minorEastAsia" w:hAnsiTheme="minorEastAsia" w:hint="eastAsia"/>
                <w:color w:val="000000"/>
                <w:sz w:val="18"/>
                <w:szCs w:val="18"/>
              </w:rPr>
              <w:t>、</w:t>
            </w:r>
            <w:r w:rsidRPr="00B628EE">
              <w:rPr>
                <w:rFonts w:asciiTheme="minorEastAsia" w:eastAsiaTheme="minorEastAsia" w:hAnsiTheme="minorEastAsia"/>
                <w:color w:val="000000"/>
                <w:sz w:val="18"/>
                <w:szCs w:val="18"/>
              </w:rPr>
              <w:t>《政府信息公开条例》</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信息形成或者变更之日起20个工作日内</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7230E6"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0938C5"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0938C5" w:rsidRPr="00B628EE">
              <w:rPr>
                <w:rFonts w:asciiTheme="minorEastAsia" w:eastAsiaTheme="minorEastAsia" w:hAnsiTheme="minorEastAsia" w:hint="eastAsia"/>
                <w:color w:val="000000"/>
                <w:sz w:val="18"/>
                <w:szCs w:val="18"/>
              </w:rPr>
              <w:t xml:space="preserve">政府网站                                                                                                                                                                                                       </w:t>
            </w:r>
            <w:r w:rsidR="000938C5"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0938C5"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0938C5" w:rsidRPr="00B628EE">
              <w:rPr>
                <w:rFonts w:asciiTheme="minorEastAsia" w:eastAsiaTheme="minorEastAsia" w:hAnsiTheme="minorEastAsia" w:hint="eastAsia"/>
                <w:color w:val="000000"/>
                <w:sz w:val="18"/>
                <w:szCs w:val="18"/>
              </w:rPr>
              <w:t>公开查阅点</w:t>
            </w:r>
            <w:r w:rsidR="000938C5"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0938C5"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0938C5" w:rsidRPr="00B628EE">
              <w:rPr>
                <w:rFonts w:asciiTheme="minorEastAsia" w:eastAsiaTheme="minorEastAsia" w:hAnsiTheme="minorEastAsia" w:hint="eastAsia"/>
                <w:color w:val="000000"/>
                <w:sz w:val="18"/>
                <w:szCs w:val="18"/>
              </w:rPr>
              <w:t>政务服务中心</w:t>
            </w:r>
          </w:p>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lastRenderedPageBreak/>
              <w:t>□其他</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lastRenderedPageBreak/>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Align w:val="center"/>
          </w:tcPr>
          <w:p w:rsidR="000938C5" w:rsidRPr="00B628EE" w:rsidRDefault="000938C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0938C5"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lastRenderedPageBreak/>
              <w:t>27</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olor w:val="000000"/>
                <w:sz w:val="18"/>
                <w:szCs w:val="18"/>
              </w:rPr>
              <w:t>规划编制</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widowControl/>
              <w:rPr>
                <w:rFonts w:asciiTheme="minorEastAsia" w:eastAsiaTheme="minorEastAsia" w:hAnsiTheme="minorEastAsia"/>
                <w:sz w:val="18"/>
                <w:szCs w:val="18"/>
              </w:rPr>
            </w:pPr>
            <w:r w:rsidRPr="00B628EE">
              <w:rPr>
                <w:rFonts w:asciiTheme="minorEastAsia" w:eastAsiaTheme="minorEastAsia" w:hAnsiTheme="minorEastAsia" w:hint="eastAsia"/>
                <w:color w:val="000000"/>
                <w:sz w:val="18"/>
                <w:szCs w:val="18"/>
              </w:rPr>
              <w:t>城市、镇详细规划</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jc w:val="lef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脱密后的文本及</w:t>
            </w:r>
            <w:r w:rsidRPr="00B628EE">
              <w:rPr>
                <w:rFonts w:asciiTheme="minorEastAsia" w:eastAsiaTheme="minorEastAsia" w:hAnsiTheme="minorEastAsia" w:hint="eastAsia"/>
                <w:color w:val="000000"/>
                <w:sz w:val="18"/>
                <w:szCs w:val="18"/>
              </w:rPr>
              <w:t>图表</w:t>
            </w:r>
            <w:r w:rsidRPr="00B628EE">
              <w:rPr>
                <w:rFonts w:asciiTheme="minorEastAsia" w:eastAsiaTheme="minorEastAsia" w:hAnsiTheme="minorEastAsia"/>
                <w:color w:val="000000"/>
                <w:sz w:val="18"/>
                <w:szCs w:val="18"/>
              </w:rPr>
              <w:t>等</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自然资源管理部门</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《城乡规划法》</w:t>
            </w:r>
            <w:r w:rsidRPr="00B628EE">
              <w:rPr>
                <w:rFonts w:asciiTheme="minorEastAsia" w:eastAsiaTheme="minorEastAsia" w:hAnsiTheme="minorEastAsia" w:hint="eastAsia"/>
                <w:color w:val="000000"/>
                <w:sz w:val="18"/>
                <w:szCs w:val="18"/>
              </w:rPr>
              <w:t>、</w:t>
            </w:r>
            <w:r w:rsidRPr="00B628EE">
              <w:rPr>
                <w:rFonts w:asciiTheme="minorEastAsia" w:eastAsiaTheme="minorEastAsia" w:hAnsiTheme="minorEastAsia"/>
                <w:color w:val="000000"/>
                <w:sz w:val="18"/>
                <w:szCs w:val="18"/>
              </w:rPr>
              <w:t>《政府信息公开条例》</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信息形成或者变更之日起20个工作日内</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7230E6"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0938C5"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0938C5" w:rsidRPr="00B628EE">
              <w:rPr>
                <w:rFonts w:asciiTheme="minorEastAsia" w:eastAsiaTheme="minorEastAsia" w:hAnsiTheme="minorEastAsia" w:hint="eastAsia"/>
                <w:color w:val="000000"/>
                <w:sz w:val="18"/>
                <w:szCs w:val="18"/>
              </w:rPr>
              <w:t xml:space="preserve">政府网站                                                                                                                                                                                                       </w:t>
            </w:r>
            <w:r w:rsidR="000938C5"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0938C5"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0938C5" w:rsidRPr="00B628EE">
              <w:rPr>
                <w:rFonts w:asciiTheme="minorEastAsia" w:eastAsiaTheme="minorEastAsia" w:hAnsiTheme="minorEastAsia" w:hint="eastAsia"/>
                <w:color w:val="000000"/>
                <w:sz w:val="18"/>
                <w:szCs w:val="18"/>
              </w:rPr>
              <w:t>公开查阅点</w:t>
            </w:r>
            <w:r w:rsidR="000938C5"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0938C5"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0938C5" w:rsidRPr="00B628EE">
              <w:rPr>
                <w:rFonts w:asciiTheme="minorEastAsia" w:eastAsiaTheme="minorEastAsia" w:hAnsiTheme="minorEastAsia" w:hint="eastAsia"/>
                <w:color w:val="000000"/>
                <w:sz w:val="18"/>
                <w:szCs w:val="18"/>
              </w:rPr>
              <w:t>政务服务中心</w:t>
            </w:r>
          </w:p>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□其他</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Align w:val="center"/>
          </w:tcPr>
          <w:p w:rsidR="000938C5" w:rsidRPr="00B628EE" w:rsidRDefault="000938C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0938C5"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28</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规划编制</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部分村庄编制完成的村庄规划、村土地利用规划</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脱密后的文本及附图等</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自然资源管理部门</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《土地管理法》、《城乡规划法》、《政府信息公开条例》、《国土资源部关于有序开展村土地利用规划编制工作的指导意见》</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信息形成或者变更之日起20个工作日内</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7230E6"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0938C5"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0938C5" w:rsidRPr="00B628EE">
              <w:rPr>
                <w:rFonts w:asciiTheme="minorEastAsia" w:eastAsiaTheme="minorEastAsia" w:hAnsiTheme="minorEastAsia" w:hint="eastAsia"/>
                <w:color w:val="000000"/>
                <w:sz w:val="18"/>
                <w:szCs w:val="18"/>
              </w:rPr>
              <w:t xml:space="preserve">政府网站                                                                                                                                                                                                       </w:t>
            </w:r>
            <w:r w:rsidR="000938C5"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0938C5"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0938C5" w:rsidRPr="00B628EE">
              <w:rPr>
                <w:rFonts w:asciiTheme="minorEastAsia" w:eastAsiaTheme="minorEastAsia" w:hAnsiTheme="minorEastAsia" w:hint="eastAsia"/>
                <w:color w:val="000000"/>
                <w:sz w:val="18"/>
                <w:szCs w:val="18"/>
              </w:rPr>
              <w:t>公开查阅点</w:t>
            </w:r>
            <w:r w:rsidR="000938C5"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0938C5"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0938C5" w:rsidRPr="00B628EE">
              <w:rPr>
                <w:rFonts w:asciiTheme="minorEastAsia" w:eastAsiaTheme="minorEastAsia" w:hAnsiTheme="minorEastAsia" w:hint="eastAsia"/>
                <w:color w:val="000000"/>
                <w:sz w:val="18"/>
                <w:szCs w:val="18"/>
              </w:rPr>
              <w:t>政务服务中心</w:t>
            </w:r>
          </w:p>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□其他</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p>
        </w:tc>
        <w:tc>
          <w:tcPr>
            <w:tcW w:w="0" w:type="auto"/>
            <w:vAlign w:val="center"/>
          </w:tcPr>
          <w:p w:rsidR="000938C5" w:rsidRPr="00B628EE" w:rsidRDefault="000938C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0938C5"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29</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行政处罚</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widowControl/>
              <w:jc w:val="center"/>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行政处罚基本信息</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jc w:val="lef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执法主体、执法人员姓名及证件编号、职责、权限、查处依据、工作程序、救济渠道和随机抽查事项清单等信息</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自然资源管理部门</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spacing w:line="220" w:lineRule="exac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《城乡规划法》</w:t>
            </w:r>
            <w:r w:rsidRPr="00B628EE">
              <w:rPr>
                <w:rFonts w:asciiTheme="minorEastAsia" w:eastAsiaTheme="minorEastAsia" w:hAnsiTheme="minorEastAsia" w:hint="eastAsia"/>
                <w:color w:val="000000"/>
                <w:sz w:val="18"/>
                <w:szCs w:val="18"/>
              </w:rPr>
              <w:t>、</w:t>
            </w:r>
            <w:r w:rsidRPr="00B628EE">
              <w:rPr>
                <w:rFonts w:asciiTheme="minorEastAsia" w:eastAsiaTheme="minorEastAsia" w:hAnsiTheme="minorEastAsia"/>
                <w:color w:val="000000"/>
                <w:sz w:val="18"/>
                <w:szCs w:val="18"/>
              </w:rPr>
              <w:t>《政府信息公开条例》</w:t>
            </w:r>
            <w:r w:rsidRPr="00B628EE">
              <w:rPr>
                <w:rFonts w:asciiTheme="minorEastAsia" w:eastAsiaTheme="minorEastAsia" w:hAnsiTheme="minorEastAsia" w:hint="eastAsia"/>
                <w:color w:val="000000"/>
                <w:sz w:val="18"/>
                <w:szCs w:val="18"/>
              </w:rPr>
              <w:t>、</w:t>
            </w:r>
            <w:r w:rsidRPr="00B628EE">
              <w:rPr>
                <w:rFonts w:asciiTheme="minorEastAsia" w:eastAsiaTheme="minorEastAsia" w:hAnsiTheme="minorEastAsia"/>
                <w:color w:val="000000"/>
                <w:sz w:val="18"/>
                <w:szCs w:val="18"/>
              </w:rPr>
              <w:t>《关于全面推行行政执法公示制度执法全过程记录制度重大执法决定法制审核制度的指导意见》</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信息形成或者变更之日起20个工作日内</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7230E6"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0938C5"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0938C5" w:rsidRPr="00B628EE">
              <w:rPr>
                <w:rFonts w:asciiTheme="minorEastAsia" w:eastAsiaTheme="minorEastAsia" w:hAnsiTheme="minorEastAsia" w:hint="eastAsia"/>
                <w:color w:val="000000"/>
                <w:sz w:val="18"/>
                <w:szCs w:val="18"/>
              </w:rPr>
              <w:t xml:space="preserve">政府网站                                                                                                                                                                                                       </w:t>
            </w:r>
            <w:r w:rsidR="000938C5"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0938C5"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0938C5" w:rsidRPr="00B628EE">
              <w:rPr>
                <w:rFonts w:asciiTheme="minorEastAsia" w:eastAsiaTheme="minorEastAsia" w:hAnsiTheme="minorEastAsia" w:hint="eastAsia"/>
                <w:color w:val="000000"/>
                <w:sz w:val="18"/>
                <w:szCs w:val="18"/>
              </w:rPr>
              <w:t>公开查阅点</w:t>
            </w:r>
            <w:r w:rsidR="000938C5"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0938C5"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0938C5" w:rsidRPr="00B628EE">
              <w:rPr>
                <w:rFonts w:asciiTheme="minorEastAsia" w:eastAsiaTheme="minorEastAsia" w:hAnsiTheme="minorEastAsia" w:hint="eastAsia"/>
                <w:color w:val="000000"/>
                <w:sz w:val="18"/>
                <w:szCs w:val="18"/>
              </w:rPr>
              <w:t>政务服务中心</w:t>
            </w:r>
          </w:p>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□其他</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Align w:val="center"/>
          </w:tcPr>
          <w:p w:rsidR="000938C5" w:rsidRPr="00B628EE" w:rsidRDefault="000938C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0938C5"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30</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行政</w:t>
            </w:r>
            <w:r w:rsidRPr="00B628EE">
              <w:rPr>
                <w:rFonts w:asciiTheme="minorEastAsia" w:eastAsiaTheme="minorEastAsia" w:hAnsiTheme="minorEastAsia" w:hint="eastAsia"/>
                <w:color w:val="000000"/>
                <w:sz w:val="18"/>
                <w:szCs w:val="18"/>
              </w:rPr>
              <w:lastRenderedPageBreak/>
              <w:t>处罚</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widowControl/>
              <w:jc w:val="center"/>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lastRenderedPageBreak/>
              <w:t>事后公</w:t>
            </w:r>
            <w:r w:rsidRPr="00B628EE">
              <w:rPr>
                <w:rFonts w:asciiTheme="minorEastAsia" w:eastAsiaTheme="minorEastAsia" w:hAnsiTheme="minorEastAsia"/>
                <w:color w:val="000000"/>
                <w:sz w:val="18"/>
                <w:szCs w:val="18"/>
              </w:rPr>
              <w:lastRenderedPageBreak/>
              <w:t>开</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jc w:val="lef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lastRenderedPageBreak/>
              <w:t>作出的行政处罚决定信息（法律、行政法</w:t>
            </w:r>
            <w:r w:rsidRPr="00B628EE">
              <w:rPr>
                <w:rFonts w:asciiTheme="minorEastAsia" w:eastAsiaTheme="minorEastAsia" w:hAnsiTheme="minorEastAsia"/>
                <w:color w:val="000000"/>
                <w:sz w:val="18"/>
                <w:szCs w:val="18"/>
              </w:rPr>
              <w:lastRenderedPageBreak/>
              <w:t>规另有规定的除外）</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lastRenderedPageBreak/>
              <w:t>自然资源管</w:t>
            </w:r>
            <w:r w:rsidRPr="00B628EE">
              <w:rPr>
                <w:rFonts w:asciiTheme="minorEastAsia" w:eastAsiaTheme="minorEastAsia" w:hAnsiTheme="minorEastAsia"/>
                <w:color w:val="000000"/>
                <w:sz w:val="18"/>
                <w:szCs w:val="18"/>
              </w:rPr>
              <w:lastRenderedPageBreak/>
              <w:t>理部门</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spacing w:line="220" w:lineRule="exact"/>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lastRenderedPageBreak/>
              <w:t>《城乡规划法》</w:t>
            </w:r>
            <w:r w:rsidRPr="00B628EE">
              <w:rPr>
                <w:rFonts w:asciiTheme="minorEastAsia" w:eastAsiaTheme="minorEastAsia" w:hAnsiTheme="minorEastAsia" w:hint="eastAsia"/>
                <w:color w:val="000000"/>
                <w:sz w:val="18"/>
                <w:szCs w:val="18"/>
              </w:rPr>
              <w:t>、</w:t>
            </w:r>
            <w:r w:rsidRPr="00B628EE">
              <w:rPr>
                <w:rFonts w:asciiTheme="minorEastAsia" w:eastAsiaTheme="minorEastAsia" w:hAnsiTheme="minorEastAsia"/>
                <w:color w:val="000000"/>
                <w:sz w:val="18"/>
                <w:szCs w:val="18"/>
              </w:rPr>
              <w:t>《政府信息公开条例》</w:t>
            </w:r>
            <w:r w:rsidRPr="00B628EE">
              <w:rPr>
                <w:rFonts w:asciiTheme="minorEastAsia" w:eastAsiaTheme="minorEastAsia" w:hAnsiTheme="minorEastAsia" w:hint="eastAsia"/>
                <w:color w:val="000000"/>
                <w:sz w:val="18"/>
                <w:szCs w:val="18"/>
              </w:rPr>
              <w:t>、</w:t>
            </w:r>
            <w:r w:rsidRPr="00B628EE">
              <w:rPr>
                <w:rFonts w:asciiTheme="minorEastAsia" w:eastAsiaTheme="minorEastAsia" w:hAnsiTheme="minorEastAsia"/>
                <w:color w:val="000000"/>
                <w:sz w:val="18"/>
                <w:szCs w:val="18"/>
              </w:rPr>
              <w:lastRenderedPageBreak/>
              <w:t>《关于全面推行行政执法公示制度执法全过程记录制度重大执法决定法制审核制度的指导意见》</w:t>
            </w:r>
          </w:p>
          <w:p w:rsidR="000938C5" w:rsidRPr="00B628EE" w:rsidRDefault="000938C5" w:rsidP="00EA7EF0">
            <w:pPr>
              <w:pStyle w:val="Default"/>
              <w:rPr>
                <w:rFonts w:asciiTheme="minorEastAsia" w:eastAsiaTheme="minorEastAsia" w:hAnsiTheme="minorEastAsia"/>
              </w:rPr>
            </w:pP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jc w:val="center"/>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lastRenderedPageBreak/>
              <w:t>7个工作日</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7230E6"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0938C5"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0938C5" w:rsidRPr="00B628EE">
              <w:rPr>
                <w:rFonts w:asciiTheme="minorEastAsia" w:eastAsiaTheme="minorEastAsia" w:hAnsiTheme="minorEastAsia" w:hint="eastAsia"/>
                <w:color w:val="000000"/>
                <w:sz w:val="18"/>
                <w:szCs w:val="18"/>
              </w:rPr>
              <w:t xml:space="preserve">政府网站                                                                                                                                                                                                       </w:t>
            </w:r>
            <w:r w:rsidR="000938C5"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lastRenderedPageBreak/>
              <w:fldChar w:fldCharType="begin"/>
            </w:r>
            <w:r w:rsidR="000938C5"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0938C5" w:rsidRPr="00B628EE">
              <w:rPr>
                <w:rFonts w:asciiTheme="minorEastAsia" w:eastAsiaTheme="minorEastAsia" w:hAnsiTheme="minorEastAsia" w:hint="eastAsia"/>
                <w:color w:val="000000"/>
                <w:sz w:val="18"/>
                <w:szCs w:val="18"/>
              </w:rPr>
              <w:t>公开查阅点</w:t>
            </w:r>
            <w:r w:rsidR="000938C5"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0938C5"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0938C5" w:rsidRPr="00B628EE">
              <w:rPr>
                <w:rFonts w:asciiTheme="minorEastAsia" w:eastAsiaTheme="minorEastAsia" w:hAnsiTheme="minorEastAsia" w:hint="eastAsia"/>
                <w:color w:val="000000"/>
                <w:sz w:val="18"/>
                <w:szCs w:val="18"/>
              </w:rPr>
              <w:t>政务服务中心</w:t>
            </w:r>
          </w:p>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0938C5" w:rsidRPr="00B628EE" w:rsidRDefault="000938C5" w:rsidP="00EA7EF0">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0938C5" w:rsidRPr="00B628EE" w:rsidRDefault="000938C5" w:rsidP="00EA7EF0">
            <w:pPr>
              <w:widowControl/>
              <w:spacing w:line="240" w:lineRule="exact"/>
              <w:jc w:val="lef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□其他</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lastRenderedPageBreak/>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Align w:val="center"/>
          </w:tcPr>
          <w:p w:rsidR="000938C5" w:rsidRPr="00B628EE" w:rsidRDefault="000938C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0938C5"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lastRenderedPageBreak/>
              <w:t>31</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征地组织实施</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widowControl/>
              <w:spacing w:line="300" w:lineRule="exact"/>
              <w:jc w:val="center"/>
              <w:rPr>
                <w:rFonts w:asciiTheme="minorEastAsia" w:eastAsiaTheme="minorEastAsia" w:hAnsiTheme="minorEastAsia"/>
                <w:sz w:val="18"/>
                <w:szCs w:val="18"/>
              </w:rPr>
            </w:pPr>
            <w:r w:rsidRPr="00B628EE">
              <w:rPr>
                <w:rFonts w:asciiTheme="minorEastAsia" w:eastAsiaTheme="minorEastAsia" w:hAnsiTheme="minorEastAsia" w:hint="eastAsia"/>
                <w:color w:val="000000"/>
                <w:sz w:val="18"/>
                <w:szCs w:val="18"/>
              </w:rPr>
              <w:t>征收土地公告</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pacing w:line="26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根据用地批复文件，县（市、区）人民政府拟定征收土地公告并予以公开。</w:t>
            </w:r>
          </w:p>
          <w:p w:rsidR="000938C5" w:rsidRPr="00B628EE" w:rsidRDefault="000938C5" w:rsidP="00EA7EF0">
            <w:pPr>
              <w:spacing w:line="26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1.征地批准机关、批准文号、批准时间和批准用途；</w:t>
            </w:r>
          </w:p>
          <w:p w:rsidR="000938C5" w:rsidRPr="00B628EE" w:rsidRDefault="000938C5" w:rsidP="00EA7EF0">
            <w:pPr>
              <w:spacing w:line="26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2.被征收土地的所有权人、位置、地类、面积；</w:t>
            </w:r>
          </w:p>
          <w:p w:rsidR="000938C5" w:rsidRPr="00B628EE" w:rsidRDefault="000938C5" w:rsidP="00EA7EF0">
            <w:pPr>
              <w:spacing w:line="26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3.征地补偿标准、农业人口安置方式、社会保障途径等；</w:t>
            </w:r>
          </w:p>
          <w:p w:rsidR="000938C5" w:rsidRPr="00B628EE" w:rsidRDefault="000938C5" w:rsidP="00EA7EF0">
            <w:pPr>
              <w:spacing w:line="26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4.办理征地补偿登记的期限、地点和要求；</w:t>
            </w:r>
          </w:p>
          <w:p w:rsidR="000938C5" w:rsidRPr="00B628EE" w:rsidRDefault="000938C5" w:rsidP="00EA7EF0">
            <w:pPr>
              <w:spacing w:line="260" w:lineRule="exact"/>
              <w:rPr>
                <w:rFonts w:asciiTheme="minorEastAsia" w:eastAsiaTheme="minorEastAsia" w:hAnsiTheme="minorEastAsia"/>
                <w:sz w:val="18"/>
                <w:szCs w:val="18"/>
              </w:rPr>
            </w:pPr>
            <w:r w:rsidRPr="00B628EE">
              <w:rPr>
                <w:rFonts w:asciiTheme="minorEastAsia" w:eastAsiaTheme="minorEastAsia" w:hAnsiTheme="minorEastAsia" w:hint="eastAsia"/>
                <w:color w:val="000000"/>
                <w:sz w:val="18"/>
                <w:szCs w:val="18"/>
              </w:rPr>
              <w:t>5.救济途径。</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spacing w:line="260" w:lineRule="exact"/>
              <w:rPr>
                <w:rFonts w:asciiTheme="minorEastAsia" w:eastAsiaTheme="minorEastAsia" w:hAnsiTheme="minorEastAsia"/>
                <w:sz w:val="18"/>
                <w:szCs w:val="18"/>
              </w:rPr>
            </w:pPr>
            <w:r w:rsidRPr="00B628EE">
              <w:rPr>
                <w:rFonts w:asciiTheme="minorEastAsia" w:eastAsiaTheme="minorEastAsia" w:hAnsiTheme="minorEastAsia" w:hint="eastAsia"/>
                <w:color w:val="000000"/>
                <w:sz w:val="18"/>
                <w:szCs w:val="18"/>
              </w:rPr>
              <w:t>县（市、区）自然资源主管部门和负责农村集体土地征收的有关部门</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spacing w:line="260" w:lineRule="exact"/>
              <w:rPr>
                <w:rFonts w:asciiTheme="minorEastAsia" w:eastAsiaTheme="minorEastAsia" w:hAnsiTheme="minorEastAsia"/>
                <w:sz w:val="18"/>
                <w:szCs w:val="18"/>
              </w:rPr>
            </w:pPr>
            <w:r w:rsidRPr="00B628EE">
              <w:rPr>
                <w:rFonts w:asciiTheme="minorEastAsia" w:eastAsiaTheme="minorEastAsia" w:hAnsiTheme="minorEastAsia" w:hint="eastAsia"/>
                <w:color w:val="000000"/>
                <w:sz w:val="18"/>
                <w:szCs w:val="18"/>
              </w:rPr>
              <w:t>《土地管理法》、《征收土地公告办法》</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spacing w:line="260" w:lineRule="exact"/>
              <w:rPr>
                <w:rFonts w:asciiTheme="minorEastAsia" w:eastAsiaTheme="minorEastAsia" w:hAnsiTheme="minorEastAsia"/>
                <w:sz w:val="18"/>
                <w:szCs w:val="18"/>
              </w:rPr>
            </w:pPr>
            <w:r w:rsidRPr="00B628EE">
              <w:rPr>
                <w:rFonts w:asciiTheme="minorEastAsia" w:eastAsiaTheme="minorEastAsia" w:hAnsiTheme="minorEastAsia" w:hint="eastAsia"/>
                <w:color w:val="000000"/>
                <w:sz w:val="18"/>
                <w:szCs w:val="18"/>
              </w:rPr>
              <w:t>收到征地批准文件之日起10个工作日内公开。</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7230E6"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16"/>
                <w:szCs w:val="16"/>
              </w:rPr>
              <w:fldChar w:fldCharType="begin"/>
            </w:r>
            <w:r w:rsidR="000938C5" w:rsidRPr="00B628EE">
              <w:rPr>
                <w:rFonts w:asciiTheme="minorEastAsia" w:eastAsiaTheme="minorEastAsia" w:hAnsiTheme="minorEastAsia" w:cs="方正仿宋_GBK" w:hint="eastAsia"/>
                <w:color w:val="000000"/>
                <w:sz w:val="16"/>
                <w:szCs w:val="16"/>
              </w:rPr>
              <w:instrText xml:space="preserve"> EQ \o\ac(</w:instrText>
            </w:r>
            <w:r w:rsidR="000938C5" w:rsidRPr="00B628EE">
              <w:rPr>
                <w:rFonts w:asciiTheme="minorEastAsia" w:eastAsiaTheme="minorEastAsia" w:hAnsiTheme="minorEastAsia" w:cs="方正仿宋_GBK" w:hint="eastAsia"/>
                <w:color w:val="000000"/>
                <w:position w:val="-3"/>
                <w:sz w:val="24"/>
                <w:szCs w:val="16"/>
              </w:rPr>
              <w:instrText>□,</w:instrText>
            </w:r>
            <w:r w:rsidR="000938C5"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0938C5" w:rsidRPr="00B628EE">
              <w:rPr>
                <w:rFonts w:asciiTheme="minorEastAsia" w:eastAsiaTheme="minorEastAsia" w:hAnsiTheme="minorEastAsia" w:cs="方正仿宋_GBK" w:hint="eastAsia"/>
                <w:color w:val="000000"/>
                <w:sz w:val="24"/>
                <w:szCs w:val="24"/>
              </w:rPr>
              <w:t xml:space="preserve">政府网站                                                                                                                                                                                                       </w:t>
            </w:r>
            <w:r w:rsidR="000938C5" w:rsidRPr="00B628EE">
              <w:rPr>
                <w:rFonts w:asciiTheme="minorEastAsia" w:eastAsiaTheme="minorEastAsia" w:hAnsiTheme="minorEastAsia" w:cs="方正仿宋_GBK" w:hint="eastAsia"/>
                <w:color w:val="000000"/>
                <w:sz w:val="24"/>
                <w:szCs w:val="24"/>
              </w:rPr>
              <w:br/>
            </w:r>
            <w:r w:rsidRPr="00B628EE">
              <w:rPr>
                <w:rFonts w:asciiTheme="minorEastAsia" w:eastAsiaTheme="minorEastAsia" w:hAnsiTheme="minorEastAsia" w:cs="方正仿宋_GBK" w:hint="eastAsia"/>
                <w:color w:val="000000"/>
                <w:sz w:val="16"/>
                <w:szCs w:val="16"/>
              </w:rPr>
              <w:fldChar w:fldCharType="begin"/>
            </w:r>
            <w:r w:rsidR="000938C5" w:rsidRPr="00B628EE">
              <w:rPr>
                <w:rFonts w:asciiTheme="minorEastAsia" w:eastAsiaTheme="minorEastAsia" w:hAnsiTheme="minorEastAsia" w:cs="方正仿宋_GBK" w:hint="eastAsia"/>
                <w:color w:val="000000"/>
                <w:sz w:val="16"/>
                <w:szCs w:val="16"/>
              </w:rPr>
              <w:instrText xml:space="preserve"> EQ \o\ac(</w:instrText>
            </w:r>
            <w:r w:rsidR="000938C5" w:rsidRPr="00B628EE">
              <w:rPr>
                <w:rFonts w:asciiTheme="minorEastAsia" w:eastAsiaTheme="minorEastAsia" w:hAnsiTheme="minorEastAsia" w:cs="方正仿宋_GBK" w:hint="eastAsia"/>
                <w:color w:val="000000"/>
                <w:position w:val="-3"/>
                <w:sz w:val="24"/>
                <w:szCs w:val="16"/>
              </w:rPr>
              <w:instrText>□</w:instrText>
            </w:r>
            <w:r w:rsidR="000938C5"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0938C5" w:rsidRPr="00B628EE">
              <w:rPr>
                <w:rFonts w:asciiTheme="minorEastAsia" w:eastAsiaTheme="minorEastAsia" w:hAnsiTheme="minorEastAsia" w:cs="方正仿宋_GBK" w:hint="eastAsia"/>
                <w:color w:val="000000"/>
                <w:sz w:val="24"/>
                <w:szCs w:val="24"/>
              </w:rPr>
              <w:t>公开查阅点</w:t>
            </w:r>
            <w:r w:rsidR="000938C5" w:rsidRPr="00B628EE">
              <w:rPr>
                <w:rFonts w:asciiTheme="minorEastAsia" w:eastAsiaTheme="minorEastAsia" w:hAnsiTheme="minorEastAsia" w:cs="方正仿宋_GBK" w:hint="eastAsia"/>
                <w:color w:val="000000"/>
                <w:sz w:val="24"/>
                <w:szCs w:val="24"/>
              </w:rPr>
              <w:br/>
            </w:r>
            <w:r w:rsidRPr="00B628EE">
              <w:rPr>
                <w:rFonts w:asciiTheme="minorEastAsia" w:eastAsiaTheme="minorEastAsia" w:hAnsiTheme="minorEastAsia" w:cs="方正仿宋_GBK" w:hint="eastAsia"/>
                <w:color w:val="000000"/>
                <w:sz w:val="16"/>
                <w:szCs w:val="16"/>
              </w:rPr>
              <w:fldChar w:fldCharType="begin"/>
            </w:r>
            <w:r w:rsidR="000938C5" w:rsidRPr="00B628EE">
              <w:rPr>
                <w:rFonts w:asciiTheme="minorEastAsia" w:eastAsiaTheme="minorEastAsia" w:hAnsiTheme="minorEastAsia" w:cs="方正仿宋_GBK" w:hint="eastAsia"/>
                <w:color w:val="000000"/>
                <w:sz w:val="16"/>
                <w:szCs w:val="16"/>
              </w:rPr>
              <w:instrText xml:space="preserve"> EQ \o\ac(</w:instrText>
            </w:r>
            <w:r w:rsidR="000938C5" w:rsidRPr="00B628EE">
              <w:rPr>
                <w:rFonts w:asciiTheme="minorEastAsia" w:eastAsiaTheme="minorEastAsia" w:hAnsiTheme="minorEastAsia" w:cs="方正仿宋_GBK" w:hint="eastAsia"/>
                <w:color w:val="000000"/>
                <w:position w:val="-3"/>
                <w:sz w:val="24"/>
                <w:szCs w:val="16"/>
              </w:rPr>
              <w:instrText>□</w:instrText>
            </w:r>
            <w:r w:rsidR="000938C5"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0938C5" w:rsidRPr="00B628EE">
              <w:rPr>
                <w:rFonts w:asciiTheme="minorEastAsia" w:eastAsiaTheme="minorEastAsia" w:hAnsiTheme="minorEastAsia" w:cs="方正仿宋_GBK" w:hint="eastAsia"/>
                <w:color w:val="000000"/>
                <w:sz w:val="24"/>
                <w:szCs w:val="24"/>
              </w:rPr>
              <w:t>政务服务中心</w:t>
            </w:r>
          </w:p>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MS Gothic" w:hAnsi="MS Gothic" w:cs="MS Gothic" w:hint="eastAsia"/>
                <w:color w:val="000000"/>
                <w:sz w:val="24"/>
                <w:szCs w:val="24"/>
              </w:rPr>
              <w:t>☑</w:t>
            </w:r>
            <w:r w:rsidRPr="00B628EE">
              <w:rPr>
                <w:rFonts w:asciiTheme="minorEastAsia" w:eastAsiaTheme="minorEastAsia" w:hAnsiTheme="minorEastAsia" w:cs="微软雅黑" w:hint="eastAsia"/>
                <w:color w:val="000000"/>
                <w:sz w:val="24"/>
                <w:szCs w:val="24"/>
              </w:rPr>
              <w:t>公示栏</w:t>
            </w:r>
          </w:p>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□发布会</w:t>
            </w:r>
          </w:p>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□两微一端</w:t>
            </w:r>
          </w:p>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□其他</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vAlign w:val="center"/>
          </w:tcPr>
          <w:p w:rsidR="000938C5" w:rsidRPr="00B628EE" w:rsidRDefault="000938C5" w:rsidP="00E07F76">
            <w:pPr>
              <w:snapToGrid w:val="0"/>
              <w:spacing w:line="300" w:lineRule="exact"/>
              <w:jc w:val="center"/>
              <w:rPr>
                <w:rFonts w:asciiTheme="minorEastAsia" w:eastAsiaTheme="minorEastAsia" w:hAnsiTheme="minorEastAsia" w:cs="宋体"/>
                <w:color w:val="000000" w:themeColor="text1"/>
                <w:sz w:val="24"/>
                <w:szCs w:val="24"/>
              </w:rPr>
            </w:pPr>
          </w:p>
        </w:tc>
      </w:tr>
      <w:tr w:rsidR="000938C5" w:rsidRPr="00B628EE" w:rsidTr="00783607">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32</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征地组织实施</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sz w:val="18"/>
                <w:szCs w:val="18"/>
              </w:rPr>
            </w:pPr>
            <w:r w:rsidRPr="00B628EE">
              <w:rPr>
                <w:rFonts w:asciiTheme="minorEastAsia" w:eastAsiaTheme="minorEastAsia" w:hAnsiTheme="minorEastAsia" w:hint="eastAsia"/>
                <w:color w:val="000000"/>
                <w:sz w:val="18"/>
                <w:szCs w:val="18"/>
              </w:rPr>
              <w:t>征地补偿安置方案公告</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征收土地公告期满后，县（市、区）自然资源主管部门和负责农村集体土地征收的有关部门拟定《征地补偿安置方案》并予以公开。</w:t>
            </w:r>
          </w:p>
          <w:p w:rsidR="000938C5" w:rsidRPr="00B628EE" w:rsidRDefault="000938C5"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1.被征收土地的位置、地类、面积，地上附着物和青苗的种类、数量，需要安置的农业人口和数量；</w:t>
            </w:r>
            <w:r w:rsidRPr="00B628EE">
              <w:rPr>
                <w:rFonts w:asciiTheme="minorEastAsia" w:eastAsiaTheme="minorEastAsia" w:hAnsiTheme="minorEastAsia"/>
                <w:color w:val="000000"/>
                <w:sz w:val="18"/>
                <w:szCs w:val="18"/>
              </w:rPr>
              <w:t xml:space="preserve"> </w:t>
            </w:r>
          </w:p>
          <w:p w:rsidR="000938C5" w:rsidRPr="00B628EE" w:rsidRDefault="000938C5"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2.土地补偿费和安置补助费的标准、数</w:t>
            </w:r>
            <w:r w:rsidRPr="00B628EE">
              <w:rPr>
                <w:rFonts w:asciiTheme="minorEastAsia" w:eastAsiaTheme="minorEastAsia" w:hAnsiTheme="minorEastAsia" w:hint="eastAsia"/>
                <w:color w:val="000000"/>
                <w:sz w:val="18"/>
                <w:szCs w:val="18"/>
              </w:rPr>
              <w:lastRenderedPageBreak/>
              <w:t>额、支付对象和支付方式；</w:t>
            </w:r>
          </w:p>
          <w:p w:rsidR="000938C5" w:rsidRPr="00B628EE" w:rsidRDefault="000938C5"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3.地上附着物和青苗的补偿标准与支付方式；</w:t>
            </w:r>
          </w:p>
          <w:p w:rsidR="000938C5" w:rsidRPr="00B628EE" w:rsidRDefault="000938C5"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4.社会保障费用的筹集方法、缴费比例和办法；</w:t>
            </w:r>
          </w:p>
          <w:p w:rsidR="000938C5" w:rsidRPr="00B628EE" w:rsidRDefault="000938C5"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5.农业人员安置具体途径；</w:t>
            </w:r>
          </w:p>
          <w:p w:rsidR="000938C5" w:rsidRPr="00B628EE" w:rsidRDefault="000938C5"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6.其他有关征地补偿、安置的具体措施；</w:t>
            </w:r>
          </w:p>
          <w:p w:rsidR="000938C5" w:rsidRPr="00B628EE" w:rsidRDefault="000938C5"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7.听证等救济途径；</w:t>
            </w:r>
          </w:p>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color w:val="000000"/>
                <w:sz w:val="18"/>
                <w:szCs w:val="18"/>
              </w:rPr>
              <w:t>〔*征地补偿安置方案前置的，在前置环节一并公开〕。</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color w:val="000000"/>
                <w:sz w:val="18"/>
                <w:szCs w:val="18"/>
              </w:rPr>
              <w:lastRenderedPageBreak/>
              <w:t>县（市、区）自然资源主管部门和负责农村集体土地征收的有关部门</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hint="eastAsia"/>
                <w:color w:val="000000"/>
                <w:sz w:val="18"/>
                <w:szCs w:val="18"/>
              </w:rPr>
              <w:t>《国土资源部办公厅关于进一步做好市县征地信息公开工作有关问题的通知》、《征收土地公告办法》。</w:t>
            </w: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0938C5" w:rsidP="00EA7EF0">
            <w:pPr>
              <w:widowControl/>
              <w:spacing w:line="32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拟定《征地补偿安置方案》后5个工作日内公开。</w:t>
            </w:r>
          </w:p>
          <w:p w:rsidR="000938C5" w:rsidRPr="00B628EE" w:rsidRDefault="000938C5" w:rsidP="00EA7EF0">
            <w:pPr>
              <w:widowControl/>
              <w:spacing w:line="32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公示结束后，转为依申请公开。</w:t>
            </w:r>
          </w:p>
          <w:p w:rsidR="000938C5" w:rsidRPr="00B628EE" w:rsidRDefault="000938C5" w:rsidP="00EA7EF0">
            <w:pPr>
              <w:snapToGrid w:val="0"/>
              <w:spacing w:line="300" w:lineRule="exact"/>
              <w:rPr>
                <w:rFonts w:asciiTheme="minorEastAsia" w:eastAsiaTheme="minorEastAsia" w:hAnsiTheme="minorEastAsia"/>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0938C5" w:rsidRPr="00B628EE" w:rsidRDefault="007230E6"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16"/>
                <w:szCs w:val="16"/>
              </w:rPr>
              <w:fldChar w:fldCharType="begin"/>
            </w:r>
            <w:r w:rsidR="000938C5" w:rsidRPr="00B628EE">
              <w:rPr>
                <w:rFonts w:asciiTheme="minorEastAsia" w:eastAsiaTheme="minorEastAsia" w:hAnsiTheme="minorEastAsia" w:cs="方正仿宋_GBK" w:hint="eastAsia"/>
                <w:color w:val="000000"/>
                <w:sz w:val="16"/>
                <w:szCs w:val="16"/>
              </w:rPr>
              <w:instrText xml:space="preserve"> EQ \o\ac(</w:instrText>
            </w:r>
            <w:r w:rsidR="000938C5" w:rsidRPr="00B628EE">
              <w:rPr>
                <w:rFonts w:asciiTheme="minorEastAsia" w:eastAsiaTheme="minorEastAsia" w:hAnsiTheme="minorEastAsia" w:cs="方正仿宋_GBK" w:hint="eastAsia"/>
                <w:color w:val="000000"/>
                <w:position w:val="-3"/>
                <w:sz w:val="24"/>
                <w:szCs w:val="16"/>
              </w:rPr>
              <w:instrText>□</w:instrText>
            </w:r>
            <w:r w:rsidR="000938C5"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0938C5" w:rsidRPr="00B628EE">
              <w:rPr>
                <w:rFonts w:asciiTheme="minorEastAsia" w:eastAsiaTheme="minorEastAsia" w:hAnsiTheme="minorEastAsia" w:cs="方正仿宋_GBK" w:hint="eastAsia"/>
                <w:color w:val="000000"/>
                <w:sz w:val="24"/>
                <w:szCs w:val="24"/>
              </w:rPr>
              <w:t xml:space="preserve">政府网站                                                                                                                                                                                                       </w:t>
            </w:r>
            <w:r w:rsidR="000938C5" w:rsidRPr="00B628EE">
              <w:rPr>
                <w:rFonts w:asciiTheme="minorEastAsia" w:eastAsiaTheme="minorEastAsia" w:hAnsiTheme="minorEastAsia" w:cs="方正仿宋_GBK" w:hint="eastAsia"/>
                <w:color w:val="000000"/>
                <w:sz w:val="24"/>
                <w:szCs w:val="24"/>
              </w:rPr>
              <w:br/>
            </w:r>
            <w:r w:rsidRPr="00B628EE">
              <w:rPr>
                <w:rFonts w:asciiTheme="minorEastAsia" w:eastAsiaTheme="minorEastAsia" w:hAnsiTheme="minorEastAsia" w:cs="方正仿宋_GBK" w:hint="eastAsia"/>
                <w:color w:val="000000"/>
                <w:sz w:val="16"/>
                <w:szCs w:val="16"/>
              </w:rPr>
              <w:fldChar w:fldCharType="begin"/>
            </w:r>
            <w:r w:rsidR="000938C5" w:rsidRPr="00B628EE">
              <w:rPr>
                <w:rFonts w:asciiTheme="minorEastAsia" w:eastAsiaTheme="minorEastAsia" w:hAnsiTheme="minorEastAsia" w:cs="方正仿宋_GBK" w:hint="eastAsia"/>
                <w:color w:val="000000"/>
                <w:sz w:val="16"/>
                <w:szCs w:val="16"/>
              </w:rPr>
              <w:instrText xml:space="preserve"> EQ \o\ac(</w:instrText>
            </w:r>
            <w:r w:rsidR="000938C5" w:rsidRPr="00B628EE">
              <w:rPr>
                <w:rFonts w:asciiTheme="minorEastAsia" w:eastAsiaTheme="minorEastAsia" w:hAnsiTheme="minorEastAsia" w:cs="方正仿宋_GBK" w:hint="eastAsia"/>
                <w:color w:val="000000"/>
                <w:position w:val="-3"/>
                <w:sz w:val="24"/>
                <w:szCs w:val="16"/>
              </w:rPr>
              <w:instrText>□</w:instrText>
            </w:r>
            <w:r w:rsidR="000938C5"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0938C5" w:rsidRPr="00B628EE">
              <w:rPr>
                <w:rFonts w:asciiTheme="minorEastAsia" w:eastAsiaTheme="minorEastAsia" w:hAnsiTheme="minorEastAsia" w:cs="方正仿宋_GBK" w:hint="eastAsia"/>
                <w:color w:val="000000"/>
                <w:sz w:val="24"/>
                <w:szCs w:val="24"/>
              </w:rPr>
              <w:t>公开查阅点</w:t>
            </w:r>
            <w:r w:rsidR="000938C5" w:rsidRPr="00B628EE">
              <w:rPr>
                <w:rFonts w:asciiTheme="minorEastAsia" w:eastAsiaTheme="minorEastAsia" w:hAnsiTheme="minorEastAsia" w:cs="方正仿宋_GBK" w:hint="eastAsia"/>
                <w:color w:val="000000"/>
                <w:sz w:val="24"/>
                <w:szCs w:val="24"/>
              </w:rPr>
              <w:br/>
            </w:r>
            <w:r w:rsidRPr="00B628EE">
              <w:rPr>
                <w:rFonts w:asciiTheme="minorEastAsia" w:eastAsiaTheme="minorEastAsia" w:hAnsiTheme="minorEastAsia" w:cs="方正仿宋_GBK" w:hint="eastAsia"/>
                <w:color w:val="000000"/>
                <w:sz w:val="16"/>
                <w:szCs w:val="16"/>
              </w:rPr>
              <w:fldChar w:fldCharType="begin"/>
            </w:r>
            <w:r w:rsidR="000938C5" w:rsidRPr="00B628EE">
              <w:rPr>
                <w:rFonts w:asciiTheme="minorEastAsia" w:eastAsiaTheme="minorEastAsia" w:hAnsiTheme="minorEastAsia" w:cs="方正仿宋_GBK" w:hint="eastAsia"/>
                <w:color w:val="000000"/>
                <w:sz w:val="16"/>
                <w:szCs w:val="16"/>
              </w:rPr>
              <w:instrText xml:space="preserve"> EQ \o\ac(</w:instrText>
            </w:r>
            <w:r w:rsidR="000938C5" w:rsidRPr="00B628EE">
              <w:rPr>
                <w:rFonts w:asciiTheme="minorEastAsia" w:eastAsiaTheme="minorEastAsia" w:hAnsiTheme="minorEastAsia" w:cs="方正仿宋_GBK" w:hint="eastAsia"/>
                <w:color w:val="000000"/>
                <w:position w:val="-3"/>
                <w:sz w:val="24"/>
                <w:szCs w:val="16"/>
              </w:rPr>
              <w:instrText>□</w:instrText>
            </w:r>
            <w:r w:rsidR="000938C5" w:rsidRPr="00B628EE">
              <w:rPr>
                <w:rFonts w:asciiTheme="minorEastAsia" w:eastAsiaTheme="minorEastAsia" w:hAnsiTheme="minorEastAsia" w:cs="方正仿宋_GBK" w:hint="eastAsia"/>
                <w:color w:val="000000"/>
                <w:sz w:val="16"/>
                <w:szCs w:val="16"/>
              </w:rPr>
              <w:instrText>)</w:instrText>
            </w:r>
            <w:r w:rsidRPr="00B628EE">
              <w:rPr>
                <w:rFonts w:asciiTheme="minorEastAsia" w:eastAsiaTheme="minorEastAsia" w:hAnsiTheme="minorEastAsia" w:cs="方正仿宋_GBK" w:hint="eastAsia"/>
                <w:color w:val="000000"/>
                <w:sz w:val="16"/>
                <w:szCs w:val="16"/>
              </w:rPr>
              <w:fldChar w:fldCharType="end"/>
            </w:r>
            <w:r w:rsidR="000938C5" w:rsidRPr="00B628EE">
              <w:rPr>
                <w:rFonts w:asciiTheme="minorEastAsia" w:eastAsiaTheme="minorEastAsia" w:hAnsiTheme="minorEastAsia" w:cs="方正仿宋_GBK" w:hint="eastAsia"/>
                <w:color w:val="000000"/>
                <w:sz w:val="24"/>
                <w:szCs w:val="24"/>
              </w:rPr>
              <w:t>政务服务中心</w:t>
            </w:r>
          </w:p>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MS Gothic" w:hAnsi="MS Gothic" w:cs="MS Gothic" w:hint="eastAsia"/>
                <w:color w:val="000000"/>
                <w:sz w:val="24"/>
                <w:szCs w:val="24"/>
              </w:rPr>
              <w:t>☑</w:t>
            </w:r>
            <w:r w:rsidRPr="00B628EE">
              <w:rPr>
                <w:rFonts w:asciiTheme="minorEastAsia" w:eastAsiaTheme="minorEastAsia" w:hAnsiTheme="minorEastAsia" w:cs="微软雅黑" w:hint="eastAsia"/>
                <w:color w:val="000000"/>
                <w:sz w:val="24"/>
                <w:szCs w:val="24"/>
              </w:rPr>
              <w:t>公示</w:t>
            </w:r>
            <w:r w:rsidRPr="00B628EE">
              <w:rPr>
                <w:rFonts w:asciiTheme="minorEastAsia" w:eastAsiaTheme="minorEastAsia" w:hAnsiTheme="minorEastAsia" w:cs="微软雅黑" w:hint="eastAsia"/>
                <w:color w:val="000000"/>
                <w:sz w:val="24"/>
                <w:szCs w:val="24"/>
              </w:rPr>
              <w:lastRenderedPageBreak/>
              <w:t>栏</w:t>
            </w:r>
          </w:p>
          <w:p w:rsidR="000938C5" w:rsidRPr="00B628EE" w:rsidRDefault="000938C5" w:rsidP="00EA7EF0">
            <w:pPr>
              <w:snapToGrid w:val="0"/>
              <w:spacing w:line="300" w:lineRule="exact"/>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√拟征收土地所在地的村集体成员</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0938C5" w:rsidRPr="00B628EE" w:rsidRDefault="000938C5"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vAlign w:val="center"/>
          </w:tcPr>
          <w:p w:rsidR="000938C5" w:rsidRPr="00B628EE" w:rsidRDefault="000938C5" w:rsidP="00E07F76">
            <w:pPr>
              <w:snapToGrid w:val="0"/>
              <w:spacing w:line="300" w:lineRule="exact"/>
              <w:jc w:val="center"/>
              <w:rPr>
                <w:rFonts w:asciiTheme="minorEastAsia" w:eastAsiaTheme="minorEastAsia" w:hAnsiTheme="minorEastAsia" w:cs="宋体"/>
                <w:color w:val="000000" w:themeColor="text1"/>
                <w:sz w:val="24"/>
                <w:szCs w:val="24"/>
              </w:rPr>
            </w:pPr>
          </w:p>
        </w:tc>
      </w:tr>
    </w:tbl>
    <w:p w:rsidR="007B5CF0" w:rsidRPr="00B628EE" w:rsidRDefault="007B5CF0">
      <w:pPr>
        <w:pStyle w:val="1"/>
        <w:jc w:val="center"/>
        <w:rPr>
          <w:rFonts w:asciiTheme="minorEastAsia" w:eastAsiaTheme="minorEastAsia" w:hAnsiTheme="minorEastAsia"/>
          <w:b w:val="0"/>
          <w:bCs w:val="0"/>
          <w:color w:val="000000" w:themeColor="text1"/>
          <w:sz w:val="30"/>
        </w:rPr>
      </w:pPr>
      <w:bookmarkStart w:id="2" w:name="_Toc24724706"/>
    </w:p>
    <w:p w:rsidR="000938C5" w:rsidRPr="00B628EE" w:rsidRDefault="000938C5" w:rsidP="000938C5">
      <w:pPr>
        <w:rPr>
          <w:rFonts w:asciiTheme="minorEastAsia" w:eastAsiaTheme="minorEastAsia" w:hAnsiTheme="minorEastAsia"/>
        </w:rPr>
      </w:pPr>
    </w:p>
    <w:p w:rsidR="000938C5" w:rsidRPr="00B628EE" w:rsidRDefault="000938C5" w:rsidP="000938C5">
      <w:pPr>
        <w:rPr>
          <w:rFonts w:asciiTheme="minorEastAsia" w:eastAsiaTheme="minorEastAsia" w:hAnsiTheme="minorEastAsia"/>
        </w:rPr>
      </w:pPr>
    </w:p>
    <w:p w:rsidR="000938C5" w:rsidRPr="00B628EE" w:rsidRDefault="000938C5" w:rsidP="000938C5">
      <w:pPr>
        <w:rPr>
          <w:rFonts w:asciiTheme="minorEastAsia" w:eastAsiaTheme="minorEastAsia" w:hAnsiTheme="minorEastAsia"/>
        </w:rPr>
      </w:pPr>
    </w:p>
    <w:p w:rsidR="000938C5" w:rsidRPr="00B628EE" w:rsidRDefault="000938C5" w:rsidP="000938C5">
      <w:pPr>
        <w:rPr>
          <w:rFonts w:asciiTheme="minorEastAsia" w:eastAsiaTheme="minorEastAsia" w:hAnsiTheme="minorEastAsia"/>
        </w:rPr>
      </w:pPr>
    </w:p>
    <w:p w:rsidR="000938C5" w:rsidRPr="00B628EE" w:rsidRDefault="000938C5" w:rsidP="000938C5">
      <w:pPr>
        <w:rPr>
          <w:rFonts w:asciiTheme="minorEastAsia" w:eastAsiaTheme="minorEastAsia" w:hAnsiTheme="minorEastAsia"/>
        </w:rPr>
      </w:pPr>
    </w:p>
    <w:p w:rsidR="000938C5" w:rsidRPr="00B628EE" w:rsidRDefault="000938C5" w:rsidP="000938C5">
      <w:pPr>
        <w:rPr>
          <w:rFonts w:asciiTheme="minorEastAsia" w:eastAsiaTheme="minorEastAsia" w:hAnsiTheme="minorEastAsia"/>
        </w:rPr>
      </w:pPr>
    </w:p>
    <w:p w:rsidR="000938C5" w:rsidRPr="00B628EE" w:rsidRDefault="000938C5" w:rsidP="000938C5">
      <w:pPr>
        <w:rPr>
          <w:rFonts w:asciiTheme="minorEastAsia" w:eastAsiaTheme="minorEastAsia" w:hAnsiTheme="minorEastAsia"/>
        </w:rPr>
      </w:pPr>
    </w:p>
    <w:p w:rsidR="000938C5" w:rsidRPr="00B628EE" w:rsidRDefault="000938C5" w:rsidP="000938C5">
      <w:pPr>
        <w:rPr>
          <w:rFonts w:asciiTheme="minorEastAsia" w:eastAsiaTheme="minorEastAsia" w:hAnsiTheme="minorEastAsia"/>
        </w:rPr>
      </w:pPr>
    </w:p>
    <w:p w:rsidR="000938C5" w:rsidRPr="00B628EE" w:rsidRDefault="000938C5" w:rsidP="000938C5">
      <w:pPr>
        <w:rPr>
          <w:rFonts w:asciiTheme="minorEastAsia" w:eastAsiaTheme="minorEastAsia" w:hAnsiTheme="minorEastAsia"/>
        </w:rPr>
      </w:pPr>
    </w:p>
    <w:p w:rsidR="000938C5" w:rsidRPr="00B628EE" w:rsidRDefault="000938C5" w:rsidP="00DD03BE">
      <w:pPr>
        <w:tabs>
          <w:tab w:val="left" w:pos="11482"/>
        </w:tabs>
        <w:rPr>
          <w:rFonts w:asciiTheme="minorEastAsia" w:eastAsiaTheme="minorEastAsia" w:hAnsiTheme="minorEastAsia"/>
        </w:rPr>
      </w:pPr>
    </w:p>
    <w:p w:rsidR="000938C5" w:rsidRPr="00B628EE" w:rsidRDefault="000938C5" w:rsidP="000938C5">
      <w:pPr>
        <w:rPr>
          <w:rFonts w:asciiTheme="minorEastAsia" w:eastAsiaTheme="minorEastAsia" w:hAnsiTheme="minorEastAsia"/>
        </w:rPr>
      </w:pPr>
    </w:p>
    <w:p w:rsidR="000938C5" w:rsidRPr="00B628EE" w:rsidRDefault="000938C5" w:rsidP="000938C5">
      <w:pPr>
        <w:rPr>
          <w:rFonts w:asciiTheme="minorEastAsia" w:eastAsiaTheme="minorEastAsia" w:hAnsiTheme="minorEastAsia"/>
        </w:rPr>
      </w:pPr>
    </w:p>
    <w:p w:rsidR="000938C5" w:rsidRPr="00B628EE" w:rsidRDefault="000938C5" w:rsidP="000938C5">
      <w:pPr>
        <w:rPr>
          <w:rFonts w:asciiTheme="minorEastAsia" w:eastAsiaTheme="minorEastAsia" w:hAnsiTheme="minorEastAsia"/>
        </w:rPr>
      </w:pPr>
    </w:p>
    <w:p w:rsidR="00914F2F" w:rsidRPr="00B628EE" w:rsidRDefault="00914F2F">
      <w:pPr>
        <w:pStyle w:val="1"/>
        <w:jc w:val="center"/>
        <w:rPr>
          <w:rFonts w:asciiTheme="minorEastAsia" w:eastAsiaTheme="minorEastAsia" w:hAnsiTheme="minorEastAsia"/>
          <w:b w:val="0"/>
          <w:bCs w:val="0"/>
          <w:color w:val="000000" w:themeColor="text1"/>
          <w:sz w:val="30"/>
        </w:rPr>
      </w:pPr>
      <w:r w:rsidRPr="00B628EE">
        <w:rPr>
          <w:rFonts w:asciiTheme="minorEastAsia" w:eastAsiaTheme="minorEastAsia" w:hAnsiTheme="minorEastAsia" w:hint="eastAsia"/>
          <w:b w:val="0"/>
          <w:bCs w:val="0"/>
          <w:color w:val="000000" w:themeColor="text1"/>
          <w:sz w:val="30"/>
        </w:rPr>
        <w:lastRenderedPageBreak/>
        <w:t>（三）义务教育领域基层政务公开标准目录</w:t>
      </w:r>
      <w:bookmarkEnd w:id="2"/>
    </w:p>
    <w:tbl>
      <w:tblPr>
        <w:tblW w:w="4500" w:type="pct"/>
        <w:jc w:val="center"/>
        <w:tblCellMar>
          <w:left w:w="57" w:type="dxa"/>
          <w:right w:w="57" w:type="dxa"/>
        </w:tblCellMar>
        <w:tblLook w:val="0000"/>
      </w:tblPr>
      <w:tblGrid>
        <w:gridCol w:w="294"/>
        <w:gridCol w:w="376"/>
        <w:gridCol w:w="783"/>
        <w:gridCol w:w="2330"/>
        <w:gridCol w:w="879"/>
        <w:gridCol w:w="2849"/>
        <w:gridCol w:w="876"/>
        <w:gridCol w:w="1609"/>
        <w:gridCol w:w="304"/>
        <w:gridCol w:w="319"/>
        <w:gridCol w:w="294"/>
        <w:gridCol w:w="334"/>
        <w:gridCol w:w="294"/>
        <w:gridCol w:w="476"/>
      </w:tblGrid>
      <w:tr w:rsidR="00771798" w:rsidRPr="00F63CAE" w:rsidTr="00F63CAE">
        <w:trPr>
          <w:trHeight w:val="454"/>
          <w:jc w:val="center"/>
        </w:trPr>
        <w:tc>
          <w:tcPr>
            <w:tcW w:w="121" w:type="pct"/>
            <w:vMerge w:val="restar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序号</w:t>
            </w:r>
          </w:p>
        </w:tc>
        <w:tc>
          <w:tcPr>
            <w:tcW w:w="483" w:type="pct"/>
            <w:gridSpan w:val="2"/>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公开事项</w:t>
            </w:r>
          </w:p>
        </w:tc>
        <w:tc>
          <w:tcPr>
            <w:tcW w:w="970" w:type="pct"/>
            <w:vMerge w:val="restar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公开内容</w:t>
            </w:r>
          </w:p>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（要素）</w:t>
            </w:r>
          </w:p>
        </w:tc>
        <w:tc>
          <w:tcPr>
            <w:tcW w:w="366" w:type="pct"/>
            <w:vMerge w:val="restar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公开</w:t>
            </w:r>
          </w:p>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主体</w:t>
            </w:r>
          </w:p>
        </w:tc>
        <w:tc>
          <w:tcPr>
            <w:tcW w:w="1186" w:type="pct"/>
            <w:vMerge w:val="restar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公开依据</w:t>
            </w:r>
          </w:p>
        </w:tc>
        <w:tc>
          <w:tcPr>
            <w:tcW w:w="365" w:type="pct"/>
            <w:vMerge w:val="restar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公开</w:t>
            </w:r>
          </w:p>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时限</w:t>
            </w:r>
          </w:p>
        </w:tc>
        <w:tc>
          <w:tcPr>
            <w:tcW w:w="670" w:type="pct"/>
            <w:vMerge w:val="restar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公开渠道和载体</w:t>
            </w:r>
          </w:p>
        </w:tc>
        <w:tc>
          <w:tcPr>
            <w:tcW w:w="260" w:type="pct"/>
            <w:gridSpan w:val="2"/>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公开对象</w:t>
            </w:r>
          </w:p>
        </w:tc>
        <w:tc>
          <w:tcPr>
            <w:tcW w:w="260" w:type="pct"/>
            <w:gridSpan w:val="2"/>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公开方式</w:t>
            </w:r>
          </w:p>
        </w:tc>
        <w:tc>
          <w:tcPr>
            <w:tcW w:w="319" w:type="pct"/>
            <w:gridSpan w:val="2"/>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公开层级</w:t>
            </w:r>
          </w:p>
        </w:tc>
      </w:tr>
      <w:tr w:rsidR="00771798" w:rsidRPr="00F63CAE" w:rsidTr="00F63CAE">
        <w:trPr>
          <w:trHeight w:val="454"/>
          <w:jc w:val="center"/>
        </w:trPr>
        <w:tc>
          <w:tcPr>
            <w:tcW w:w="121" w:type="pct"/>
            <w:vMerge/>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olor w:val="000000" w:themeColor="text1"/>
                <w:sz w:val="18"/>
                <w:szCs w:val="18"/>
              </w:rPr>
            </w:pPr>
          </w:p>
        </w:tc>
        <w:tc>
          <w:tcPr>
            <w:tcW w:w="157"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一级事项</w:t>
            </w:r>
          </w:p>
        </w:tc>
        <w:tc>
          <w:tcPr>
            <w:tcW w:w="326"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二级事项</w:t>
            </w:r>
          </w:p>
        </w:tc>
        <w:tc>
          <w:tcPr>
            <w:tcW w:w="970" w:type="pct"/>
            <w:vMerge/>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366" w:type="pct"/>
            <w:vMerge/>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1186" w:type="pct"/>
            <w:vMerge/>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365" w:type="pct"/>
            <w:vMerge/>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127"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全社会</w:t>
            </w:r>
          </w:p>
        </w:tc>
        <w:tc>
          <w:tcPr>
            <w:tcW w:w="133"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特定群众</w:t>
            </w:r>
          </w:p>
        </w:tc>
        <w:tc>
          <w:tcPr>
            <w:tcW w:w="121"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主动</w:t>
            </w:r>
          </w:p>
        </w:tc>
        <w:tc>
          <w:tcPr>
            <w:tcW w:w="139"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依申请公开</w:t>
            </w:r>
          </w:p>
        </w:tc>
        <w:tc>
          <w:tcPr>
            <w:tcW w:w="121"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县级</w:t>
            </w:r>
          </w:p>
        </w:tc>
        <w:tc>
          <w:tcPr>
            <w:tcW w:w="198"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乡、村级</w:t>
            </w:r>
          </w:p>
        </w:tc>
      </w:tr>
      <w:tr w:rsidR="00771798" w:rsidRPr="00F63CAE" w:rsidTr="00F63CAE">
        <w:trPr>
          <w:trHeight w:val="454"/>
          <w:jc w:val="center"/>
        </w:trPr>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1</w:t>
            </w:r>
          </w:p>
        </w:tc>
        <w:tc>
          <w:tcPr>
            <w:tcW w:w="157" w:type="pct"/>
            <w:tcBorders>
              <w:top w:val="nil"/>
              <w:left w:val="nil"/>
              <w:bottom w:val="single" w:sz="4" w:space="0" w:color="auto"/>
              <w:right w:val="single" w:sz="4" w:space="0" w:color="auto"/>
            </w:tcBorders>
            <w:vAlign w:val="center"/>
          </w:tcPr>
          <w:p w:rsidR="000B184F" w:rsidRPr="00F63CAE" w:rsidRDefault="000B184F" w:rsidP="00771798">
            <w:pP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sz w:val="18"/>
                <w:szCs w:val="18"/>
              </w:rPr>
              <w:t>学生管理</w:t>
            </w:r>
          </w:p>
        </w:tc>
        <w:tc>
          <w:tcPr>
            <w:tcW w:w="326" w:type="pct"/>
            <w:tcBorders>
              <w:top w:val="nil"/>
              <w:left w:val="nil"/>
              <w:bottom w:val="single" w:sz="4" w:space="0" w:color="auto"/>
              <w:right w:val="single" w:sz="4" w:space="0" w:color="auto"/>
            </w:tcBorders>
            <w:vAlign w:val="center"/>
          </w:tcPr>
          <w:p w:rsidR="000B184F" w:rsidRPr="00F63CAE" w:rsidRDefault="000B184F" w:rsidP="00771798">
            <w:pPr>
              <w:rPr>
                <w:rFonts w:asciiTheme="minorEastAsia" w:eastAsiaTheme="minorEastAsia" w:hAnsiTheme="minorEastAsia"/>
                <w:color w:val="000000"/>
                <w:sz w:val="18"/>
                <w:szCs w:val="18"/>
              </w:rPr>
            </w:pPr>
            <w:r w:rsidRPr="00F63CAE">
              <w:rPr>
                <w:rFonts w:asciiTheme="minorEastAsia" w:eastAsiaTheme="minorEastAsia" w:hAnsiTheme="minorEastAsia" w:hint="eastAsia"/>
                <w:color w:val="000000"/>
                <w:sz w:val="18"/>
                <w:szCs w:val="18"/>
              </w:rPr>
              <w:t>义务教育学生资助政策</w:t>
            </w: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rPr>
                <w:rFonts w:asciiTheme="minorEastAsia" w:eastAsiaTheme="minorEastAsia" w:hAnsiTheme="minorEastAsia"/>
                <w:color w:val="000000"/>
                <w:sz w:val="18"/>
                <w:szCs w:val="18"/>
              </w:rPr>
            </w:pPr>
            <w:r w:rsidRPr="00F63CAE">
              <w:rPr>
                <w:rFonts w:asciiTheme="minorEastAsia" w:eastAsiaTheme="minorEastAsia" w:hAnsiTheme="minorEastAsia" w:hint="eastAsia"/>
                <w:color w:val="000000"/>
                <w:sz w:val="18"/>
                <w:szCs w:val="18"/>
              </w:rPr>
              <w:t>统一城乡义务教育“两免一补”政策</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rPr>
                <w:rFonts w:asciiTheme="minorEastAsia" w:eastAsiaTheme="minorEastAsia" w:hAnsiTheme="minorEastAsia"/>
                <w:color w:val="000000"/>
                <w:sz w:val="18"/>
                <w:szCs w:val="18"/>
              </w:rPr>
            </w:pPr>
            <w:r w:rsidRPr="00F63CAE">
              <w:rPr>
                <w:rFonts w:asciiTheme="minorEastAsia" w:eastAsiaTheme="minorEastAsia" w:hAnsiTheme="minorEastAsia" w:hint="eastAsia"/>
                <w:color w:val="000000"/>
                <w:sz w:val="18"/>
                <w:szCs w:val="18"/>
              </w:rPr>
              <w:t>防城区教育和科学技术局</w:t>
            </w:r>
          </w:p>
        </w:tc>
        <w:tc>
          <w:tcPr>
            <w:tcW w:w="118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sz w:val="18"/>
                <w:szCs w:val="18"/>
              </w:rPr>
              <w:t>《政府信息公开条例》、《国务院关于进一步完善城乡义务教育经费保障机制的通知》</w:t>
            </w: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sz w:val="18"/>
                <w:szCs w:val="18"/>
              </w:rPr>
              <w:t>信息形成或者变更之日起20个工作日内</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rPr>
                <w:rFonts w:asciiTheme="minorEastAsia" w:eastAsiaTheme="minorEastAsia" w:hAnsiTheme="minorEastAsia"/>
                <w:color w:val="000000"/>
                <w:sz w:val="18"/>
                <w:szCs w:val="18"/>
              </w:rPr>
            </w:pPr>
          </w:p>
          <w:p w:rsidR="000B184F" w:rsidRPr="00F63CAE" w:rsidRDefault="007230E6" w:rsidP="00771798">
            <w:pPr>
              <w:jc w:val="center"/>
              <w:rPr>
                <w:rFonts w:asciiTheme="minorEastAsia" w:eastAsiaTheme="minorEastAsia" w:hAnsiTheme="minorEastAsia"/>
                <w:color w:val="000000"/>
                <w:sz w:val="18"/>
                <w:szCs w:val="18"/>
              </w:rPr>
            </w:pPr>
            <w:r w:rsidRPr="00F63CAE">
              <w:rPr>
                <w:rFonts w:asciiTheme="minorEastAsia" w:eastAsiaTheme="minorEastAsia" w:hAnsiTheme="minorEastAsia" w:hint="eastAsia"/>
                <w:color w:val="000000"/>
                <w:sz w:val="18"/>
                <w:szCs w:val="18"/>
              </w:rPr>
              <w:fldChar w:fldCharType="begin"/>
            </w:r>
            <w:r w:rsidR="000B184F" w:rsidRPr="00F63CAE">
              <w:rPr>
                <w:rFonts w:asciiTheme="minorEastAsia" w:eastAsiaTheme="minorEastAsia" w:hAnsiTheme="minorEastAsia" w:hint="eastAsia"/>
                <w:color w:val="000000"/>
                <w:sz w:val="18"/>
                <w:szCs w:val="18"/>
              </w:rPr>
              <w:instrText xml:space="preserve"> EQ \o\ac(□,√)</w:instrText>
            </w:r>
            <w:r w:rsidRPr="00F63CAE">
              <w:rPr>
                <w:rFonts w:asciiTheme="minorEastAsia" w:eastAsiaTheme="minorEastAsia" w:hAnsiTheme="minorEastAsia" w:hint="eastAsia"/>
                <w:color w:val="000000"/>
                <w:sz w:val="18"/>
                <w:szCs w:val="18"/>
              </w:rPr>
              <w:fldChar w:fldCharType="end"/>
            </w:r>
            <w:r w:rsidR="000B184F" w:rsidRPr="00F63CAE">
              <w:rPr>
                <w:rFonts w:asciiTheme="minorEastAsia" w:eastAsiaTheme="minorEastAsia" w:hAnsiTheme="minorEastAsia" w:hint="eastAsia"/>
                <w:color w:val="000000"/>
                <w:sz w:val="18"/>
                <w:szCs w:val="18"/>
              </w:rPr>
              <w:t>公示栏</w:t>
            </w:r>
          </w:p>
          <w:p w:rsidR="000B184F" w:rsidRPr="00F63CAE" w:rsidRDefault="007230E6" w:rsidP="00771798">
            <w:pPr>
              <w:jc w:val="center"/>
              <w:rPr>
                <w:rFonts w:asciiTheme="minorEastAsia" w:eastAsiaTheme="minorEastAsia" w:hAnsiTheme="minorEastAsia"/>
                <w:color w:val="000000"/>
                <w:sz w:val="18"/>
                <w:szCs w:val="18"/>
              </w:rPr>
            </w:pPr>
            <w:r w:rsidRPr="00F63CAE">
              <w:rPr>
                <w:rFonts w:asciiTheme="minorEastAsia" w:eastAsiaTheme="minorEastAsia" w:hAnsiTheme="minorEastAsia" w:hint="eastAsia"/>
                <w:color w:val="000000"/>
                <w:sz w:val="18"/>
                <w:szCs w:val="18"/>
              </w:rPr>
              <w:fldChar w:fldCharType="begin"/>
            </w:r>
            <w:r w:rsidR="000B184F" w:rsidRPr="00F63CAE">
              <w:rPr>
                <w:rFonts w:asciiTheme="minorEastAsia" w:eastAsiaTheme="minorEastAsia" w:hAnsiTheme="minorEastAsia" w:hint="eastAsia"/>
                <w:color w:val="000000"/>
                <w:sz w:val="18"/>
                <w:szCs w:val="18"/>
              </w:rPr>
              <w:instrText xml:space="preserve"> EQ \o\ac(□,√)</w:instrText>
            </w:r>
            <w:r w:rsidRPr="00F63CAE">
              <w:rPr>
                <w:rFonts w:asciiTheme="minorEastAsia" w:eastAsiaTheme="minorEastAsia" w:hAnsiTheme="minorEastAsia" w:hint="eastAsia"/>
                <w:color w:val="000000"/>
                <w:sz w:val="18"/>
                <w:szCs w:val="18"/>
              </w:rPr>
              <w:fldChar w:fldCharType="end"/>
            </w:r>
            <w:r w:rsidR="000B184F" w:rsidRPr="00F63CAE">
              <w:rPr>
                <w:rFonts w:asciiTheme="minorEastAsia" w:eastAsiaTheme="minorEastAsia" w:hAnsiTheme="minorEastAsia" w:hint="eastAsia"/>
                <w:color w:val="000000"/>
                <w:sz w:val="18"/>
                <w:szCs w:val="18"/>
              </w:rPr>
              <w:t>社区/企事业单位/村公示栏（电子屏）</w:t>
            </w:r>
          </w:p>
          <w:p w:rsidR="000B184F" w:rsidRPr="00F63CAE" w:rsidRDefault="007230E6" w:rsidP="00771798">
            <w:pPr>
              <w:jc w:val="center"/>
              <w:rPr>
                <w:rFonts w:asciiTheme="minorEastAsia" w:eastAsiaTheme="minorEastAsia" w:hAnsiTheme="minorEastAsia"/>
                <w:color w:val="000000"/>
                <w:sz w:val="18"/>
                <w:szCs w:val="18"/>
              </w:rPr>
            </w:pPr>
            <w:r w:rsidRPr="00F63CAE">
              <w:rPr>
                <w:rFonts w:asciiTheme="minorEastAsia" w:eastAsiaTheme="minorEastAsia" w:hAnsiTheme="minorEastAsia" w:hint="eastAsia"/>
                <w:color w:val="000000"/>
                <w:sz w:val="18"/>
                <w:szCs w:val="18"/>
              </w:rPr>
              <w:fldChar w:fldCharType="begin"/>
            </w:r>
            <w:r w:rsidR="000B184F" w:rsidRPr="00F63CAE">
              <w:rPr>
                <w:rFonts w:asciiTheme="minorEastAsia" w:eastAsiaTheme="minorEastAsia" w:hAnsiTheme="minorEastAsia" w:hint="eastAsia"/>
                <w:color w:val="000000"/>
                <w:sz w:val="18"/>
                <w:szCs w:val="18"/>
              </w:rPr>
              <w:instrText xml:space="preserve"> EQ \o\ac(□,√)</w:instrText>
            </w:r>
            <w:r w:rsidRPr="00F63CAE">
              <w:rPr>
                <w:rFonts w:asciiTheme="minorEastAsia" w:eastAsiaTheme="minorEastAsia" w:hAnsiTheme="minorEastAsia" w:hint="eastAsia"/>
                <w:color w:val="000000"/>
                <w:sz w:val="18"/>
                <w:szCs w:val="18"/>
              </w:rPr>
              <w:fldChar w:fldCharType="end"/>
            </w:r>
            <w:r w:rsidR="000B184F" w:rsidRPr="00F63CAE">
              <w:rPr>
                <w:rFonts w:asciiTheme="minorEastAsia" w:eastAsiaTheme="minorEastAsia" w:hAnsiTheme="minorEastAsia" w:hint="eastAsia"/>
                <w:color w:val="000000"/>
                <w:sz w:val="18"/>
                <w:szCs w:val="18"/>
              </w:rPr>
              <w:t>两微一端</w:t>
            </w:r>
          </w:p>
          <w:p w:rsidR="000B184F" w:rsidRPr="00F63CAE" w:rsidRDefault="007230E6" w:rsidP="00771798">
            <w:pPr>
              <w:jc w:val="center"/>
              <w:rPr>
                <w:rFonts w:asciiTheme="minorEastAsia" w:eastAsiaTheme="minorEastAsia" w:hAnsiTheme="minorEastAsia"/>
                <w:color w:val="000000"/>
                <w:sz w:val="18"/>
                <w:szCs w:val="18"/>
              </w:rPr>
            </w:pPr>
            <w:r w:rsidRPr="00F63CAE">
              <w:rPr>
                <w:rFonts w:asciiTheme="minorEastAsia" w:eastAsiaTheme="minorEastAsia" w:hAnsiTheme="minorEastAsia" w:hint="eastAsia"/>
                <w:color w:val="000000"/>
                <w:sz w:val="18"/>
                <w:szCs w:val="18"/>
              </w:rPr>
              <w:fldChar w:fldCharType="begin"/>
            </w:r>
            <w:r w:rsidR="000B184F" w:rsidRPr="00F63CAE">
              <w:rPr>
                <w:rFonts w:asciiTheme="minorEastAsia" w:eastAsiaTheme="minorEastAsia" w:hAnsiTheme="minorEastAsia" w:hint="eastAsia"/>
                <w:color w:val="000000"/>
                <w:sz w:val="18"/>
                <w:szCs w:val="18"/>
              </w:rPr>
              <w:instrText xml:space="preserve"> EQ \o\ac(□,√)</w:instrText>
            </w:r>
            <w:r w:rsidRPr="00F63CAE">
              <w:rPr>
                <w:rFonts w:asciiTheme="minorEastAsia" w:eastAsiaTheme="minorEastAsia" w:hAnsiTheme="minorEastAsia" w:hint="eastAsia"/>
                <w:color w:val="000000"/>
                <w:sz w:val="18"/>
                <w:szCs w:val="18"/>
              </w:rPr>
              <w:fldChar w:fldCharType="end"/>
            </w:r>
            <w:r w:rsidR="000B184F" w:rsidRPr="00F63CAE">
              <w:rPr>
                <w:rFonts w:asciiTheme="minorEastAsia" w:eastAsiaTheme="minorEastAsia" w:hAnsiTheme="minorEastAsia" w:hint="eastAsia"/>
                <w:color w:val="000000"/>
                <w:sz w:val="18"/>
                <w:szCs w:val="18"/>
              </w:rPr>
              <w:t>其他</w:t>
            </w:r>
          </w:p>
        </w:tc>
        <w:tc>
          <w:tcPr>
            <w:tcW w:w="127"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r>
      <w:tr w:rsidR="00771798" w:rsidRPr="00F63CAE" w:rsidTr="00F63CAE">
        <w:trPr>
          <w:trHeight w:val="454"/>
          <w:jc w:val="center"/>
        </w:trPr>
        <w:tc>
          <w:tcPr>
            <w:tcW w:w="121" w:type="pct"/>
            <w:vMerge w:val="restart"/>
            <w:tcBorders>
              <w:top w:val="single" w:sz="4" w:space="0" w:color="auto"/>
              <w:left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2</w:t>
            </w:r>
          </w:p>
        </w:tc>
        <w:tc>
          <w:tcPr>
            <w:tcW w:w="157" w:type="pct"/>
            <w:vMerge w:val="restart"/>
            <w:tcBorders>
              <w:top w:val="nil"/>
              <w:left w:val="nil"/>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重要政策执行情况</w:t>
            </w:r>
          </w:p>
        </w:tc>
        <w:tc>
          <w:tcPr>
            <w:tcW w:w="326" w:type="pct"/>
            <w:vMerge w:val="restart"/>
            <w:tcBorders>
              <w:top w:val="nil"/>
              <w:left w:val="nil"/>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农村义务教育学生营养改善计划</w:t>
            </w:r>
          </w:p>
        </w:tc>
        <w:tc>
          <w:tcPr>
            <w:tcW w:w="970"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有关政策法规、规章、规范性文件；组织机构和职责，举报电话、信箱或电子邮箱</w:t>
            </w:r>
          </w:p>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；供餐企业、托餐家庭名单</w:t>
            </w:r>
          </w:p>
        </w:tc>
        <w:tc>
          <w:tcPr>
            <w:tcW w:w="366"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防城区教育和科学技术局</w:t>
            </w:r>
          </w:p>
        </w:tc>
        <w:tc>
          <w:tcPr>
            <w:tcW w:w="1186"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rPr>
                <w:rFonts w:asciiTheme="minorEastAsia" w:eastAsiaTheme="minorEastAsia" w:hAnsiTheme="minorEastAsia"/>
                <w:color w:val="000000"/>
                <w:sz w:val="18"/>
                <w:szCs w:val="18"/>
              </w:rPr>
            </w:pPr>
            <w:r w:rsidRPr="00F63CAE">
              <w:rPr>
                <w:rFonts w:asciiTheme="minorEastAsia" w:eastAsiaTheme="minorEastAsia" w:hAnsiTheme="minorEastAsia" w:hint="eastAsia"/>
                <w:color w:val="000000"/>
                <w:sz w:val="18"/>
                <w:szCs w:val="18"/>
              </w:rPr>
              <w:t>《政府信息公开条例》《国务院办公厅关于实施农村义务教育学生营养改善计划的意见》《教育部等十五部门关于印发〈农村义务教育学生营养改善计划实施细则〉等五个配套文件的通知》</w:t>
            </w:r>
          </w:p>
        </w:tc>
        <w:tc>
          <w:tcPr>
            <w:tcW w:w="365"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sz w:val="18"/>
                <w:szCs w:val="18"/>
              </w:rPr>
              <w:t>信息形成或者变更之日起</w:t>
            </w:r>
            <w:r w:rsidRPr="00F63CAE">
              <w:rPr>
                <w:rFonts w:asciiTheme="minorEastAsia" w:eastAsiaTheme="minorEastAsia" w:hAnsiTheme="minorEastAsia" w:hint="eastAsia"/>
                <w:color w:val="000000" w:themeColor="text1"/>
                <w:sz w:val="18"/>
                <w:szCs w:val="18"/>
              </w:rPr>
              <w:t>20个工作日内</w:t>
            </w:r>
          </w:p>
        </w:tc>
        <w:tc>
          <w:tcPr>
            <w:tcW w:w="670"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 xml:space="preserve">□政府网站                                                                                                                                                                                                       </w:t>
            </w:r>
            <w:r w:rsidRPr="00F63CAE">
              <w:rPr>
                <w:rFonts w:asciiTheme="minorEastAsia" w:eastAsiaTheme="minorEastAsia" w:hAnsiTheme="minorEastAsia" w:cs="方正仿宋_GBK" w:hint="eastAsia"/>
                <w:color w:val="000000" w:themeColor="text1"/>
                <w:sz w:val="18"/>
                <w:szCs w:val="18"/>
              </w:rPr>
              <w:br/>
              <w:t>□公开查阅点政务</w:t>
            </w:r>
          </w:p>
          <w:p w:rsidR="00771798"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771798" w:rsidRPr="00F63CAE">
              <w:rPr>
                <w:rFonts w:asciiTheme="minorEastAsia" w:eastAsiaTheme="minorEastAsia" w:hAnsiTheme="minorEastAsia" w:cs="方正仿宋_GBK" w:hint="eastAsia"/>
                <w:color w:val="000000" w:themeColor="text1"/>
                <w:sz w:val="18"/>
                <w:szCs w:val="18"/>
              </w:rPr>
              <w:instrText xml:space="preserve"> EQ \o\ac(</w:instrText>
            </w:r>
            <w:r w:rsidR="00771798" w:rsidRPr="00F63CAE">
              <w:rPr>
                <w:rFonts w:asciiTheme="minorEastAsia" w:eastAsiaTheme="minorEastAsia" w:hAnsiTheme="minorEastAsia" w:cs="方正仿宋_GBK" w:hint="eastAsia"/>
                <w:color w:val="000000" w:themeColor="text1"/>
                <w:position w:val="-3"/>
                <w:sz w:val="18"/>
                <w:szCs w:val="18"/>
              </w:rPr>
              <w:instrText>□</w:instrText>
            </w:r>
            <w:r w:rsidR="00771798"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771798" w:rsidRPr="00F63CAE">
              <w:rPr>
                <w:rFonts w:asciiTheme="minorEastAsia" w:eastAsiaTheme="minorEastAsia" w:hAnsiTheme="minorEastAsia" w:cs="方正仿宋_GBK" w:hint="eastAsia"/>
                <w:color w:val="000000" w:themeColor="text1"/>
                <w:sz w:val="18"/>
                <w:szCs w:val="18"/>
              </w:rPr>
              <w:t>公示栏</w:t>
            </w:r>
          </w:p>
          <w:p w:rsidR="00771798"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771798" w:rsidRPr="00F63CAE">
              <w:rPr>
                <w:rFonts w:asciiTheme="minorEastAsia" w:eastAsiaTheme="minorEastAsia" w:hAnsiTheme="minorEastAsia" w:cs="方正仿宋_GBK" w:hint="eastAsia"/>
                <w:color w:val="000000" w:themeColor="text1"/>
                <w:sz w:val="18"/>
                <w:szCs w:val="18"/>
              </w:rPr>
              <w:instrText xml:space="preserve"> EQ \o\ac(</w:instrText>
            </w:r>
            <w:r w:rsidR="00771798" w:rsidRPr="00F63CAE">
              <w:rPr>
                <w:rFonts w:asciiTheme="minorEastAsia" w:eastAsiaTheme="minorEastAsia" w:hAnsiTheme="minorEastAsia" w:cs="方正仿宋_GBK" w:hint="eastAsia"/>
                <w:color w:val="000000" w:themeColor="text1"/>
                <w:position w:val="-3"/>
                <w:sz w:val="18"/>
                <w:szCs w:val="18"/>
              </w:rPr>
              <w:instrText>□</w:instrText>
            </w:r>
            <w:r w:rsidR="00771798"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771798" w:rsidRPr="00F63CAE">
              <w:rPr>
                <w:rFonts w:asciiTheme="minorEastAsia" w:eastAsiaTheme="minorEastAsia" w:hAnsiTheme="minorEastAsia" w:cs="方正仿宋_GBK" w:hint="eastAsia"/>
                <w:color w:val="000000" w:themeColor="text1"/>
                <w:sz w:val="18"/>
                <w:szCs w:val="18"/>
              </w:rPr>
              <w:t>两微一端</w:t>
            </w:r>
          </w:p>
          <w:p w:rsidR="00771798"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771798" w:rsidRPr="00F63CAE">
              <w:rPr>
                <w:rFonts w:asciiTheme="minorEastAsia" w:eastAsiaTheme="minorEastAsia" w:hAnsiTheme="minorEastAsia" w:cs="方正仿宋_GBK" w:hint="eastAsia"/>
                <w:color w:val="000000" w:themeColor="text1"/>
                <w:sz w:val="18"/>
                <w:szCs w:val="18"/>
              </w:rPr>
              <w:instrText xml:space="preserve"> EQ \o\ac(</w:instrText>
            </w:r>
            <w:r w:rsidR="00771798" w:rsidRPr="00F63CAE">
              <w:rPr>
                <w:rFonts w:asciiTheme="minorEastAsia" w:eastAsiaTheme="minorEastAsia" w:hAnsiTheme="minorEastAsia" w:cs="方正仿宋_GBK" w:hint="eastAsia"/>
                <w:color w:val="000000" w:themeColor="text1"/>
                <w:position w:val="-3"/>
                <w:sz w:val="18"/>
                <w:szCs w:val="18"/>
              </w:rPr>
              <w:instrText>□</w:instrText>
            </w:r>
            <w:r w:rsidR="00771798"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771798" w:rsidRPr="00F63CAE">
              <w:rPr>
                <w:rFonts w:asciiTheme="minorEastAsia" w:eastAsiaTheme="minorEastAsia" w:hAnsiTheme="minorEastAsia" w:cs="方正仿宋_GBK" w:hint="eastAsia"/>
                <w:color w:val="000000" w:themeColor="text1"/>
                <w:sz w:val="18"/>
                <w:szCs w:val="18"/>
              </w:rPr>
              <w:t>其他</w:t>
            </w:r>
          </w:p>
        </w:tc>
        <w:tc>
          <w:tcPr>
            <w:tcW w:w="127" w:type="pct"/>
            <w:tcBorders>
              <w:top w:val="nil"/>
              <w:left w:val="nil"/>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nil"/>
              <w:left w:val="nil"/>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nil"/>
              <w:left w:val="nil"/>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nil"/>
              <w:left w:val="nil"/>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nil"/>
              <w:left w:val="nil"/>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nil"/>
              <w:left w:val="nil"/>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r>
      <w:tr w:rsidR="00771798" w:rsidRPr="00F63CAE" w:rsidTr="00F63CAE">
        <w:trPr>
          <w:trHeight w:val="454"/>
          <w:jc w:val="center"/>
        </w:trPr>
        <w:tc>
          <w:tcPr>
            <w:tcW w:w="121" w:type="pct"/>
            <w:vMerge/>
            <w:tcBorders>
              <w:left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57" w:type="pct"/>
            <w:vMerge/>
            <w:tcBorders>
              <w:left w:val="nil"/>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326" w:type="pct"/>
            <w:vMerge/>
            <w:tcBorders>
              <w:left w:val="nil"/>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970"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学校食堂饭菜价格、带量食谱；学校膳食委员会名单；学校管理人员陪餐情况；食品安全突发事件应急预案</w:t>
            </w:r>
          </w:p>
        </w:tc>
        <w:tc>
          <w:tcPr>
            <w:tcW w:w="366"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防城区教育和科学技术局</w:t>
            </w:r>
          </w:p>
        </w:tc>
        <w:tc>
          <w:tcPr>
            <w:tcW w:w="1186"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rPr>
                <w:rFonts w:asciiTheme="minorEastAsia" w:eastAsiaTheme="minorEastAsia" w:hAnsiTheme="minorEastAsia"/>
                <w:color w:val="000000"/>
                <w:sz w:val="18"/>
                <w:szCs w:val="18"/>
              </w:rPr>
            </w:pPr>
          </w:p>
        </w:tc>
        <w:tc>
          <w:tcPr>
            <w:tcW w:w="365"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w:t>
            </w:r>
            <w:r w:rsidRPr="00F63CAE">
              <w:rPr>
                <w:rFonts w:asciiTheme="minorEastAsia" w:eastAsiaTheme="minorEastAsia" w:hAnsiTheme="minorEastAsia" w:hint="eastAsia"/>
                <w:color w:val="000000"/>
                <w:sz w:val="18"/>
                <w:szCs w:val="18"/>
              </w:rPr>
              <w:t>个工作日内</w:t>
            </w:r>
          </w:p>
        </w:tc>
        <w:tc>
          <w:tcPr>
            <w:tcW w:w="670"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 xml:space="preserve">□政府网站                                                                                                                                                                                                       </w:t>
            </w:r>
            <w:r w:rsidRPr="00F63CAE">
              <w:rPr>
                <w:rFonts w:asciiTheme="minorEastAsia" w:eastAsiaTheme="minorEastAsia" w:hAnsiTheme="minorEastAsia" w:cs="方正仿宋_GBK" w:hint="eastAsia"/>
                <w:color w:val="000000" w:themeColor="text1"/>
                <w:sz w:val="18"/>
                <w:szCs w:val="18"/>
              </w:rPr>
              <w:br/>
              <w:t>□公开查阅点政务</w:t>
            </w:r>
          </w:p>
          <w:p w:rsidR="00771798"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771798" w:rsidRPr="00F63CAE">
              <w:rPr>
                <w:rFonts w:asciiTheme="minorEastAsia" w:eastAsiaTheme="minorEastAsia" w:hAnsiTheme="minorEastAsia" w:cs="方正仿宋_GBK" w:hint="eastAsia"/>
                <w:color w:val="000000" w:themeColor="text1"/>
                <w:sz w:val="18"/>
                <w:szCs w:val="18"/>
              </w:rPr>
              <w:instrText xml:space="preserve"> EQ \o\ac(</w:instrText>
            </w:r>
            <w:r w:rsidR="00771798" w:rsidRPr="00F63CAE">
              <w:rPr>
                <w:rFonts w:asciiTheme="minorEastAsia" w:eastAsiaTheme="minorEastAsia" w:hAnsiTheme="minorEastAsia" w:cs="方正仿宋_GBK" w:hint="eastAsia"/>
                <w:color w:val="000000" w:themeColor="text1"/>
                <w:position w:val="-3"/>
                <w:sz w:val="18"/>
                <w:szCs w:val="18"/>
              </w:rPr>
              <w:instrText>□</w:instrText>
            </w:r>
            <w:r w:rsidR="00771798"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771798" w:rsidRPr="00F63CAE">
              <w:rPr>
                <w:rFonts w:asciiTheme="minorEastAsia" w:eastAsiaTheme="minorEastAsia" w:hAnsiTheme="minorEastAsia" w:cs="方正仿宋_GBK" w:hint="eastAsia"/>
                <w:color w:val="000000" w:themeColor="text1"/>
                <w:sz w:val="18"/>
                <w:szCs w:val="18"/>
              </w:rPr>
              <w:t>公示栏</w:t>
            </w:r>
          </w:p>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771798"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771798" w:rsidRPr="00F63CAE">
              <w:rPr>
                <w:rFonts w:asciiTheme="minorEastAsia" w:eastAsiaTheme="minorEastAsia" w:hAnsiTheme="minorEastAsia" w:cs="方正仿宋_GBK" w:hint="eastAsia"/>
                <w:color w:val="000000" w:themeColor="text1"/>
                <w:sz w:val="18"/>
                <w:szCs w:val="18"/>
              </w:rPr>
              <w:instrText xml:space="preserve"> EQ \o\ac(</w:instrText>
            </w:r>
            <w:r w:rsidR="00771798" w:rsidRPr="00F63CAE">
              <w:rPr>
                <w:rFonts w:asciiTheme="minorEastAsia" w:eastAsiaTheme="minorEastAsia" w:hAnsiTheme="minorEastAsia" w:cs="方正仿宋_GBK" w:hint="eastAsia"/>
                <w:color w:val="000000" w:themeColor="text1"/>
                <w:position w:val="-3"/>
                <w:sz w:val="18"/>
                <w:szCs w:val="18"/>
              </w:rPr>
              <w:instrText>□</w:instrText>
            </w:r>
            <w:r w:rsidR="00771798"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771798" w:rsidRPr="00F63CAE">
              <w:rPr>
                <w:rFonts w:asciiTheme="minorEastAsia" w:eastAsiaTheme="minorEastAsia" w:hAnsiTheme="minorEastAsia" w:cs="方正仿宋_GBK" w:hint="eastAsia"/>
                <w:color w:val="000000" w:themeColor="text1"/>
                <w:sz w:val="18"/>
                <w:szCs w:val="18"/>
              </w:rPr>
              <w:t>其他</w:t>
            </w:r>
          </w:p>
        </w:tc>
        <w:tc>
          <w:tcPr>
            <w:tcW w:w="127" w:type="pct"/>
            <w:tcBorders>
              <w:top w:val="nil"/>
              <w:left w:val="nil"/>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nil"/>
              <w:left w:val="nil"/>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nil"/>
              <w:left w:val="nil"/>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nil"/>
              <w:left w:val="nil"/>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nil"/>
              <w:left w:val="nil"/>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nil"/>
              <w:left w:val="nil"/>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r>
      <w:tr w:rsidR="00771798" w:rsidRPr="00F63CAE" w:rsidTr="00F63CAE">
        <w:trPr>
          <w:trHeight w:val="454"/>
          <w:jc w:val="center"/>
        </w:trPr>
        <w:tc>
          <w:tcPr>
            <w:tcW w:w="121" w:type="pct"/>
            <w:vMerge/>
            <w:tcBorders>
              <w:left w:val="single" w:sz="4" w:space="0" w:color="auto"/>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57" w:type="pct"/>
            <w:vMerge/>
            <w:tcBorders>
              <w:left w:val="nil"/>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326" w:type="pct"/>
            <w:vMerge/>
            <w:tcBorders>
              <w:left w:val="nil"/>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970"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供餐企业（单位）配套管理制度，食品安全责任人、供餐方签约人；食品安全突发事件应急预案</w:t>
            </w:r>
          </w:p>
        </w:tc>
        <w:tc>
          <w:tcPr>
            <w:tcW w:w="366"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防城区教育和科学技术局</w:t>
            </w:r>
          </w:p>
        </w:tc>
        <w:tc>
          <w:tcPr>
            <w:tcW w:w="1186"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365"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sz w:val="18"/>
                <w:szCs w:val="18"/>
              </w:rPr>
              <w:t>信息形成或者变更之日起</w:t>
            </w:r>
            <w:r w:rsidRPr="00F63CAE">
              <w:rPr>
                <w:rFonts w:asciiTheme="minorEastAsia" w:eastAsiaTheme="minorEastAsia" w:hAnsiTheme="minorEastAsia" w:hint="eastAsia"/>
                <w:color w:val="000000" w:themeColor="text1"/>
                <w:sz w:val="18"/>
                <w:szCs w:val="18"/>
              </w:rPr>
              <w:t>20个工作日内</w:t>
            </w:r>
          </w:p>
        </w:tc>
        <w:tc>
          <w:tcPr>
            <w:tcW w:w="670"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 xml:space="preserve">□政府网站                                                                                                                                                                                                       </w:t>
            </w:r>
            <w:r w:rsidRPr="00F63CAE">
              <w:rPr>
                <w:rFonts w:asciiTheme="minorEastAsia" w:eastAsiaTheme="minorEastAsia" w:hAnsiTheme="minorEastAsia" w:cs="方正仿宋_GBK" w:hint="eastAsia"/>
                <w:color w:val="000000" w:themeColor="text1"/>
                <w:sz w:val="18"/>
                <w:szCs w:val="18"/>
              </w:rPr>
              <w:br/>
              <w:t>□公开查阅点政务</w:t>
            </w:r>
          </w:p>
          <w:p w:rsidR="00771798"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771798" w:rsidRPr="00F63CAE">
              <w:rPr>
                <w:rFonts w:asciiTheme="minorEastAsia" w:eastAsiaTheme="minorEastAsia" w:hAnsiTheme="minorEastAsia" w:cs="方正仿宋_GBK" w:hint="eastAsia"/>
                <w:color w:val="000000" w:themeColor="text1"/>
                <w:sz w:val="18"/>
                <w:szCs w:val="18"/>
              </w:rPr>
              <w:instrText xml:space="preserve"> EQ \o\ac(</w:instrText>
            </w:r>
            <w:r w:rsidR="00771798" w:rsidRPr="00F63CAE">
              <w:rPr>
                <w:rFonts w:asciiTheme="minorEastAsia" w:eastAsiaTheme="minorEastAsia" w:hAnsiTheme="minorEastAsia" w:cs="方正仿宋_GBK" w:hint="eastAsia"/>
                <w:color w:val="000000" w:themeColor="text1"/>
                <w:position w:val="-3"/>
                <w:sz w:val="18"/>
                <w:szCs w:val="18"/>
              </w:rPr>
              <w:instrText>□</w:instrText>
            </w:r>
            <w:r w:rsidR="00771798"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771798" w:rsidRPr="00F63CAE">
              <w:rPr>
                <w:rFonts w:asciiTheme="minorEastAsia" w:eastAsiaTheme="minorEastAsia" w:hAnsiTheme="minorEastAsia" w:cs="方正仿宋_GBK" w:hint="eastAsia"/>
                <w:color w:val="000000" w:themeColor="text1"/>
                <w:sz w:val="18"/>
                <w:szCs w:val="18"/>
              </w:rPr>
              <w:t>公示栏</w:t>
            </w:r>
          </w:p>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771798"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771798" w:rsidRPr="00F63CAE">
              <w:rPr>
                <w:rFonts w:asciiTheme="minorEastAsia" w:eastAsiaTheme="minorEastAsia" w:hAnsiTheme="minorEastAsia" w:cs="方正仿宋_GBK" w:hint="eastAsia"/>
                <w:color w:val="000000" w:themeColor="text1"/>
                <w:sz w:val="18"/>
                <w:szCs w:val="18"/>
              </w:rPr>
              <w:instrText xml:space="preserve"> EQ \o\ac(</w:instrText>
            </w:r>
            <w:r w:rsidR="00771798" w:rsidRPr="00F63CAE">
              <w:rPr>
                <w:rFonts w:asciiTheme="minorEastAsia" w:eastAsiaTheme="minorEastAsia" w:hAnsiTheme="minorEastAsia" w:cs="方正仿宋_GBK" w:hint="eastAsia"/>
                <w:color w:val="000000" w:themeColor="text1"/>
                <w:position w:val="-3"/>
                <w:sz w:val="18"/>
                <w:szCs w:val="18"/>
              </w:rPr>
              <w:instrText>□</w:instrText>
            </w:r>
            <w:r w:rsidR="00771798"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771798" w:rsidRPr="00F63CAE">
              <w:rPr>
                <w:rFonts w:asciiTheme="minorEastAsia" w:eastAsiaTheme="minorEastAsia" w:hAnsiTheme="minorEastAsia" w:cs="方正仿宋_GBK" w:hint="eastAsia"/>
                <w:color w:val="000000" w:themeColor="text1"/>
                <w:sz w:val="18"/>
                <w:szCs w:val="18"/>
              </w:rPr>
              <w:t>其他</w:t>
            </w:r>
          </w:p>
        </w:tc>
        <w:tc>
          <w:tcPr>
            <w:tcW w:w="127" w:type="pct"/>
            <w:tcBorders>
              <w:top w:val="nil"/>
              <w:left w:val="nil"/>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nil"/>
              <w:left w:val="nil"/>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nil"/>
              <w:left w:val="nil"/>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nil"/>
              <w:left w:val="nil"/>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nil"/>
              <w:left w:val="nil"/>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nil"/>
              <w:left w:val="nil"/>
              <w:bottom w:val="single" w:sz="4" w:space="0" w:color="auto"/>
              <w:right w:val="single" w:sz="4" w:space="0" w:color="auto"/>
            </w:tcBorders>
            <w:vAlign w:val="center"/>
          </w:tcPr>
          <w:p w:rsidR="00771798" w:rsidRPr="00F63CAE" w:rsidRDefault="00771798"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r>
      <w:tr w:rsidR="00771798" w:rsidRPr="00F63CAE" w:rsidTr="00F63CAE">
        <w:trPr>
          <w:trHeight w:val="454"/>
          <w:jc w:val="center"/>
        </w:trPr>
        <w:tc>
          <w:tcPr>
            <w:tcW w:w="121" w:type="pct"/>
            <w:vMerge w:val="restart"/>
            <w:tcBorders>
              <w:top w:val="single" w:sz="4" w:space="0" w:color="auto"/>
              <w:left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3</w:t>
            </w:r>
          </w:p>
        </w:tc>
        <w:tc>
          <w:tcPr>
            <w:tcW w:w="157" w:type="pct"/>
            <w:vMerge w:val="restart"/>
            <w:tcBorders>
              <w:top w:val="nil"/>
              <w:left w:val="nil"/>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政策文件</w:t>
            </w:r>
          </w:p>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政策文件</w:t>
            </w:r>
          </w:p>
        </w:tc>
        <w:tc>
          <w:tcPr>
            <w:tcW w:w="326" w:type="pct"/>
            <w:tcBorders>
              <w:top w:val="nil"/>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教育法律</w:t>
            </w: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《教育法》、《义务教育法》、《民办教育促进法》、《教师法》、《</w:t>
            </w:r>
            <w:r w:rsidRPr="00F63CAE">
              <w:rPr>
                <w:rFonts w:asciiTheme="minorEastAsia" w:eastAsiaTheme="minorEastAsia" w:hAnsiTheme="minorEastAsia" w:hint="eastAsia"/>
                <w:color w:val="000000"/>
                <w:sz w:val="18"/>
                <w:szCs w:val="18"/>
              </w:rPr>
              <w:t>国家通用语言文字法</w:t>
            </w:r>
            <w:r w:rsidRPr="00F63CAE">
              <w:rPr>
                <w:rFonts w:asciiTheme="minorEastAsia" w:eastAsiaTheme="minorEastAsia" w:hAnsiTheme="minorEastAsia" w:cs="宋体" w:hint="eastAsia"/>
                <w:color w:val="000000" w:themeColor="text1"/>
                <w:sz w:val="18"/>
                <w:szCs w:val="18"/>
              </w:rPr>
              <w:t>》</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rPr>
                <w:rFonts w:asciiTheme="minorEastAsia" w:eastAsiaTheme="minorEastAsia" w:hAnsiTheme="minorEastAsia"/>
                <w:color w:val="000000"/>
                <w:sz w:val="18"/>
                <w:szCs w:val="18"/>
              </w:rPr>
            </w:pPr>
            <w:r w:rsidRPr="00F63CAE">
              <w:rPr>
                <w:rFonts w:asciiTheme="minorEastAsia" w:eastAsiaTheme="minorEastAsia" w:hAnsiTheme="minorEastAsia" w:hint="eastAsia"/>
                <w:color w:val="000000"/>
                <w:sz w:val="18"/>
                <w:szCs w:val="18"/>
              </w:rPr>
              <w:t>防城港市防城区教育和科学技术局</w:t>
            </w:r>
          </w:p>
        </w:tc>
        <w:tc>
          <w:tcPr>
            <w:tcW w:w="118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w:t>
            </w:r>
            <w:r w:rsidRPr="00F63CAE">
              <w:rPr>
                <w:rFonts w:asciiTheme="minorEastAsia" w:eastAsiaTheme="minorEastAsia" w:hAnsiTheme="minorEastAsia" w:hint="eastAsia"/>
                <w:color w:val="000000"/>
                <w:sz w:val="18"/>
                <w:szCs w:val="18"/>
              </w:rPr>
              <w:t>政府信息公开条例</w:t>
            </w:r>
            <w:r w:rsidRPr="00F63CAE">
              <w:rPr>
                <w:rFonts w:asciiTheme="minorEastAsia" w:eastAsiaTheme="minorEastAsia" w:hAnsiTheme="minorEastAsia" w:cs="宋体" w:hint="eastAsia"/>
                <w:color w:val="000000" w:themeColor="text1"/>
                <w:sz w:val="18"/>
                <w:szCs w:val="18"/>
              </w:rPr>
              <w:t>》</w:t>
            </w: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rPr>
                <w:rFonts w:asciiTheme="minorEastAsia" w:eastAsiaTheme="minorEastAsia" w:hAnsiTheme="minorEastAsia"/>
                <w:color w:val="000000"/>
                <w:sz w:val="18"/>
                <w:szCs w:val="18"/>
              </w:rPr>
            </w:pPr>
            <w:r w:rsidRPr="00F63CAE">
              <w:rPr>
                <w:rFonts w:asciiTheme="minorEastAsia" w:eastAsiaTheme="minorEastAsia" w:hAnsiTheme="minorEastAsia" w:hint="eastAsia"/>
                <w:color w:val="000000"/>
                <w:sz w:val="18"/>
                <w:szCs w:val="18"/>
              </w:rPr>
              <w:t>信息形成或者变更之日起20个工作日内</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121"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121"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r>
      <w:tr w:rsidR="00771798" w:rsidRPr="00F63CAE" w:rsidTr="00F63CAE">
        <w:trPr>
          <w:trHeight w:val="454"/>
          <w:jc w:val="center"/>
        </w:trPr>
        <w:tc>
          <w:tcPr>
            <w:tcW w:w="121" w:type="pct"/>
            <w:vMerge/>
            <w:tcBorders>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olor w:val="000000" w:themeColor="text1"/>
                <w:sz w:val="18"/>
                <w:szCs w:val="18"/>
              </w:rPr>
            </w:pPr>
          </w:p>
        </w:tc>
        <w:tc>
          <w:tcPr>
            <w:tcW w:w="157" w:type="pct"/>
            <w:vMerge/>
            <w:tcBorders>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326"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规范性文件</w:t>
            </w: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部门和地方政府规章、各类教育政策文件</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rPr>
                <w:rFonts w:asciiTheme="minorEastAsia" w:eastAsiaTheme="minorEastAsia" w:hAnsiTheme="minorEastAsia"/>
                <w:color w:val="000000"/>
                <w:sz w:val="18"/>
                <w:szCs w:val="18"/>
              </w:rPr>
            </w:pPr>
            <w:r w:rsidRPr="00F63CAE">
              <w:rPr>
                <w:rFonts w:asciiTheme="minorEastAsia" w:eastAsiaTheme="minorEastAsia" w:hAnsiTheme="minorEastAsia" w:hint="eastAsia"/>
                <w:color w:val="000000"/>
                <w:sz w:val="18"/>
                <w:szCs w:val="18"/>
              </w:rPr>
              <w:t>防城港市防城区教育和科学技术局</w:t>
            </w:r>
          </w:p>
        </w:tc>
        <w:tc>
          <w:tcPr>
            <w:tcW w:w="118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w:t>
            </w:r>
            <w:r w:rsidRPr="00F63CAE">
              <w:rPr>
                <w:rFonts w:asciiTheme="minorEastAsia" w:eastAsiaTheme="minorEastAsia" w:hAnsiTheme="minorEastAsia" w:hint="eastAsia"/>
                <w:color w:val="000000"/>
                <w:sz w:val="18"/>
                <w:szCs w:val="18"/>
              </w:rPr>
              <w:t>政府信息公开条例</w:t>
            </w:r>
            <w:r w:rsidRPr="00F63CAE">
              <w:rPr>
                <w:rFonts w:asciiTheme="minorEastAsia" w:eastAsiaTheme="minorEastAsia" w:hAnsiTheme="minorEastAsia" w:cs="宋体" w:hint="eastAsia"/>
                <w:color w:val="000000" w:themeColor="text1"/>
                <w:sz w:val="18"/>
                <w:szCs w:val="18"/>
              </w:rPr>
              <w:t>》</w:t>
            </w: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121"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121"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r>
      <w:tr w:rsidR="00771798" w:rsidRPr="00F63CAE" w:rsidTr="00F63CAE">
        <w:trPr>
          <w:trHeight w:val="2652"/>
          <w:jc w:val="center"/>
        </w:trPr>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4</w:t>
            </w:r>
          </w:p>
        </w:tc>
        <w:tc>
          <w:tcPr>
            <w:tcW w:w="157" w:type="pct"/>
            <w:tcBorders>
              <w:top w:val="single" w:sz="4" w:space="0" w:color="auto"/>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教育概况</w:t>
            </w:r>
          </w:p>
        </w:tc>
        <w:tc>
          <w:tcPr>
            <w:tcW w:w="326" w:type="pct"/>
            <w:tcBorders>
              <w:top w:val="single" w:sz="4" w:space="0" w:color="auto"/>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教育事业发展主要情况</w:t>
            </w: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教育事业发展主要情况</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《统计法》、《政府信息公开条例》、《教育统计管理规定》</w:t>
            </w: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121"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121"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r>
      <w:tr w:rsidR="00771798" w:rsidRPr="00F63CAE" w:rsidTr="00F63CAE">
        <w:trPr>
          <w:trHeight w:val="2784"/>
          <w:jc w:val="center"/>
        </w:trPr>
        <w:tc>
          <w:tcPr>
            <w:tcW w:w="121" w:type="pct"/>
            <w:vMerge w:val="restart"/>
            <w:tcBorders>
              <w:top w:val="single" w:sz="4" w:space="0" w:color="auto"/>
              <w:left w:val="single" w:sz="4" w:space="0" w:color="auto"/>
              <w:right w:val="single" w:sz="4" w:space="0" w:color="auto"/>
            </w:tcBorders>
            <w:vAlign w:val="center"/>
          </w:tcPr>
          <w:p w:rsidR="000B184F" w:rsidRPr="00F63CAE" w:rsidRDefault="000B184F" w:rsidP="00771798">
            <w:pPr>
              <w:pStyle w:val="font5"/>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lastRenderedPageBreak/>
              <w:t>5</w:t>
            </w:r>
          </w:p>
        </w:tc>
        <w:tc>
          <w:tcPr>
            <w:tcW w:w="157" w:type="pct"/>
            <w:vMerge w:val="restart"/>
            <w:tcBorders>
              <w:top w:val="nil"/>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p>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民办学校信息</w:t>
            </w:r>
          </w:p>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财务信息招生管理</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326" w:type="pct"/>
            <w:tcBorders>
              <w:top w:val="nil"/>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教育统计数据</w:t>
            </w:r>
          </w:p>
        </w:tc>
        <w:tc>
          <w:tcPr>
            <w:tcW w:w="970" w:type="pct"/>
            <w:tcBorders>
              <w:top w:val="nil"/>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学校数据、在校生数据、教师数据、办学条件数据、县级汇总数据</w:t>
            </w:r>
          </w:p>
        </w:tc>
        <w:tc>
          <w:tcPr>
            <w:tcW w:w="366"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nil"/>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《统计法》、《政府信息公开条例》、《教育统计管理规定》</w:t>
            </w:r>
          </w:p>
        </w:tc>
        <w:tc>
          <w:tcPr>
            <w:tcW w:w="365" w:type="pct"/>
            <w:tcBorders>
              <w:top w:val="nil"/>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nil"/>
              <w:left w:val="nil"/>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 xml:space="preserve">□其他                                                                                                                                                                                                       </w:t>
            </w:r>
            <w:r w:rsidRPr="00F63CAE">
              <w:rPr>
                <w:rFonts w:asciiTheme="minorEastAsia" w:eastAsiaTheme="minorEastAsia" w:hAnsiTheme="minorEastAsia" w:cs="方正仿宋_GBK" w:hint="eastAsia"/>
                <w:color w:val="000000" w:themeColor="text1"/>
                <w:sz w:val="18"/>
                <w:szCs w:val="18"/>
              </w:rPr>
              <w:br/>
            </w:r>
          </w:p>
          <w:p w:rsidR="000B184F" w:rsidRPr="00F63CAE" w:rsidRDefault="000B184F" w:rsidP="00771798">
            <w:pPr>
              <w:jc w:val="center"/>
              <w:rPr>
                <w:rFonts w:asciiTheme="minorEastAsia" w:eastAsiaTheme="minorEastAsia" w:hAnsiTheme="minorEastAsia" w:cs="宋体"/>
                <w:color w:val="000000" w:themeColor="text1"/>
                <w:sz w:val="18"/>
                <w:szCs w:val="18"/>
              </w:rPr>
            </w:pPr>
          </w:p>
        </w:tc>
        <w:tc>
          <w:tcPr>
            <w:tcW w:w="127"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121"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121"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r>
      <w:tr w:rsidR="00771798" w:rsidRPr="00F63CAE" w:rsidTr="00F63CAE">
        <w:trPr>
          <w:trHeight w:val="454"/>
          <w:jc w:val="center"/>
        </w:trPr>
        <w:tc>
          <w:tcPr>
            <w:tcW w:w="121" w:type="pct"/>
            <w:vMerge/>
            <w:tcBorders>
              <w:left w:val="single" w:sz="4" w:space="0" w:color="auto"/>
              <w:right w:val="single" w:sz="4" w:space="0" w:color="auto"/>
            </w:tcBorders>
            <w:vAlign w:val="center"/>
          </w:tcPr>
          <w:p w:rsidR="000B184F" w:rsidRPr="00F63CAE" w:rsidRDefault="000B184F" w:rsidP="00771798">
            <w:pPr>
              <w:pStyle w:val="font5"/>
              <w:jc w:val="center"/>
              <w:rPr>
                <w:rFonts w:asciiTheme="minorEastAsia" w:eastAsiaTheme="minorEastAsia" w:hAnsiTheme="minorEastAsia"/>
                <w:color w:val="000000" w:themeColor="text1"/>
                <w:sz w:val="18"/>
                <w:szCs w:val="18"/>
              </w:rPr>
            </w:pPr>
          </w:p>
        </w:tc>
        <w:tc>
          <w:tcPr>
            <w:tcW w:w="157" w:type="pct"/>
            <w:vMerge/>
            <w:tcBorders>
              <w:left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326" w:type="pct"/>
            <w:tcBorders>
              <w:top w:val="nil"/>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义务教育学校名录</w:t>
            </w:r>
          </w:p>
        </w:tc>
        <w:tc>
          <w:tcPr>
            <w:tcW w:w="970" w:type="pct"/>
            <w:tcBorders>
              <w:top w:val="nil"/>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学校名称、学校地址、办学层次、办学类型、办公电话</w:t>
            </w:r>
          </w:p>
        </w:tc>
        <w:tc>
          <w:tcPr>
            <w:tcW w:w="366" w:type="pct"/>
            <w:tcBorders>
              <w:top w:val="nil"/>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nil"/>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《政府信息公开条例》</w:t>
            </w:r>
          </w:p>
        </w:tc>
        <w:tc>
          <w:tcPr>
            <w:tcW w:w="365" w:type="pct"/>
            <w:tcBorders>
              <w:top w:val="nil"/>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nil"/>
              <w:left w:val="nil"/>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MS Mincho" w:hAnsiTheme="minorEastAsia" w:cs="MS Mincho" w:hint="eastAsia"/>
                <w:color w:val="000000" w:themeColor="text1"/>
                <w:sz w:val="18"/>
                <w:szCs w:val="18"/>
              </w:rPr>
              <w:t>☑</w:t>
            </w:r>
            <w:r w:rsidRPr="00F63CAE">
              <w:rPr>
                <w:rFonts w:asciiTheme="minorEastAsia" w:eastAsiaTheme="minorEastAsia" w:hAnsiTheme="minorEastAsia" w:cs="宋体"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121"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121"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r>
      <w:tr w:rsidR="00771798" w:rsidRPr="00F63CAE" w:rsidTr="00F63CAE">
        <w:trPr>
          <w:trHeight w:val="454"/>
          <w:jc w:val="center"/>
        </w:trPr>
        <w:tc>
          <w:tcPr>
            <w:tcW w:w="121" w:type="pct"/>
            <w:vMerge/>
            <w:tcBorders>
              <w:left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p>
        </w:tc>
        <w:tc>
          <w:tcPr>
            <w:tcW w:w="157" w:type="pct"/>
            <w:vMerge/>
            <w:tcBorders>
              <w:left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民办学校办学基本信息</w:t>
            </w: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学校名称、办学许可证、办学规模、联系方式</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《民办教育促进法》、《政府信息公开条例》、《国务院关于鼓励社会力量兴办教育 促进民办教育健康发展的若干意见》</w:t>
            </w: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nil"/>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121"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121"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r>
      <w:tr w:rsidR="00771798" w:rsidRPr="00F63CAE" w:rsidTr="00F63CAE">
        <w:trPr>
          <w:trHeight w:val="3403"/>
          <w:jc w:val="center"/>
        </w:trPr>
        <w:tc>
          <w:tcPr>
            <w:tcW w:w="121" w:type="pct"/>
            <w:vMerge/>
            <w:tcBorders>
              <w:left w:val="single" w:sz="4" w:space="0" w:color="auto"/>
              <w:right w:val="single" w:sz="4" w:space="0" w:color="auto"/>
            </w:tcBorders>
            <w:vAlign w:val="center"/>
          </w:tcPr>
          <w:p w:rsidR="000B184F" w:rsidRPr="00F63CAE" w:rsidRDefault="000B184F" w:rsidP="00771798">
            <w:pPr>
              <w:pStyle w:val="font5"/>
              <w:jc w:val="center"/>
              <w:rPr>
                <w:rFonts w:asciiTheme="minorEastAsia" w:eastAsiaTheme="minorEastAsia" w:hAnsiTheme="minorEastAsia"/>
                <w:color w:val="000000" w:themeColor="text1"/>
                <w:sz w:val="18"/>
                <w:szCs w:val="18"/>
              </w:rPr>
            </w:pPr>
          </w:p>
        </w:tc>
        <w:tc>
          <w:tcPr>
            <w:tcW w:w="157" w:type="pct"/>
            <w:vMerge/>
            <w:tcBorders>
              <w:left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326" w:type="pct"/>
            <w:tcBorders>
              <w:top w:val="single" w:sz="4" w:space="0" w:color="auto"/>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民办学校设立、变更、终止等事项行政审批、备案信息</w:t>
            </w:r>
          </w:p>
        </w:tc>
        <w:tc>
          <w:tcPr>
            <w:tcW w:w="970" w:type="pct"/>
            <w:tcBorders>
              <w:top w:val="single" w:sz="4" w:space="0" w:color="auto"/>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法律依据、办理流程、审批结果</w:t>
            </w:r>
          </w:p>
        </w:tc>
        <w:tc>
          <w:tcPr>
            <w:tcW w:w="366"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single" w:sz="4" w:space="0" w:color="auto"/>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《民办教育促进法》、《政府信息公开条例》、《国务院关于鼓励社会力量兴办教育 促进民办教育健康发展的若干意见》</w:t>
            </w:r>
          </w:p>
        </w:tc>
        <w:tc>
          <w:tcPr>
            <w:tcW w:w="365"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single" w:sz="4" w:space="0" w:color="auto"/>
              <w:left w:val="nil"/>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121"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121"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r>
      <w:tr w:rsidR="00771798" w:rsidRPr="00F63CAE" w:rsidTr="00F63CAE">
        <w:trPr>
          <w:trHeight w:val="3086"/>
          <w:jc w:val="center"/>
        </w:trPr>
        <w:tc>
          <w:tcPr>
            <w:tcW w:w="121" w:type="pct"/>
            <w:vMerge/>
            <w:tcBorders>
              <w:left w:val="single" w:sz="4" w:space="0" w:color="auto"/>
              <w:right w:val="single" w:sz="4" w:space="0" w:color="auto"/>
            </w:tcBorders>
            <w:vAlign w:val="center"/>
          </w:tcPr>
          <w:p w:rsidR="000B184F" w:rsidRPr="00F63CAE" w:rsidRDefault="000B184F" w:rsidP="00771798">
            <w:pPr>
              <w:pStyle w:val="font5"/>
              <w:jc w:val="center"/>
              <w:rPr>
                <w:rFonts w:asciiTheme="minorEastAsia" w:eastAsiaTheme="minorEastAsia" w:hAnsiTheme="minorEastAsia"/>
                <w:color w:val="000000" w:themeColor="text1"/>
                <w:sz w:val="18"/>
                <w:szCs w:val="18"/>
              </w:rPr>
            </w:pPr>
          </w:p>
        </w:tc>
        <w:tc>
          <w:tcPr>
            <w:tcW w:w="157" w:type="pct"/>
            <w:vMerge/>
            <w:tcBorders>
              <w:left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326" w:type="pct"/>
            <w:tcBorders>
              <w:top w:val="nil"/>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日常监管信息</w:t>
            </w:r>
          </w:p>
        </w:tc>
        <w:tc>
          <w:tcPr>
            <w:tcW w:w="970" w:type="pct"/>
            <w:tcBorders>
              <w:top w:val="nil"/>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年检指标、年检程序、年检结果、行政处罚信息</w:t>
            </w:r>
          </w:p>
        </w:tc>
        <w:tc>
          <w:tcPr>
            <w:tcW w:w="366"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nil"/>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《民办教育促进法》、《政府信息公开条例》、《国务院关于鼓励社会力量兴办教育 促进民办教育健康发展的若干意见》</w:t>
            </w:r>
          </w:p>
        </w:tc>
        <w:tc>
          <w:tcPr>
            <w:tcW w:w="365"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nil"/>
              <w:left w:val="nil"/>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121"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c>
          <w:tcPr>
            <w:tcW w:w="121"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nil"/>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p>
        </w:tc>
      </w:tr>
      <w:tr w:rsidR="00771798" w:rsidRPr="00F63CAE" w:rsidTr="00F63CAE">
        <w:trPr>
          <w:trHeight w:val="454"/>
          <w:jc w:val="center"/>
        </w:trPr>
        <w:tc>
          <w:tcPr>
            <w:tcW w:w="121" w:type="pct"/>
            <w:vMerge/>
            <w:tcBorders>
              <w:left w:val="single" w:sz="4" w:space="0" w:color="auto"/>
              <w:bottom w:val="nil"/>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p>
        </w:tc>
        <w:tc>
          <w:tcPr>
            <w:tcW w:w="157" w:type="pct"/>
            <w:vMerge/>
            <w:tcBorders>
              <w:left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p>
        </w:tc>
        <w:tc>
          <w:tcPr>
            <w:tcW w:w="326" w:type="pct"/>
            <w:tcBorders>
              <w:top w:val="single" w:sz="4" w:space="0" w:color="auto"/>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学校介绍</w:t>
            </w:r>
          </w:p>
        </w:tc>
        <w:tc>
          <w:tcPr>
            <w:tcW w:w="970" w:type="pct"/>
            <w:tcBorders>
              <w:top w:val="single" w:sz="4" w:space="0" w:color="auto"/>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办学性质、办学地点、办学规模、办学基本条件、联系方式等</w:t>
            </w:r>
          </w:p>
        </w:tc>
        <w:tc>
          <w:tcPr>
            <w:tcW w:w="366"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《政府信息公开条例》、《教育部关于进一步做好小学升入初中免试就近入学工作的实施意见》、《教育部关于推进中小学信息公开工作的意见》</w:t>
            </w:r>
          </w:p>
        </w:tc>
        <w:tc>
          <w:tcPr>
            <w:tcW w:w="365"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single" w:sz="4" w:space="0" w:color="auto"/>
              <w:left w:val="nil"/>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r>
      <w:tr w:rsidR="00771798" w:rsidRPr="00F63CAE" w:rsidTr="00F63CAE">
        <w:trPr>
          <w:trHeight w:val="454"/>
          <w:jc w:val="center"/>
        </w:trPr>
        <w:tc>
          <w:tcPr>
            <w:tcW w:w="121" w:type="pct"/>
            <w:tcBorders>
              <w:top w:val="nil"/>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宋体" w:hint="eastAsia"/>
                <w:color w:val="000000" w:themeColor="text1"/>
                <w:sz w:val="18"/>
                <w:szCs w:val="18"/>
              </w:rPr>
              <w:lastRenderedPageBreak/>
              <w:t>6</w:t>
            </w:r>
          </w:p>
        </w:tc>
        <w:tc>
          <w:tcPr>
            <w:tcW w:w="157" w:type="pct"/>
            <w:vMerge/>
            <w:tcBorders>
              <w:top w:val="nil"/>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326" w:type="pct"/>
            <w:tcBorders>
              <w:top w:val="single" w:sz="4" w:space="0" w:color="auto"/>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招生政策</w:t>
            </w:r>
          </w:p>
        </w:tc>
        <w:tc>
          <w:tcPr>
            <w:tcW w:w="970" w:type="pct"/>
            <w:tcBorders>
              <w:top w:val="single" w:sz="4" w:space="0" w:color="auto"/>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各校招生工作实施方案；随迁子女入学办法；部分适龄儿童或少年延缓入学、休学等特殊需求的政策解读等</w:t>
            </w:r>
          </w:p>
        </w:tc>
        <w:tc>
          <w:tcPr>
            <w:tcW w:w="366"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p>
        </w:tc>
        <w:tc>
          <w:tcPr>
            <w:tcW w:w="365"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single" w:sz="4" w:space="0" w:color="auto"/>
              <w:left w:val="nil"/>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r>
      <w:tr w:rsidR="00771798" w:rsidRPr="00F63CAE" w:rsidTr="00F63CAE">
        <w:trPr>
          <w:trHeight w:val="454"/>
          <w:jc w:val="center"/>
        </w:trPr>
        <w:tc>
          <w:tcPr>
            <w:tcW w:w="121" w:type="pct"/>
            <w:vMerge w:val="restart"/>
            <w:tcBorders>
              <w:top w:val="single" w:sz="4" w:space="0" w:color="auto"/>
              <w:left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7</w:t>
            </w:r>
          </w:p>
          <w:p w:rsidR="000B184F" w:rsidRPr="00F63CAE" w:rsidRDefault="000B184F" w:rsidP="00771798">
            <w:pPr>
              <w:jc w:val="center"/>
              <w:rPr>
                <w:rFonts w:asciiTheme="minorEastAsia" w:eastAsiaTheme="minorEastAsia" w:hAnsiTheme="minorEastAsia"/>
                <w:color w:val="000000" w:themeColor="text1"/>
                <w:sz w:val="18"/>
                <w:szCs w:val="18"/>
              </w:rPr>
            </w:pPr>
          </w:p>
          <w:p w:rsidR="000B184F" w:rsidRPr="00F63CAE" w:rsidRDefault="000B184F" w:rsidP="00771798">
            <w:pPr>
              <w:pStyle w:val="font5"/>
              <w:jc w:val="center"/>
              <w:rPr>
                <w:rFonts w:asciiTheme="minorEastAsia" w:eastAsiaTheme="minorEastAsia" w:hAnsiTheme="minorEastAsia"/>
                <w:color w:val="000000" w:themeColor="text1"/>
                <w:sz w:val="18"/>
                <w:szCs w:val="18"/>
              </w:rPr>
            </w:pPr>
          </w:p>
          <w:p w:rsidR="000B184F" w:rsidRPr="00F63CAE" w:rsidRDefault="000B184F" w:rsidP="00771798">
            <w:pPr>
              <w:pStyle w:val="font5"/>
              <w:jc w:val="center"/>
              <w:rPr>
                <w:rFonts w:asciiTheme="minorEastAsia" w:eastAsiaTheme="minorEastAsia" w:hAnsiTheme="minorEastAsia"/>
                <w:color w:val="000000" w:themeColor="text1"/>
                <w:sz w:val="18"/>
                <w:szCs w:val="18"/>
              </w:rPr>
            </w:pPr>
          </w:p>
          <w:p w:rsidR="000B184F" w:rsidRPr="00F63CAE" w:rsidRDefault="000B184F" w:rsidP="00771798">
            <w:pPr>
              <w:pStyle w:val="font5"/>
              <w:jc w:val="center"/>
              <w:rPr>
                <w:rFonts w:asciiTheme="minorEastAsia" w:eastAsiaTheme="minorEastAsia" w:hAnsiTheme="minorEastAsia"/>
                <w:color w:val="000000" w:themeColor="text1"/>
                <w:sz w:val="18"/>
                <w:szCs w:val="18"/>
              </w:rPr>
            </w:pPr>
          </w:p>
          <w:p w:rsidR="000B184F" w:rsidRPr="00F63CAE" w:rsidRDefault="000B184F" w:rsidP="00771798">
            <w:pPr>
              <w:pStyle w:val="font5"/>
              <w:jc w:val="center"/>
              <w:rPr>
                <w:rFonts w:asciiTheme="minorEastAsia" w:eastAsiaTheme="minorEastAsia" w:hAnsiTheme="minorEastAsia"/>
                <w:color w:val="000000" w:themeColor="text1"/>
                <w:sz w:val="18"/>
                <w:szCs w:val="18"/>
              </w:rPr>
            </w:pPr>
          </w:p>
          <w:p w:rsidR="000B184F" w:rsidRPr="00F63CAE" w:rsidRDefault="000B184F" w:rsidP="00771798">
            <w:pPr>
              <w:pStyle w:val="font5"/>
              <w:jc w:val="center"/>
              <w:rPr>
                <w:rFonts w:asciiTheme="minorEastAsia" w:eastAsiaTheme="minorEastAsia" w:hAnsiTheme="minorEastAsia"/>
                <w:color w:val="000000" w:themeColor="text1"/>
                <w:sz w:val="18"/>
                <w:szCs w:val="18"/>
              </w:rPr>
            </w:pPr>
          </w:p>
        </w:tc>
        <w:tc>
          <w:tcPr>
            <w:tcW w:w="157" w:type="pct"/>
            <w:vMerge w:val="restart"/>
            <w:tcBorders>
              <w:top w:val="single" w:sz="4" w:space="0" w:color="auto"/>
              <w:left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招生管理</w:t>
            </w:r>
          </w:p>
        </w:tc>
        <w:tc>
          <w:tcPr>
            <w:tcW w:w="32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招生计划</w:t>
            </w: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各校本年度招生计划</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single" w:sz="4" w:space="0" w:color="auto"/>
              <w:left w:val="single" w:sz="4" w:space="0" w:color="auto"/>
              <w:bottom w:val="nil"/>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r>
      <w:tr w:rsidR="00771798" w:rsidRPr="00F63CAE" w:rsidTr="00F63CAE">
        <w:trPr>
          <w:trHeight w:val="454"/>
          <w:jc w:val="center"/>
        </w:trPr>
        <w:tc>
          <w:tcPr>
            <w:tcW w:w="121" w:type="pct"/>
            <w:vMerge/>
            <w:tcBorders>
              <w:left w:val="single" w:sz="4" w:space="0" w:color="auto"/>
              <w:right w:val="single" w:sz="4" w:space="0" w:color="auto"/>
            </w:tcBorders>
            <w:vAlign w:val="center"/>
          </w:tcPr>
          <w:p w:rsidR="000B184F" w:rsidRPr="00F63CAE" w:rsidRDefault="000B184F" w:rsidP="00771798">
            <w:pPr>
              <w:pStyle w:val="font5"/>
              <w:jc w:val="center"/>
              <w:rPr>
                <w:rFonts w:asciiTheme="minorEastAsia" w:eastAsiaTheme="minorEastAsia" w:hAnsiTheme="minorEastAsia"/>
                <w:color w:val="000000" w:themeColor="text1"/>
                <w:sz w:val="18"/>
                <w:szCs w:val="18"/>
              </w:rPr>
            </w:pPr>
          </w:p>
        </w:tc>
        <w:tc>
          <w:tcPr>
            <w:tcW w:w="157" w:type="pct"/>
            <w:vMerge/>
            <w:tcBorders>
              <w:left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p>
        </w:tc>
        <w:tc>
          <w:tcPr>
            <w:tcW w:w="326" w:type="pct"/>
            <w:tcBorders>
              <w:top w:val="single" w:sz="4" w:space="0" w:color="auto"/>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招生范围</w:t>
            </w:r>
          </w:p>
        </w:tc>
        <w:tc>
          <w:tcPr>
            <w:tcW w:w="970" w:type="pct"/>
            <w:tcBorders>
              <w:top w:val="single" w:sz="4" w:space="0" w:color="auto"/>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招生范围、学区划分详细情况</w:t>
            </w:r>
          </w:p>
        </w:tc>
        <w:tc>
          <w:tcPr>
            <w:tcW w:w="366"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nil"/>
              <w:left w:val="single" w:sz="4" w:space="0" w:color="auto"/>
              <w:bottom w:val="nil"/>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《政府信息公开条例》、《教育部关于进一步做好小学升入初中免试就近入学工作的实施意见》《教育部关于推进中小学信息公开工作的意见》</w:t>
            </w:r>
          </w:p>
        </w:tc>
        <w:tc>
          <w:tcPr>
            <w:tcW w:w="365" w:type="pct"/>
            <w:tcBorders>
              <w:top w:val="single" w:sz="4" w:space="0" w:color="auto"/>
              <w:left w:val="nil"/>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single" w:sz="4" w:space="0" w:color="auto"/>
              <w:left w:val="nil"/>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single" w:sz="4" w:space="0" w:color="auto"/>
              <w:left w:val="nil"/>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r>
      <w:tr w:rsidR="00771798" w:rsidRPr="00F63CAE" w:rsidTr="00F63CAE">
        <w:trPr>
          <w:trHeight w:val="454"/>
          <w:jc w:val="center"/>
        </w:trPr>
        <w:tc>
          <w:tcPr>
            <w:tcW w:w="121" w:type="pct"/>
            <w:vMerge/>
            <w:tcBorders>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57" w:type="pct"/>
            <w:vMerge/>
            <w:tcBorders>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招生结果</w:t>
            </w: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各校本年度招生结果</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nil"/>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r>
      <w:tr w:rsidR="00771798" w:rsidRPr="00F63CAE" w:rsidTr="00F63CAE">
        <w:trPr>
          <w:trHeight w:val="4193"/>
          <w:jc w:val="center"/>
        </w:trPr>
        <w:tc>
          <w:tcPr>
            <w:tcW w:w="121" w:type="pct"/>
            <w:vMerge w:val="restart"/>
            <w:tcBorders>
              <w:top w:val="single" w:sz="4" w:space="0" w:color="auto"/>
              <w:left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lastRenderedPageBreak/>
              <w:t>8</w:t>
            </w:r>
          </w:p>
        </w:tc>
        <w:tc>
          <w:tcPr>
            <w:tcW w:w="157" w:type="pct"/>
            <w:vMerge w:val="restart"/>
            <w:tcBorders>
              <w:top w:val="single" w:sz="4" w:space="0" w:color="auto"/>
              <w:left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学生管理</w:t>
            </w:r>
          </w:p>
        </w:tc>
        <w:tc>
          <w:tcPr>
            <w:tcW w:w="32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学籍管理</w:t>
            </w: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区域内义务教育阶段学生休学、复学、转学相关政策及所需材料和办理流程；适龄儿童延缓入学所需材料及办理流程；学籍证明、毕（结）业证书遗失办理学历证明确认</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《义务教育法》、《政府信息公开条例》、《中小学生学籍管理办法》</w:t>
            </w: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r>
      <w:tr w:rsidR="00771798" w:rsidRPr="00F63CAE" w:rsidTr="00F63CAE">
        <w:trPr>
          <w:trHeight w:val="454"/>
          <w:jc w:val="center"/>
        </w:trPr>
        <w:tc>
          <w:tcPr>
            <w:tcW w:w="121" w:type="pct"/>
            <w:vMerge/>
            <w:tcBorders>
              <w:left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57" w:type="pct"/>
            <w:vMerge/>
            <w:tcBorders>
              <w:left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义务教育学生资助政策</w:t>
            </w: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统一城乡义务教育“两免一补”政策</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t>《政府信息公开条例》、《国务院关于进一步完善城乡义务教育经费保障机制的通知</w:t>
            </w: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r>
      <w:tr w:rsidR="00771798" w:rsidRPr="00F63CAE" w:rsidTr="00F63CAE">
        <w:trPr>
          <w:trHeight w:val="454"/>
          <w:jc w:val="center"/>
        </w:trPr>
        <w:tc>
          <w:tcPr>
            <w:tcW w:w="121" w:type="pct"/>
            <w:vMerge/>
            <w:tcBorders>
              <w:left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57" w:type="pct"/>
            <w:vMerge/>
            <w:tcBorders>
              <w:left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学生评优奖励</w:t>
            </w: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省市县“三好学生”“优秀学生干部”评选标准；评比方法；表彰名单等</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t>《政府信息公开条例》，当地省市县表彰文件</w:t>
            </w: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r>
      <w:tr w:rsidR="00771798" w:rsidRPr="00F63CAE" w:rsidTr="00F63CAE">
        <w:trPr>
          <w:trHeight w:val="2905"/>
          <w:jc w:val="center"/>
        </w:trPr>
        <w:tc>
          <w:tcPr>
            <w:tcW w:w="121" w:type="pct"/>
            <w:vMerge/>
            <w:tcBorders>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p>
        </w:tc>
        <w:tc>
          <w:tcPr>
            <w:tcW w:w="157" w:type="pct"/>
            <w:vMerge/>
            <w:tcBorders>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olor w:val="000000" w:themeColor="text1"/>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优待政策</w:t>
            </w: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r>
      <w:tr w:rsidR="00771798" w:rsidRPr="00F63CAE" w:rsidTr="00F63CAE">
        <w:trPr>
          <w:trHeight w:val="454"/>
          <w:jc w:val="center"/>
        </w:trPr>
        <w:tc>
          <w:tcPr>
            <w:tcW w:w="121" w:type="pct"/>
            <w:vMerge w:val="restart"/>
            <w:tcBorders>
              <w:top w:val="single" w:sz="4" w:space="0" w:color="auto"/>
              <w:left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9</w:t>
            </w:r>
          </w:p>
          <w:p w:rsidR="000B184F" w:rsidRPr="00F63CAE" w:rsidRDefault="000B184F" w:rsidP="00771798">
            <w:pPr>
              <w:jc w:val="center"/>
              <w:rPr>
                <w:rFonts w:asciiTheme="minorEastAsia" w:eastAsiaTheme="minorEastAsia" w:hAnsiTheme="minorEastAsia" w:cs="宋体"/>
                <w:color w:val="000000" w:themeColor="text1"/>
                <w:sz w:val="18"/>
                <w:szCs w:val="18"/>
              </w:rPr>
            </w:pPr>
          </w:p>
        </w:tc>
        <w:tc>
          <w:tcPr>
            <w:tcW w:w="157" w:type="pct"/>
            <w:vMerge w:val="restart"/>
            <w:tcBorders>
              <w:top w:val="single" w:sz="4" w:space="0" w:color="auto"/>
              <w:left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重要政策执行情况</w:t>
            </w:r>
          </w:p>
        </w:tc>
        <w:tc>
          <w:tcPr>
            <w:tcW w:w="32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控辍保学</w:t>
            </w: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“一县一策”控辍保学工作方案；年度工作进展情况（含义务教育学生失学、辍学的总体情况，建档立卡家庭贫困学生总体就学情况）；督导检查结果公告；典型经验和有效做法</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《政府信息公开条例》、《国务院办公厅关于进一步加强控辍保学提高义务教育巩固水平的通知</w:t>
            </w: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r>
      <w:tr w:rsidR="00771798" w:rsidRPr="00F63CAE" w:rsidTr="00F63CAE">
        <w:trPr>
          <w:trHeight w:val="2867"/>
          <w:jc w:val="center"/>
        </w:trPr>
        <w:tc>
          <w:tcPr>
            <w:tcW w:w="121" w:type="pct"/>
            <w:vMerge/>
            <w:tcBorders>
              <w:left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57" w:type="pct"/>
            <w:vMerge/>
            <w:tcBorders>
              <w:left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农村义务教育学生营养改善计划</w:t>
            </w: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有关政策法规、规章、规范性文件；组织机构和职责，举报电话、信箱或电子邮箱</w:t>
            </w:r>
            <w:r w:rsidRPr="00F63CAE">
              <w:rPr>
                <w:rFonts w:asciiTheme="minorEastAsia" w:eastAsiaTheme="minorEastAsia" w:hAnsiTheme="minorEastAsia" w:hint="eastAsia"/>
                <w:color w:val="000000" w:themeColor="text1"/>
                <w:sz w:val="18"/>
                <w:szCs w:val="18"/>
              </w:rPr>
              <w:br/>
              <w:t>；供餐企业、托餐家庭名单</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r>
      <w:tr w:rsidR="00771798" w:rsidRPr="00F63CAE" w:rsidTr="00F63CAE">
        <w:trPr>
          <w:trHeight w:val="454"/>
          <w:jc w:val="center"/>
        </w:trPr>
        <w:tc>
          <w:tcPr>
            <w:tcW w:w="121" w:type="pct"/>
            <w:vMerge/>
            <w:tcBorders>
              <w:left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57" w:type="pct"/>
            <w:vMerge/>
            <w:tcBorders>
              <w:left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学校食堂饭菜价格、带量食</w:t>
            </w:r>
            <w:r w:rsidRPr="00F63CAE">
              <w:rPr>
                <w:rFonts w:asciiTheme="minorEastAsia" w:eastAsiaTheme="minorEastAsia" w:hAnsiTheme="minorEastAsia" w:hint="eastAsia"/>
                <w:color w:val="000000" w:themeColor="text1"/>
                <w:sz w:val="18"/>
                <w:szCs w:val="18"/>
              </w:rPr>
              <w:lastRenderedPageBreak/>
              <w:t>谱；学校膳食委员会名单；学校管理人员陪餐情况；食品安全突发事件应急预案</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宋体" w:hint="eastAsia"/>
                <w:color w:val="000000" w:themeColor="text1"/>
                <w:sz w:val="18"/>
                <w:szCs w:val="18"/>
              </w:rPr>
              <w:lastRenderedPageBreak/>
              <w:t>防城港市</w:t>
            </w:r>
            <w:r w:rsidRPr="00F63CAE">
              <w:rPr>
                <w:rFonts w:asciiTheme="minorEastAsia" w:eastAsiaTheme="minorEastAsia" w:hAnsiTheme="minorEastAsia" w:cs="宋体" w:hint="eastAsia"/>
                <w:color w:val="000000" w:themeColor="text1"/>
                <w:sz w:val="18"/>
                <w:szCs w:val="18"/>
              </w:rPr>
              <w:lastRenderedPageBreak/>
              <w:t>防城区教育和科学技术局</w:t>
            </w:r>
          </w:p>
        </w:tc>
        <w:tc>
          <w:tcPr>
            <w:tcW w:w="1186" w:type="pct"/>
            <w:tcBorders>
              <w:top w:val="single" w:sz="4" w:space="0" w:color="auto"/>
              <w:left w:val="single" w:sz="4" w:space="0" w:color="auto"/>
              <w:bottom w:val="nil"/>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lastRenderedPageBreak/>
              <w:t>《政府信息公开条例》</w:t>
            </w:r>
            <w:r w:rsidRPr="00F63CAE">
              <w:rPr>
                <w:rFonts w:asciiTheme="minorEastAsia" w:eastAsiaTheme="minorEastAsia" w:hAnsiTheme="minorEastAsia" w:hint="eastAsia"/>
                <w:color w:val="000000" w:themeColor="text1"/>
                <w:sz w:val="18"/>
                <w:szCs w:val="18"/>
              </w:rPr>
              <w:br/>
            </w:r>
            <w:r w:rsidRPr="00F63CAE">
              <w:rPr>
                <w:rFonts w:asciiTheme="minorEastAsia" w:eastAsiaTheme="minorEastAsia" w:hAnsiTheme="minorEastAsia" w:hint="eastAsia"/>
                <w:color w:val="000000" w:themeColor="text1"/>
                <w:sz w:val="18"/>
                <w:szCs w:val="18"/>
              </w:rPr>
              <w:lastRenderedPageBreak/>
              <w:t>《国务院办公厅关于实施农村义务教育学生营养改善计划的意见》《教育部等十五部门关于印发〈农村义务教育学生营养改善计划实施细则〉等五个配套文件的通知》</w:t>
            </w: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lastRenderedPageBreak/>
              <w:t>信息形成</w:t>
            </w:r>
            <w:r w:rsidRPr="00F63CAE">
              <w:rPr>
                <w:rFonts w:asciiTheme="minorEastAsia" w:eastAsiaTheme="minorEastAsia" w:hAnsiTheme="minorEastAsia" w:hint="eastAsia"/>
                <w:color w:val="000000" w:themeColor="text1"/>
                <w:sz w:val="18"/>
                <w:szCs w:val="18"/>
              </w:rPr>
              <w:lastRenderedPageBreak/>
              <w:t>或者变更之日起20个工作日内</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lastRenderedPageBreak/>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lastRenderedPageBreak/>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MS Mincho" w:hAnsiTheme="minorEastAsia" w:cs="MS Mincho" w:hint="eastAsia"/>
                <w:color w:val="000000" w:themeColor="text1"/>
                <w:sz w:val="18"/>
                <w:szCs w:val="18"/>
              </w:rPr>
              <w:t>☑</w:t>
            </w:r>
            <w:r w:rsidRPr="00F63CAE">
              <w:rPr>
                <w:rFonts w:asciiTheme="minorEastAsia" w:eastAsiaTheme="minorEastAsia" w:hAnsiTheme="minorEastAsia" w:cs="宋体"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lastRenderedPageBreak/>
              <w:t>√</w:t>
            </w:r>
          </w:p>
        </w:tc>
        <w:tc>
          <w:tcPr>
            <w:tcW w:w="133"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r>
      <w:tr w:rsidR="00771798" w:rsidRPr="00F63CAE" w:rsidTr="00F63CAE">
        <w:trPr>
          <w:trHeight w:val="454"/>
          <w:jc w:val="center"/>
        </w:trPr>
        <w:tc>
          <w:tcPr>
            <w:tcW w:w="121" w:type="pct"/>
            <w:vMerge/>
            <w:tcBorders>
              <w:left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57" w:type="pct"/>
            <w:vMerge/>
            <w:tcBorders>
              <w:left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供餐企业（单位）配套管理制度，食品安全责任人、供餐方签约人；食品安全突发事件应急预案</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nil"/>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r>
      <w:tr w:rsidR="00771798" w:rsidRPr="00F63CAE" w:rsidTr="00F63CAE">
        <w:trPr>
          <w:trHeight w:val="5054"/>
          <w:jc w:val="center"/>
        </w:trPr>
        <w:tc>
          <w:tcPr>
            <w:tcW w:w="121" w:type="pct"/>
            <w:vMerge/>
            <w:tcBorders>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p>
        </w:tc>
        <w:tc>
          <w:tcPr>
            <w:tcW w:w="157" w:type="pct"/>
            <w:vMerge/>
            <w:tcBorders>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学校体育评价</w:t>
            </w: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t>《政府信息公开条例》、教育部关于印发《学生体质健康监测评价办法》等三个文件的通知</w:t>
            </w: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r>
      <w:tr w:rsidR="00771798" w:rsidRPr="00F63CAE" w:rsidTr="00F63CAE">
        <w:trPr>
          <w:trHeight w:val="454"/>
          <w:jc w:val="center"/>
        </w:trPr>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5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olor w:val="000000" w:themeColor="text1"/>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学校美育评价</w:t>
            </w: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t>《政府信息公开条例》、教育部关于印发《中小学生艺术素质测评办法》等三个文件的通知</w:t>
            </w: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r>
      <w:tr w:rsidR="00771798" w:rsidRPr="00F63CAE" w:rsidTr="00F63CAE">
        <w:trPr>
          <w:trHeight w:val="454"/>
          <w:jc w:val="center"/>
        </w:trPr>
        <w:tc>
          <w:tcPr>
            <w:tcW w:w="121" w:type="pct"/>
            <w:vMerge w:val="restart"/>
            <w:tcBorders>
              <w:top w:val="single" w:sz="4" w:space="0" w:color="auto"/>
              <w:left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9</w:t>
            </w:r>
          </w:p>
        </w:tc>
        <w:tc>
          <w:tcPr>
            <w:tcW w:w="157" w:type="pct"/>
            <w:vMerge w:val="restart"/>
            <w:tcBorders>
              <w:top w:val="single" w:sz="4" w:space="0" w:color="auto"/>
              <w:left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olor w:val="000000" w:themeColor="text1"/>
                <w:sz w:val="18"/>
                <w:szCs w:val="18"/>
              </w:rPr>
            </w:pPr>
          </w:p>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教育督导</w:t>
            </w:r>
          </w:p>
        </w:tc>
        <w:tc>
          <w:tcPr>
            <w:tcW w:w="32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机构队伍</w:t>
            </w: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督导部门组成、督学名单、</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t>《教育督导条例》、《县域义务教育均衡发展督导评估暂行办法》、《县域义务教育优质均衡发展督导评估办法》</w:t>
            </w: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r>
      <w:tr w:rsidR="00771798" w:rsidRPr="00F63CAE" w:rsidTr="00F63CAE">
        <w:trPr>
          <w:trHeight w:val="2774"/>
          <w:jc w:val="center"/>
        </w:trPr>
        <w:tc>
          <w:tcPr>
            <w:tcW w:w="121" w:type="pct"/>
            <w:vMerge/>
            <w:tcBorders>
              <w:left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57" w:type="pct"/>
            <w:vMerge/>
            <w:tcBorders>
              <w:left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olor w:val="000000" w:themeColor="text1"/>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学校督导评估</w:t>
            </w: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年度督导工作计划内容、责任区划分和责任督学名单、责任督学日常督导事项，学校督导评估的办法、指标体系、督导评估报告</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t>《教育督导条例》、《县域义务教育均衡发展督导评估暂行办法》、《县域义务教育优质均衡发展督导评估办法》</w:t>
            </w: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r>
      <w:tr w:rsidR="00771798" w:rsidRPr="00F63CAE" w:rsidTr="00F63CAE">
        <w:trPr>
          <w:trHeight w:val="454"/>
          <w:jc w:val="center"/>
        </w:trPr>
        <w:tc>
          <w:tcPr>
            <w:tcW w:w="121" w:type="pct"/>
            <w:vMerge/>
            <w:tcBorders>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p>
        </w:tc>
        <w:tc>
          <w:tcPr>
            <w:tcW w:w="157" w:type="pct"/>
            <w:vMerge/>
            <w:tcBorders>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义务教育均衡发展督导评估</w:t>
            </w: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义务教育均衡发展有关政策文件、职责权限、管理流程、监督方式、年度工作计划等，义务教育均衡发展状况自评方案及结果，省级教育督导机构对县进行督导评估的工作安排、评估结果</w:t>
            </w:r>
            <w:r w:rsidRPr="00F63CAE">
              <w:rPr>
                <w:rFonts w:asciiTheme="minorEastAsia" w:eastAsiaTheme="minorEastAsia" w:hAnsiTheme="minorEastAsia" w:hint="eastAsia"/>
                <w:color w:val="000000" w:themeColor="text1"/>
                <w:sz w:val="18"/>
                <w:szCs w:val="18"/>
              </w:rPr>
              <w:br/>
              <w:t>国务院教育督导委员会对义务教育发展均衡县进行认定的结果、报告</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t>《教育督导条例》、《县域义务教育均衡发展督导评估暂行办法》、《县域义务教育优质均衡发展督导评估办法》</w:t>
            </w: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■政府网站</w:t>
            </w:r>
          </w:p>
          <w:p w:rsidR="000B184F" w:rsidRPr="00F63CAE" w:rsidRDefault="000B184F" w:rsidP="00771798">
            <w:pPr>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■两微一端</w:t>
            </w:r>
          </w:p>
          <w:p w:rsidR="000B184F" w:rsidRPr="00F63CAE" w:rsidRDefault="000B184F" w:rsidP="00771798">
            <w:pPr>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■广播电视</w:t>
            </w:r>
          </w:p>
          <w:p w:rsidR="000B184F" w:rsidRPr="00F63CAE" w:rsidRDefault="000B184F" w:rsidP="00771798">
            <w:pPr>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t>■纸质媒体           ■公开查阅点</w:t>
            </w:r>
          </w:p>
        </w:tc>
        <w:tc>
          <w:tcPr>
            <w:tcW w:w="12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方正仿宋_GBK"/>
                <w:color w:val="000000" w:themeColor="text1"/>
                <w:sz w:val="18"/>
                <w:szCs w:val="18"/>
              </w:rPr>
            </w:pPr>
          </w:p>
        </w:tc>
      </w:tr>
      <w:tr w:rsidR="00771798" w:rsidRPr="00F63CAE" w:rsidTr="00F63CAE">
        <w:trPr>
          <w:trHeight w:val="454"/>
          <w:jc w:val="center"/>
        </w:trPr>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10</w:t>
            </w:r>
          </w:p>
        </w:tc>
        <w:tc>
          <w:tcPr>
            <w:tcW w:w="15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校园安全</w:t>
            </w:r>
          </w:p>
        </w:tc>
        <w:tc>
          <w:tcPr>
            <w:tcW w:w="32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校园安全管理</w:t>
            </w: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校园安全管理法律法规、配套管理制度，学生住宿、用餐、组织活动等安全管理情况，校园安全突发事件应急预案、预警信息、应对情况、调查处理情况，校车使用许可申请政策规定及申请流程</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防城港市防城区教育和科学技术局</w:t>
            </w:r>
          </w:p>
        </w:tc>
        <w:tc>
          <w:tcPr>
            <w:tcW w:w="118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hint="eastAsia"/>
                <w:color w:val="000000" w:themeColor="text1"/>
                <w:sz w:val="18"/>
                <w:szCs w:val="18"/>
              </w:rPr>
              <w:t>《政府信息公开条例》、《国务院办公厅关于加强中小学幼儿园安全风险防控体系建设的意见》、《教育部关于推进中小学信息公开工作的意见》、《校车安全管理条例》</w:t>
            </w: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7230E6"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 xml:space="preserve">政府网站                                                                                                                                                                                                       </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公开查阅点</w:t>
            </w:r>
            <w:r w:rsidR="000B184F" w:rsidRPr="00F63CAE">
              <w:rPr>
                <w:rFonts w:asciiTheme="minorEastAsia" w:eastAsiaTheme="minorEastAsia" w:hAnsiTheme="minorEastAsia" w:cs="方正仿宋_GBK" w:hint="eastAsia"/>
                <w:color w:val="000000" w:themeColor="text1"/>
                <w:sz w:val="18"/>
                <w:szCs w:val="18"/>
              </w:rPr>
              <w:br/>
            </w:r>
            <w:r w:rsidRPr="00F63CAE">
              <w:rPr>
                <w:rFonts w:asciiTheme="minorEastAsia" w:eastAsiaTheme="minorEastAsia" w:hAnsiTheme="minorEastAsia" w:cs="方正仿宋_GBK" w:hint="eastAsia"/>
                <w:color w:val="000000" w:themeColor="text1"/>
                <w:sz w:val="18"/>
                <w:szCs w:val="18"/>
              </w:rPr>
              <w:fldChar w:fldCharType="begin"/>
            </w:r>
            <w:r w:rsidR="000B184F" w:rsidRPr="00F63CAE">
              <w:rPr>
                <w:rFonts w:asciiTheme="minorEastAsia" w:eastAsiaTheme="minorEastAsia" w:hAnsiTheme="minorEastAsia" w:cs="方正仿宋_GBK" w:hint="eastAsia"/>
                <w:color w:val="000000" w:themeColor="text1"/>
                <w:sz w:val="18"/>
                <w:szCs w:val="18"/>
              </w:rPr>
              <w:instrText xml:space="preserve"> EQ \o\ac(</w:instrText>
            </w:r>
            <w:r w:rsidR="000B184F" w:rsidRPr="00F63CAE">
              <w:rPr>
                <w:rFonts w:asciiTheme="minorEastAsia" w:eastAsiaTheme="minorEastAsia" w:hAnsiTheme="minorEastAsia" w:cs="方正仿宋_GBK" w:hint="eastAsia"/>
                <w:color w:val="000000" w:themeColor="text1"/>
                <w:position w:val="-3"/>
                <w:sz w:val="18"/>
                <w:szCs w:val="18"/>
              </w:rPr>
              <w:instrText>□</w:instrText>
            </w:r>
            <w:r w:rsidR="000B184F" w:rsidRPr="00F63CAE">
              <w:rPr>
                <w:rFonts w:asciiTheme="minorEastAsia" w:eastAsiaTheme="minorEastAsia" w:hAnsiTheme="minorEastAsia" w:cs="方正仿宋_GBK" w:hint="eastAsia"/>
                <w:color w:val="000000" w:themeColor="text1"/>
                <w:sz w:val="18"/>
                <w:szCs w:val="18"/>
              </w:rPr>
              <w:instrText>)</w:instrText>
            </w:r>
            <w:r w:rsidRPr="00F63CAE">
              <w:rPr>
                <w:rFonts w:asciiTheme="minorEastAsia" w:eastAsiaTheme="minorEastAsia" w:hAnsiTheme="minorEastAsia" w:cs="方正仿宋_GBK" w:hint="eastAsia"/>
                <w:color w:val="000000" w:themeColor="text1"/>
                <w:sz w:val="18"/>
                <w:szCs w:val="18"/>
              </w:rPr>
              <w:fldChar w:fldCharType="end"/>
            </w:r>
            <w:r w:rsidR="000B184F" w:rsidRPr="00F63CAE">
              <w:rPr>
                <w:rFonts w:asciiTheme="minorEastAsia" w:eastAsiaTheme="minorEastAsia" w:hAnsiTheme="minorEastAsia" w:cs="方正仿宋_GBK" w:hint="eastAsia"/>
                <w:color w:val="000000" w:themeColor="text1"/>
                <w:sz w:val="18"/>
                <w:szCs w:val="18"/>
              </w:rPr>
              <w:t>政务服务中心</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sym w:font="Wingdings 2" w:char="0052"/>
            </w:r>
            <w:r w:rsidRPr="00F63CAE">
              <w:rPr>
                <w:rFonts w:asciiTheme="minorEastAsia" w:eastAsiaTheme="minorEastAsia" w:hAnsiTheme="minorEastAsia" w:cs="方正仿宋_GBK" w:hint="eastAsia"/>
                <w:color w:val="000000" w:themeColor="text1"/>
                <w:sz w:val="18"/>
                <w:szCs w:val="18"/>
              </w:rPr>
              <w:t>公示栏</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□发布会</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□两微一端</w:t>
            </w:r>
          </w:p>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□其他</w:t>
            </w:r>
          </w:p>
        </w:tc>
        <w:tc>
          <w:tcPr>
            <w:tcW w:w="12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snapToGrid w:val="0"/>
              <w:spacing w:line="300" w:lineRule="exact"/>
              <w:jc w:val="center"/>
              <w:rPr>
                <w:rFonts w:asciiTheme="minorEastAsia" w:eastAsiaTheme="minorEastAsia" w:hAnsiTheme="minorEastAsia" w:cs="方正仿宋_GBK"/>
                <w:color w:val="000000" w:themeColor="text1"/>
                <w:sz w:val="18"/>
                <w:szCs w:val="18"/>
              </w:rPr>
            </w:pPr>
            <w:r w:rsidRPr="00F63CAE">
              <w:rPr>
                <w:rFonts w:asciiTheme="minorEastAsia" w:eastAsiaTheme="minorEastAsia" w:hAnsiTheme="minorEastAsia" w:cs="方正仿宋_GBK" w:hint="eastAsia"/>
                <w:color w:val="000000" w:themeColor="text1"/>
                <w:sz w:val="18"/>
                <w:szCs w:val="18"/>
              </w:rPr>
              <w:t>√</w:t>
            </w:r>
          </w:p>
        </w:tc>
      </w:tr>
      <w:tr w:rsidR="00771798" w:rsidRPr="00F63CAE" w:rsidTr="00F63CAE">
        <w:trPr>
          <w:trHeight w:val="454"/>
          <w:jc w:val="center"/>
        </w:trPr>
        <w:tc>
          <w:tcPr>
            <w:tcW w:w="121" w:type="pct"/>
            <w:vMerge w:val="restart"/>
            <w:tcBorders>
              <w:top w:val="single" w:sz="4" w:space="0" w:color="auto"/>
              <w:left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11</w:t>
            </w:r>
          </w:p>
          <w:p w:rsidR="00DC3278" w:rsidRPr="00F63CAE" w:rsidRDefault="00DC3278" w:rsidP="00771798">
            <w:pPr>
              <w:jc w:val="center"/>
              <w:rPr>
                <w:rFonts w:asciiTheme="minorEastAsia" w:eastAsiaTheme="minorEastAsia" w:hAnsiTheme="minorEastAsia" w:cs="宋体"/>
                <w:color w:val="000000" w:themeColor="text1"/>
                <w:sz w:val="18"/>
                <w:szCs w:val="18"/>
              </w:rPr>
            </w:pPr>
          </w:p>
          <w:p w:rsidR="00DC3278" w:rsidRPr="00F63CAE" w:rsidRDefault="00DC3278" w:rsidP="00771798">
            <w:pPr>
              <w:jc w:val="center"/>
              <w:rPr>
                <w:rFonts w:asciiTheme="minorEastAsia" w:eastAsiaTheme="minorEastAsia" w:hAnsiTheme="minorEastAsia" w:cs="宋体"/>
                <w:color w:val="000000" w:themeColor="text1"/>
                <w:sz w:val="18"/>
                <w:szCs w:val="18"/>
              </w:rPr>
            </w:pPr>
          </w:p>
        </w:tc>
        <w:tc>
          <w:tcPr>
            <w:tcW w:w="157" w:type="pct"/>
            <w:vMerge w:val="restart"/>
            <w:tcBorders>
              <w:top w:val="single" w:sz="4" w:space="0" w:color="auto"/>
              <w:left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教师管理</w:t>
            </w:r>
          </w:p>
        </w:tc>
        <w:tc>
          <w:tcPr>
            <w:tcW w:w="326"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教师培训</w:t>
            </w:r>
          </w:p>
        </w:tc>
        <w:tc>
          <w:tcPr>
            <w:tcW w:w="970"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教师培训政策文件、培训项目组织实施通知</w:t>
            </w:r>
          </w:p>
        </w:tc>
        <w:tc>
          <w:tcPr>
            <w:tcW w:w="366"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《教育法》、《教师法》、《中小学教师继续教育规定》</w:t>
            </w:r>
          </w:p>
        </w:tc>
        <w:tc>
          <w:tcPr>
            <w:tcW w:w="1186"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365"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县（市、区）教育部门</w:t>
            </w:r>
          </w:p>
        </w:tc>
        <w:tc>
          <w:tcPr>
            <w:tcW w:w="670"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■政府网站</w:t>
            </w:r>
          </w:p>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■两微一端</w:t>
            </w:r>
          </w:p>
        </w:tc>
        <w:tc>
          <w:tcPr>
            <w:tcW w:w="127"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p>
        </w:tc>
      </w:tr>
      <w:tr w:rsidR="00771798" w:rsidRPr="00F63CAE" w:rsidTr="00F63CAE">
        <w:trPr>
          <w:trHeight w:val="454"/>
          <w:jc w:val="center"/>
        </w:trPr>
        <w:tc>
          <w:tcPr>
            <w:tcW w:w="121" w:type="pct"/>
            <w:vMerge/>
            <w:tcBorders>
              <w:left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p>
        </w:tc>
        <w:tc>
          <w:tcPr>
            <w:tcW w:w="157" w:type="pct"/>
            <w:vMerge/>
            <w:tcBorders>
              <w:left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p>
        </w:tc>
        <w:tc>
          <w:tcPr>
            <w:tcW w:w="326" w:type="pct"/>
            <w:vMerge w:val="restart"/>
            <w:tcBorders>
              <w:top w:val="single" w:sz="4" w:space="0" w:color="auto"/>
              <w:left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教师资格认定</w:t>
            </w:r>
          </w:p>
        </w:tc>
        <w:tc>
          <w:tcPr>
            <w:tcW w:w="970"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教师资格认定申请材料；参加体检时间、医疗机构名单、体检合格标准；认定结果；咨询方式、监督举报方式、</w:t>
            </w:r>
            <w:r w:rsidRPr="00F63CAE">
              <w:rPr>
                <w:rFonts w:asciiTheme="minorEastAsia" w:eastAsiaTheme="minorEastAsia" w:hAnsiTheme="minorEastAsia" w:hint="eastAsia"/>
                <w:color w:val="000000" w:themeColor="text1"/>
                <w:sz w:val="18"/>
                <w:szCs w:val="18"/>
              </w:rPr>
              <w:lastRenderedPageBreak/>
              <w:t>常见问题等</w:t>
            </w:r>
          </w:p>
        </w:tc>
        <w:tc>
          <w:tcPr>
            <w:tcW w:w="366"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lastRenderedPageBreak/>
              <w:t>《教师法》、《政府信息公开条例》、</w:t>
            </w:r>
            <w:r w:rsidRPr="00F63CAE">
              <w:rPr>
                <w:rFonts w:asciiTheme="minorEastAsia" w:eastAsiaTheme="minorEastAsia" w:hAnsiTheme="minorEastAsia" w:hint="eastAsia"/>
                <w:color w:val="000000" w:themeColor="text1"/>
                <w:sz w:val="18"/>
                <w:szCs w:val="18"/>
              </w:rPr>
              <w:lastRenderedPageBreak/>
              <w:t>《教师资格条例》及实施办法、《教育部关于印发〈教师资格证书管理规定〉的通知》</w:t>
            </w:r>
          </w:p>
        </w:tc>
        <w:tc>
          <w:tcPr>
            <w:tcW w:w="1186"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lastRenderedPageBreak/>
              <w:t>信息形成或者变更之日起20个工作日内</w:t>
            </w:r>
          </w:p>
        </w:tc>
        <w:tc>
          <w:tcPr>
            <w:tcW w:w="365"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县（市、区）教育部门</w:t>
            </w:r>
          </w:p>
        </w:tc>
        <w:tc>
          <w:tcPr>
            <w:tcW w:w="670"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■政府网站</w:t>
            </w:r>
          </w:p>
        </w:tc>
        <w:tc>
          <w:tcPr>
            <w:tcW w:w="127"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p>
        </w:tc>
      </w:tr>
      <w:tr w:rsidR="00771798" w:rsidRPr="00F63CAE" w:rsidTr="00F63CAE">
        <w:trPr>
          <w:trHeight w:val="454"/>
          <w:jc w:val="center"/>
        </w:trPr>
        <w:tc>
          <w:tcPr>
            <w:tcW w:w="121" w:type="pct"/>
            <w:vMerge/>
            <w:tcBorders>
              <w:left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p>
        </w:tc>
        <w:tc>
          <w:tcPr>
            <w:tcW w:w="157" w:type="pct"/>
            <w:vMerge/>
            <w:tcBorders>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p>
        </w:tc>
        <w:tc>
          <w:tcPr>
            <w:tcW w:w="326" w:type="pct"/>
            <w:vMerge/>
            <w:tcBorders>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p>
        </w:tc>
        <w:tc>
          <w:tcPr>
            <w:tcW w:w="970"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中小学、幼儿园教师资格证书补发、换发政策及流程</w:t>
            </w:r>
          </w:p>
        </w:tc>
        <w:tc>
          <w:tcPr>
            <w:tcW w:w="366"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p>
        </w:tc>
        <w:tc>
          <w:tcPr>
            <w:tcW w:w="1186"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365"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县（市、区）教育部门</w:t>
            </w:r>
          </w:p>
        </w:tc>
        <w:tc>
          <w:tcPr>
            <w:tcW w:w="670"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■政府网站</w:t>
            </w:r>
          </w:p>
        </w:tc>
        <w:tc>
          <w:tcPr>
            <w:tcW w:w="127"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p>
        </w:tc>
      </w:tr>
      <w:tr w:rsidR="00771798" w:rsidRPr="00F63CAE" w:rsidTr="00F63CAE">
        <w:trPr>
          <w:trHeight w:val="454"/>
          <w:jc w:val="center"/>
        </w:trPr>
        <w:tc>
          <w:tcPr>
            <w:tcW w:w="121" w:type="pct"/>
            <w:vMerge/>
            <w:tcBorders>
              <w:left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p>
        </w:tc>
        <w:tc>
          <w:tcPr>
            <w:tcW w:w="157"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教师管理</w:t>
            </w:r>
          </w:p>
        </w:tc>
        <w:tc>
          <w:tcPr>
            <w:tcW w:w="326"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教师公开招聘</w:t>
            </w:r>
          </w:p>
        </w:tc>
        <w:tc>
          <w:tcPr>
            <w:tcW w:w="970"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教师招聘计划和公告、拟聘用人员名单公示</w:t>
            </w:r>
          </w:p>
        </w:tc>
        <w:tc>
          <w:tcPr>
            <w:tcW w:w="366"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《政府信息公开条例》、《事业单位公开招聘人员暂行规定》、《关于进一步规范事业单位公开招聘工作的通知》、《人力资源社会保障部关于</w:t>
            </w:r>
            <w:r w:rsidRPr="00F63CAE">
              <w:rPr>
                <w:rFonts w:asciiTheme="minorEastAsia" w:eastAsiaTheme="minorEastAsia" w:hAnsiTheme="minorEastAsia" w:hint="eastAsia"/>
                <w:color w:val="000000" w:themeColor="text1"/>
                <w:sz w:val="18"/>
                <w:szCs w:val="18"/>
              </w:rPr>
              <w:lastRenderedPageBreak/>
              <w:t>事业单位公开招聘岗位条件设置有关问题的通知》</w:t>
            </w:r>
          </w:p>
        </w:tc>
        <w:tc>
          <w:tcPr>
            <w:tcW w:w="1186"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lastRenderedPageBreak/>
              <w:t>信息形成或者变更之日起20个工作日内</w:t>
            </w:r>
          </w:p>
        </w:tc>
        <w:tc>
          <w:tcPr>
            <w:tcW w:w="365"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县（市、区）教育部门</w:t>
            </w:r>
          </w:p>
        </w:tc>
        <w:tc>
          <w:tcPr>
            <w:tcW w:w="670"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■政府网站</w:t>
            </w:r>
          </w:p>
          <w:p w:rsidR="00DC3278" w:rsidRPr="00F63CAE" w:rsidRDefault="00DC3278" w:rsidP="00771798">
            <w:pPr>
              <w:jc w:val="center"/>
              <w:rPr>
                <w:rFonts w:asciiTheme="minorEastAsia" w:eastAsiaTheme="minorEastAsia" w:hAnsiTheme="minorEastAsia"/>
                <w:color w:val="000000" w:themeColor="text1"/>
                <w:sz w:val="18"/>
                <w:szCs w:val="18"/>
              </w:rPr>
            </w:pPr>
          </w:p>
          <w:p w:rsidR="00DC3278" w:rsidRPr="00F63CAE" w:rsidRDefault="00DC3278" w:rsidP="00771798">
            <w:pPr>
              <w:jc w:val="center"/>
              <w:rPr>
                <w:rFonts w:asciiTheme="minorEastAsia" w:eastAsiaTheme="minorEastAsia" w:hAnsiTheme="minorEastAsia"/>
                <w:color w:val="000000" w:themeColor="text1"/>
                <w:sz w:val="18"/>
                <w:szCs w:val="18"/>
              </w:rPr>
            </w:pPr>
          </w:p>
          <w:p w:rsidR="00DC3278" w:rsidRPr="00F63CAE" w:rsidRDefault="00DC3278" w:rsidP="00771798">
            <w:pPr>
              <w:jc w:val="center"/>
              <w:rPr>
                <w:rFonts w:asciiTheme="minorEastAsia" w:eastAsiaTheme="minorEastAsia" w:hAnsiTheme="minorEastAsia" w:cs="宋体"/>
                <w:color w:val="000000" w:themeColor="text1"/>
                <w:sz w:val="18"/>
                <w:szCs w:val="18"/>
              </w:rPr>
            </w:pPr>
          </w:p>
        </w:tc>
        <w:tc>
          <w:tcPr>
            <w:tcW w:w="127"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p>
        </w:tc>
      </w:tr>
      <w:tr w:rsidR="00771798" w:rsidRPr="00F63CAE" w:rsidTr="00F63CAE">
        <w:trPr>
          <w:trHeight w:val="454"/>
          <w:jc w:val="center"/>
        </w:trPr>
        <w:tc>
          <w:tcPr>
            <w:tcW w:w="121" w:type="pct"/>
            <w:vMerge/>
            <w:tcBorders>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p>
        </w:tc>
        <w:tc>
          <w:tcPr>
            <w:tcW w:w="157" w:type="pct"/>
            <w:vMerge w:val="restart"/>
            <w:tcBorders>
              <w:top w:val="single" w:sz="4" w:space="0" w:color="auto"/>
              <w:left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教师管理</w:t>
            </w:r>
          </w:p>
        </w:tc>
        <w:tc>
          <w:tcPr>
            <w:tcW w:w="326" w:type="pct"/>
            <w:vMerge w:val="restart"/>
            <w:tcBorders>
              <w:top w:val="single" w:sz="4" w:space="0" w:color="auto"/>
              <w:left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cs="宋体" w:hint="eastAsia"/>
                <w:color w:val="000000" w:themeColor="text1"/>
                <w:sz w:val="18"/>
                <w:szCs w:val="18"/>
              </w:rPr>
              <w:t>教师</w:t>
            </w:r>
            <w:r w:rsidRPr="00F63CAE">
              <w:rPr>
                <w:rFonts w:asciiTheme="minorEastAsia" w:eastAsiaTheme="minorEastAsia" w:hAnsiTheme="minorEastAsia" w:cs="宋体" w:hint="eastAsia"/>
                <w:color w:val="000000" w:themeColor="text1"/>
                <w:sz w:val="18"/>
                <w:szCs w:val="18"/>
              </w:rPr>
              <w:br/>
              <w:t>行为</w:t>
            </w:r>
            <w:r w:rsidRPr="00F63CAE">
              <w:rPr>
                <w:rFonts w:asciiTheme="minorEastAsia" w:eastAsiaTheme="minorEastAsia" w:hAnsiTheme="minorEastAsia" w:cs="宋体" w:hint="eastAsia"/>
                <w:color w:val="000000" w:themeColor="text1"/>
                <w:sz w:val="18"/>
                <w:szCs w:val="18"/>
              </w:rPr>
              <w:br/>
              <w:t>规范</w:t>
            </w:r>
          </w:p>
        </w:tc>
        <w:tc>
          <w:tcPr>
            <w:tcW w:w="970"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教师职业行为准则及违规处理办法</w:t>
            </w:r>
          </w:p>
        </w:tc>
        <w:tc>
          <w:tcPr>
            <w:tcW w:w="366"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《政府信息公开条例》、《新时代高校教师职业行为十项准则》、《新时代中小学教师职业行为十项准则》、《新时代幼儿园教师职业行为十项准则》、《中小学教师违反职业道德行为处理办法（2018年</w:t>
            </w:r>
            <w:r w:rsidRPr="00F63CAE">
              <w:rPr>
                <w:rFonts w:asciiTheme="minorEastAsia" w:eastAsiaTheme="minorEastAsia" w:hAnsiTheme="minorEastAsia" w:hint="eastAsia"/>
                <w:color w:val="000000" w:themeColor="text1"/>
                <w:sz w:val="18"/>
                <w:szCs w:val="18"/>
              </w:rPr>
              <w:lastRenderedPageBreak/>
              <w:t>修订）》、《幼儿园教师违反职业道德行为处理办法》等</w:t>
            </w:r>
          </w:p>
        </w:tc>
        <w:tc>
          <w:tcPr>
            <w:tcW w:w="1186"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lastRenderedPageBreak/>
              <w:t>信息形成或者变更之日起20个工作日内</w:t>
            </w:r>
          </w:p>
        </w:tc>
        <w:tc>
          <w:tcPr>
            <w:tcW w:w="365"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县（市、区）教育部门</w:t>
            </w:r>
          </w:p>
        </w:tc>
        <w:tc>
          <w:tcPr>
            <w:tcW w:w="670"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■政府网站</w:t>
            </w:r>
          </w:p>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■两微一端</w:t>
            </w:r>
          </w:p>
        </w:tc>
        <w:tc>
          <w:tcPr>
            <w:tcW w:w="127"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p>
        </w:tc>
      </w:tr>
      <w:tr w:rsidR="00771798" w:rsidRPr="00F63CAE" w:rsidTr="00F63CAE">
        <w:trPr>
          <w:trHeight w:val="454"/>
          <w:jc w:val="center"/>
        </w:trPr>
        <w:tc>
          <w:tcPr>
            <w:tcW w:w="121"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p>
        </w:tc>
        <w:tc>
          <w:tcPr>
            <w:tcW w:w="157" w:type="pct"/>
            <w:vMerge/>
            <w:tcBorders>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p>
        </w:tc>
        <w:tc>
          <w:tcPr>
            <w:tcW w:w="326" w:type="pct"/>
            <w:vMerge/>
            <w:tcBorders>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p>
        </w:tc>
        <w:tc>
          <w:tcPr>
            <w:tcW w:w="970"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对教师有严重违反教师职业行为准则的行政处罚信息</w:t>
            </w:r>
          </w:p>
        </w:tc>
        <w:tc>
          <w:tcPr>
            <w:tcW w:w="366"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p>
        </w:tc>
        <w:tc>
          <w:tcPr>
            <w:tcW w:w="1186"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365"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县（市、区）教育部门</w:t>
            </w:r>
          </w:p>
        </w:tc>
        <w:tc>
          <w:tcPr>
            <w:tcW w:w="670"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■政府网站</w:t>
            </w:r>
          </w:p>
        </w:tc>
        <w:tc>
          <w:tcPr>
            <w:tcW w:w="127"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p>
        </w:tc>
        <w:tc>
          <w:tcPr>
            <w:tcW w:w="133"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21"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p>
        </w:tc>
        <w:tc>
          <w:tcPr>
            <w:tcW w:w="139"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21"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771798" w:rsidRPr="00F63CAE" w:rsidRDefault="0077179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r>
      <w:tr w:rsidR="00771798" w:rsidRPr="00F63CAE" w:rsidTr="00F63CAE">
        <w:trPr>
          <w:trHeight w:val="454"/>
          <w:jc w:val="center"/>
        </w:trPr>
        <w:tc>
          <w:tcPr>
            <w:tcW w:w="121"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11</w:t>
            </w:r>
          </w:p>
        </w:tc>
        <w:tc>
          <w:tcPr>
            <w:tcW w:w="157" w:type="pct"/>
            <w:vMerge w:val="restart"/>
            <w:tcBorders>
              <w:top w:val="single" w:sz="4" w:space="0" w:color="auto"/>
              <w:left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教师管理</w:t>
            </w:r>
          </w:p>
        </w:tc>
        <w:tc>
          <w:tcPr>
            <w:tcW w:w="326"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教师评优评先</w:t>
            </w:r>
          </w:p>
        </w:tc>
        <w:tc>
          <w:tcPr>
            <w:tcW w:w="970"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优秀教师的表彰、奖励等行政奖励信息公示</w:t>
            </w:r>
          </w:p>
        </w:tc>
        <w:tc>
          <w:tcPr>
            <w:tcW w:w="366"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《教师法》、《中共中央 国务院关于全面深化新时代教师队伍建设改革的意见》</w:t>
            </w:r>
          </w:p>
        </w:tc>
        <w:tc>
          <w:tcPr>
            <w:tcW w:w="1186"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365"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县（市、区）教育部门</w:t>
            </w:r>
          </w:p>
        </w:tc>
        <w:tc>
          <w:tcPr>
            <w:tcW w:w="670"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■政府网站</w:t>
            </w:r>
          </w:p>
        </w:tc>
        <w:tc>
          <w:tcPr>
            <w:tcW w:w="127"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p>
        </w:tc>
      </w:tr>
      <w:tr w:rsidR="00771798" w:rsidRPr="00F63CAE" w:rsidTr="00F63CAE">
        <w:trPr>
          <w:trHeight w:val="454"/>
          <w:jc w:val="center"/>
        </w:trPr>
        <w:tc>
          <w:tcPr>
            <w:tcW w:w="121"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p>
        </w:tc>
        <w:tc>
          <w:tcPr>
            <w:tcW w:w="157" w:type="pct"/>
            <w:vMerge/>
            <w:tcBorders>
              <w:left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p>
        </w:tc>
        <w:tc>
          <w:tcPr>
            <w:tcW w:w="970"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任教30年乡村教师以上教师申请荣誉证书相关政策</w:t>
            </w:r>
          </w:p>
        </w:tc>
        <w:tc>
          <w:tcPr>
            <w:tcW w:w="366"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《政府信息公开条例》、《关于做好乡村学校从教30年教师荣誉证书颁发工作的通知》</w:t>
            </w:r>
          </w:p>
        </w:tc>
        <w:tc>
          <w:tcPr>
            <w:tcW w:w="1186"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365"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县（市、区）教育部门</w:t>
            </w:r>
          </w:p>
        </w:tc>
        <w:tc>
          <w:tcPr>
            <w:tcW w:w="670"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■政府网站</w:t>
            </w:r>
          </w:p>
        </w:tc>
        <w:tc>
          <w:tcPr>
            <w:tcW w:w="127"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p>
        </w:tc>
      </w:tr>
      <w:tr w:rsidR="00771798" w:rsidRPr="00F63CAE" w:rsidTr="00F63CAE">
        <w:trPr>
          <w:trHeight w:val="454"/>
          <w:jc w:val="center"/>
        </w:trPr>
        <w:tc>
          <w:tcPr>
            <w:tcW w:w="121"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p>
        </w:tc>
        <w:tc>
          <w:tcPr>
            <w:tcW w:w="157" w:type="pct"/>
            <w:vMerge/>
            <w:tcBorders>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教师职称评审</w:t>
            </w:r>
          </w:p>
        </w:tc>
        <w:tc>
          <w:tcPr>
            <w:tcW w:w="970"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评审政策、评审通知、学校拟推荐人选名单、评审结果</w:t>
            </w:r>
            <w:r w:rsidRPr="00F63CAE">
              <w:rPr>
                <w:rFonts w:asciiTheme="minorEastAsia" w:eastAsiaTheme="minorEastAsia" w:hAnsiTheme="minorEastAsia" w:hint="eastAsia"/>
                <w:color w:val="000000" w:themeColor="text1"/>
                <w:sz w:val="18"/>
                <w:szCs w:val="18"/>
              </w:rPr>
              <w:br/>
              <w:t>、最终结果</w:t>
            </w:r>
          </w:p>
        </w:tc>
        <w:tc>
          <w:tcPr>
            <w:tcW w:w="366"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《政府信息公开条例》、《人力资源社会保障部教育部关于印发深化中小学教师职称制度改革的指导意见的通知》</w:t>
            </w:r>
          </w:p>
        </w:tc>
        <w:tc>
          <w:tcPr>
            <w:tcW w:w="1186"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信息形成（变更）3个工作日内，公示时间不少于7个工作日</w:t>
            </w:r>
          </w:p>
        </w:tc>
        <w:tc>
          <w:tcPr>
            <w:tcW w:w="365"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县级、乡级教育部门</w:t>
            </w:r>
          </w:p>
        </w:tc>
        <w:tc>
          <w:tcPr>
            <w:tcW w:w="670"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■政府网站</w:t>
            </w:r>
          </w:p>
        </w:tc>
        <w:tc>
          <w:tcPr>
            <w:tcW w:w="127"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p>
        </w:tc>
        <w:tc>
          <w:tcPr>
            <w:tcW w:w="133"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教师</w:t>
            </w:r>
          </w:p>
        </w:tc>
        <w:tc>
          <w:tcPr>
            <w:tcW w:w="121"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DC3278" w:rsidRPr="00F63CAE" w:rsidRDefault="00DC3278"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r>
      <w:tr w:rsidR="00771798" w:rsidRPr="00F63CAE" w:rsidTr="00F63CAE">
        <w:trPr>
          <w:trHeight w:val="454"/>
          <w:jc w:val="center"/>
        </w:trPr>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11</w:t>
            </w:r>
          </w:p>
        </w:tc>
        <w:tc>
          <w:tcPr>
            <w:tcW w:w="15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教师管理</w:t>
            </w:r>
          </w:p>
        </w:tc>
        <w:tc>
          <w:tcPr>
            <w:tcW w:w="32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特岗教师招聘</w:t>
            </w: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岗位设置管理政策、条件、程序等；特岗教师招聘文件及招聘公告；初审结果；笔试成绩；资格复审结果；参加面试人员、面试成绩；进入考察人员名单；拟聘用人员名单；最终聘用结果</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《政府信息公开条例》、《教育部 财政部 人事部 中央编办 关于实施农村义务教育阶段学校教师特设岗位计划的通知》、《教育部 财</w:t>
            </w:r>
            <w:r w:rsidRPr="00F63CAE">
              <w:rPr>
                <w:rFonts w:asciiTheme="minorEastAsia" w:eastAsiaTheme="minorEastAsia" w:hAnsiTheme="minorEastAsia" w:hint="eastAsia"/>
                <w:color w:val="000000" w:themeColor="text1"/>
                <w:sz w:val="18"/>
                <w:szCs w:val="18"/>
              </w:rPr>
              <w:lastRenderedPageBreak/>
              <w:t>政部 人力资源社会保障部 中央编办 关于继续组织实施“农村义务教育阶段学校教师特设岗位计划”的通知》等</w:t>
            </w:r>
          </w:p>
        </w:tc>
        <w:tc>
          <w:tcPr>
            <w:tcW w:w="118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lastRenderedPageBreak/>
              <w:t>信息形成（变更）3个工作日内，公示时间不少于7个工作日</w:t>
            </w: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县（市、区）教育部门</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■政府网站</w:t>
            </w:r>
          </w:p>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■两微一端</w:t>
            </w:r>
          </w:p>
        </w:tc>
        <w:tc>
          <w:tcPr>
            <w:tcW w:w="12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p>
        </w:tc>
        <w:tc>
          <w:tcPr>
            <w:tcW w:w="133"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应聘</w:t>
            </w:r>
            <w:r w:rsidRPr="00F63CAE">
              <w:rPr>
                <w:rFonts w:asciiTheme="minorEastAsia" w:eastAsiaTheme="minorEastAsia" w:hAnsiTheme="minorEastAsia" w:hint="eastAsia"/>
                <w:color w:val="000000" w:themeColor="text1"/>
                <w:sz w:val="18"/>
                <w:szCs w:val="18"/>
              </w:rPr>
              <w:br/>
              <w:t>人员</w:t>
            </w: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p>
        </w:tc>
      </w:tr>
      <w:tr w:rsidR="00771798" w:rsidRPr="00F63CAE" w:rsidTr="00F63CAE">
        <w:trPr>
          <w:trHeight w:val="454"/>
          <w:jc w:val="center"/>
        </w:trPr>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lastRenderedPageBreak/>
              <w:t>11</w:t>
            </w:r>
          </w:p>
        </w:tc>
        <w:tc>
          <w:tcPr>
            <w:tcW w:w="15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教师管理</w:t>
            </w:r>
          </w:p>
        </w:tc>
        <w:tc>
          <w:tcPr>
            <w:tcW w:w="32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乡村教师生活补助</w:t>
            </w: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管理制度、实施方案、实施时间、补助范围、发放对象、补助档次标准、发放情况</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《政府信息公开条例》、《教育部 财政部关于落实2013年中央1号文件要求对在连片特困地区工作的乡村教师给予生活补助的通知》、《教</w:t>
            </w:r>
            <w:r w:rsidRPr="00F63CAE">
              <w:rPr>
                <w:rFonts w:asciiTheme="minorEastAsia" w:eastAsiaTheme="minorEastAsia" w:hAnsiTheme="minorEastAsia" w:hint="eastAsia"/>
                <w:color w:val="000000" w:themeColor="text1"/>
                <w:sz w:val="18"/>
                <w:szCs w:val="18"/>
              </w:rPr>
              <w:lastRenderedPageBreak/>
              <w:t>育部关于加强乡村教师生活补助经费管理有关工作的通知》</w:t>
            </w:r>
          </w:p>
        </w:tc>
        <w:tc>
          <w:tcPr>
            <w:tcW w:w="118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lastRenderedPageBreak/>
              <w:t>信息形成（变更）3个工作日内；教师申领情况进行常年公示</w:t>
            </w: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县（市、区）教育部门</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■政府网站</w:t>
            </w:r>
          </w:p>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■两微一端           ■公开查阅点</w:t>
            </w:r>
          </w:p>
        </w:tc>
        <w:tc>
          <w:tcPr>
            <w:tcW w:w="12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p>
        </w:tc>
      </w:tr>
      <w:tr w:rsidR="00771798" w:rsidRPr="00F63CAE" w:rsidTr="00F63CAE">
        <w:trPr>
          <w:trHeight w:val="454"/>
          <w:jc w:val="center"/>
        </w:trPr>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p>
        </w:tc>
        <w:tc>
          <w:tcPr>
            <w:tcW w:w="15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普通话培训及测试</w:t>
            </w:r>
          </w:p>
        </w:tc>
        <w:tc>
          <w:tcPr>
            <w:tcW w:w="9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开展普通话培训、测试的通知；测试结果查询</w:t>
            </w:r>
          </w:p>
        </w:tc>
        <w:tc>
          <w:tcPr>
            <w:tcW w:w="36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《政府信息公开条例》、《普通话水平测试管理规定》</w:t>
            </w:r>
          </w:p>
        </w:tc>
        <w:tc>
          <w:tcPr>
            <w:tcW w:w="1186"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信息形成或者变更之日起20个工作日内</w:t>
            </w:r>
          </w:p>
        </w:tc>
        <w:tc>
          <w:tcPr>
            <w:tcW w:w="365"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县（市、区）教育部门</w:t>
            </w:r>
          </w:p>
        </w:tc>
        <w:tc>
          <w:tcPr>
            <w:tcW w:w="670"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olor w:val="000000" w:themeColor="text1"/>
                <w:sz w:val="18"/>
                <w:szCs w:val="18"/>
              </w:rPr>
            </w:pPr>
            <w:r w:rsidRPr="00F63CAE">
              <w:rPr>
                <w:rFonts w:asciiTheme="minorEastAsia" w:eastAsiaTheme="minorEastAsia" w:hAnsiTheme="minorEastAsia" w:hint="eastAsia"/>
                <w:color w:val="000000" w:themeColor="text1"/>
                <w:sz w:val="18"/>
                <w:szCs w:val="18"/>
              </w:rPr>
              <w:t>■政府网站</w:t>
            </w:r>
          </w:p>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■两微一端</w:t>
            </w:r>
          </w:p>
        </w:tc>
        <w:tc>
          <w:tcPr>
            <w:tcW w:w="127"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33"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39"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p>
        </w:tc>
        <w:tc>
          <w:tcPr>
            <w:tcW w:w="121"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r w:rsidRPr="00F63CAE">
              <w:rPr>
                <w:rFonts w:asciiTheme="minorEastAsia" w:eastAsiaTheme="minorEastAsia" w:hAnsiTheme="minorEastAsia" w:hint="eastAsia"/>
                <w:color w:val="000000" w:themeColor="text1"/>
                <w:sz w:val="18"/>
                <w:szCs w:val="18"/>
              </w:rPr>
              <w:t>√</w:t>
            </w:r>
          </w:p>
        </w:tc>
        <w:tc>
          <w:tcPr>
            <w:tcW w:w="198" w:type="pct"/>
            <w:tcBorders>
              <w:top w:val="single" w:sz="4" w:space="0" w:color="auto"/>
              <w:left w:val="single" w:sz="4" w:space="0" w:color="auto"/>
              <w:bottom w:val="single" w:sz="4" w:space="0" w:color="auto"/>
              <w:right w:val="single" w:sz="4" w:space="0" w:color="auto"/>
            </w:tcBorders>
            <w:vAlign w:val="center"/>
          </w:tcPr>
          <w:p w:rsidR="000B184F" w:rsidRPr="00F63CAE" w:rsidRDefault="000B184F" w:rsidP="00771798">
            <w:pPr>
              <w:jc w:val="center"/>
              <w:rPr>
                <w:rFonts w:asciiTheme="minorEastAsia" w:eastAsiaTheme="minorEastAsia" w:hAnsiTheme="minorEastAsia" w:cs="宋体"/>
                <w:color w:val="000000" w:themeColor="text1"/>
                <w:sz w:val="18"/>
                <w:szCs w:val="18"/>
              </w:rPr>
            </w:pPr>
          </w:p>
        </w:tc>
      </w:tr>
    </w:tbl>
    <w:p w:rsidR="00914F2F" w:rsidRPr="00B628EE" w:rsidRDefault="00914F2F">
      <w:pPr>
        <w:jc w:val="center"/>
        <w:rPr>
          <w:rFonts w:asciiTheme="minorEastAsia" w:eastAsiaTheme="minorEastAsia" w:hAnsiTheme="minorEastAsia"/>
          <w:color w:val="000000" w:themeColor="text1"/>
          <w:sz w:val="28"/>
          <w:szCs w:val="28"/>
        </w:rPr>
      </w:pPr>
    </w:p>
    <w:p w:rsidR="00914F2F" w:rsidRPr="00B628EE" w:rsidRDefault="00914F2F">
      <w:pPr>
        <w:pStyle w:val="1"/>
        <w:jc w:val="center"/>
        <w:rPr>
          <w:rFonts w:asciiTheme="minorEastAsia" w:eastAsiaTheme="minorEastAsia" w:hAnsiTheme="minorEastAsia"/>
          <w:b w:val="0"/>
          <w:bCs w:val="0"/>
          <w:color w:val="000000" w:themeColor="text1"/>
          <w:sz w:val="30"/>
        </w:rPr>
      </w:pPr>
      <w:r w:rsidRPr="00B628EE">
        <w:rPr>
          <w:rFonts w:asciiTheme="minorEastAsia" w:eastAsiaTheme="minorEastAsia" w:hAnsiTheme="minorEastAsia"/>
          <w:color w:val="000000" w:themeColor="text1"/>
          <w:sz w:val="28"/>
          <w:szCs w:val="28"/>
        </w:rPr>
        <w:br w:type="page"/>
      </w:r>
      <w:bookmarkStart w:id="3" w:name="_Toc24724707"/>
      <w:r w:rsidRPr="00B628EE">
        <w:rPr>
          <w:rFonts w:asciiTheme="minorEastAsia" w:eastAsiaTheme="minorEastAsia" w:hAnsiTheme="minorEastAsia" w:hint="eastAsia"/>
          <w:b w:val="0"/>
          <w:bCs w:val="0"/>
          <w:color w:val="000000" w:themeColor="text1"/>
          <w:sz w:val="30"/>
          <w:szCs w:val="28"/>
        </w:rPr>
        <w:lastRenderedPageBreak/>
        <w:t>（四）</w:t>
      </w:r>
      <w:r w:rsidRPr="00B628EE">
        <w:rPr>
          <w:rFonts w:asciiTheme="minorEastAsia" w:eastAsiaTheme="minorEastAsia" w:hAnsiTheme="minorEastAsia" w:hint="eastAsia"/>
          <w:b w:val="0"/>
          <w:bCs w:val="0"/>
          <w:color w:val="000000" w:themeColor="text1"/>
          <w:sz w:val="30"/>
        </w:rPr>
        <w:t>户籍管理领域基层政务公开标准目录</w:t>
      </w:r>
      <w:bookmarkEnd w:id="3"/>
    </w:p>
    <w:tbl>
      <w:tblPr>
        <w:tblW w:w="151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720"/>
        <w:gridCol w:w="776"/>
        <w:gridCol w:w="2160"/>
        <w:gridCol w:w="2520"/>
        <w:gridCol w:w="1620"/>
        <w:gridCol w:w="1080"/>
        <w:gridCol w:w="1800"/>
        <w:gridCol w:w="540"/>
        <w:gridCol w:w="709"/>
        <w:gridCol w:w="551"/>
        <w:gridCol w:w="720"/>
        <w:gridCol w:w="720"/>
        <w:gridCol w:w="720"/>
      </w:tblGrid>
      <w:tr w:rsidR="00914F2F" w:rsidRPr="00B628EE" w:rsidTr="00914F2F">
        <w:trPr>
          <w:cantSplit/>
          <w:tblHeader/>
        </w:trPr>
        <w:tc>
          <w:tcPr>
            <w:tcW w:w="540" w:type="dxa"/>
            <w:vMerge w:val="restart"/>
            <w:vAlign w:val="center"/>
          </w:tcPr>
          <w:p w:rsidR="00914F2F" w:rsidRPr="00B628EE" w:rsidRDefault="00914F2F" w:rsidP="00914F2F">
            <w:pPr>
              <w:widowControl/>
              <w:spacing w:line="240" w:lineRule="atLeast"/>
              <w:jc w:val="center"/>
              <w:rPr>
                <w:rFonts w:asciiTheme="minorEastAsia" w:eastAsiaTheme="minorEastAsia" w:hAnsiTheme="minorEastAsia"/>
                <w:color w:val="000000" w:themeColor="text1"/>
                <w:kern w:val="0"/>
                <w:sz w:val="22"/>
              </w:rPr>
            </w:pPr>
            <w:r w:rsidRPr="00B628EE">
              <w:rPr>
                <w:rFonts w:asciiTheme="minorEastAsia" w:eastAsiaTheme="minorEastAsia" w:hAnsiTheme="minorEastAsia"/>
                <w:color w:val="000000" w:themeColor="text1"/>
                <w:kern w:val="0"/>
                <w:sz w:val="22"/>
              </w:rPr>
              <w:t>序号</w:t>
            </w:r>
          </w:p>
        </w:tc>
        <w:tc>
          <w:tcPr>
            <w:tcW w:w="1496" w:type="dxa"/>
            <w:gridSpan w:val="2"/>
            <w:vAlign w:val="center"/>
          </w:tcPr>
          <w:p w:rsidR="00914F2F" w:rsidRPr="00B628EE" w:rsidRDefault="00914F2F" w:rsidP="00914F2F">
            <w:pPr>
              <w:widowControl/>
              <w:spacing w:line="240" w:lineRule="atLeast"/>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公开事项</w:t>
            </w:r>
          </w:p>
        </w:tc>
        <w:tc>
          <w:tcPr>
            <w:tcW w:w="2160" w:type="dxa"/>
            <w:vMerge w:val="restart"/>
            <w:vAlign w:val="center"/>
          </w:tcPr>
          <w:p w:rsidR="00914F2F" w:rsidRPr="00B628EE" w:rsidRDefault="00914F2F" w:rsidP="00914F2F">
            <w:pPr>
              <w:widowControl/>
              <w:spacing w:line="240" w:lineRule="atLeast"/>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公开内容（要素）</w:t>
            </w:r>
          </w:p>
        </w:tc>
        <w:tc>
          <w:tcPr>
            <w:tcW w:w="2520" w:type="dxa"/>
            <w:vMerge w:val="restart"/>
            <w:vAlign w:val="center"/>
          </w:tcPr>
          <w:p w:rsidR="00914F2F" w:rsidRPr="00B628EE" w:rsidRDefault="00914F2F" w:rsidP="00914F2F">
            <w:pPr>
              <w:widowControl/>
              <w:spacing w:line="240" w:lineRule="atLeast"/>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公开依据</w:t>
            </w:r>
          </w:p>
        </w:tc>
        <w:tc>
          <w:tcPr>
            <w:tcW w:w="1620" w:type="dxa"/>
            <w:vMerge w:val="restart"/>
            <w:vAlign w:val="center"/>
          </w:tcPr>
          <w:p w:rsidR="00914F2F" w:rsidRPr="00B628EE" w:rsidRDefault="00914F2F" w:rsidP="00914F2F">
            <w:pPr>
              <w:widowControl/>
              <w:spacing w:line="240" w:lineRule="atLeast"/>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公开时限</w:t>
            </w:r>
          </w:p>
        </w:tc>
        <w:tc>
          <w:tcPr>
            <w:tcW w:w="1080" w:type="dxa"/>
            <w:vMerge w:val="restart"/>
            <w:vAlign w:val="center"/>
          </w:tcPr>
          <w:p w:rsidR="00914F2F" w:rsidRPr="00B628EE" w:rsidRDefault="00914F2F" w:rsidP="00914F2F">
            <w:pPr>
              <w:widowControl/>
              <w:spacing w:line="240" w:lineRule="atLeast"/>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公开主体</w:t>
            </w:r>
          </w:p>
        </w:tc>
        <w:tc>
          <w:tcPr>
            <w:tcW w:w="1800" w:type="dxa"/>
            <w:vMerge w:val="restart"/>
            <w:vAlign w:val="center"/>
          </w:tcPr>
          <w:p w:rsidR="00914F2F" w:rsidRPr="00B628EE" w:rsidRDefault="00914F2F" w:rsidP="00914F2F">
            <w:pPr>
              <w:widowControl/>
              <w:spacing w:line="240" w:lineRule="atLeast"/>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公开渠道和载体</w:t>
            </w:r>
          </w:p>
        </w:tc>
        <w:tc>
          <w:tcPr>
            <w:tcW w:w="1249" w:type="dxa"/>
            <w:gridSpan w:val="2"/>
            <w:vAlign w:val="center"/>
          </w:tcPr>
          <w:p w:rsidR="00914F2F" w:rsidRPr="00B628EE" w:rsidRDefault="00914F2F" w:rsidP="00914F2F">
            <w:pPr>
              <w:widowControl/>
              <w:spacing w:line="240" w:lineRule="atLeast"/>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公开对象</w:t>
            </w:r>
          </w:p>
        </w:tc>
        <w:tc>
          <w:tcPr>
            <w:tcW w:w="1271" w:type="dxa"/>
            <w:gridSpan w:val="2"/>
            <w:vAlign w:val="center"/>
          </w:tcPr>
          <w:p w:rsidR="00914F2F" w:rsidRPr="00B628EE" w:rsidRDefault="00914F2F" w:rsidP="00914F2F">
            <w:pPr>
              <w:widowControl/>
              <w:spacing w:line="240" w:lineRule="atLeast"/>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公开方式</w:t>
            </w:r>
          </w:p>
        </w:tc>
        <w:tc>
          <w:tcPr>
            <w:tcW w:w="1440" w:type="dxa"/>
            <w:gridSpan w:val="2"/>
            <w:vAlign w:val="center"/>
          </w:tcPr>
          <w:p w:rsidR="00914F2F" w:rsidRPr="00B628EE" w:rsidRDefault="00914F2F" w:rsidP="00914F2F">
            <w:pPr>
              <w:widowControl/>
              <w:spacing w:line="240" w:lineRule="atLeast"/>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公开层级</w:t>
            </w:r>
          </w:p>
        </w:tc>
      </w:tr>
      <w:tr w:rsidR="00914F2F" w:rsidRPr="00B628EE" w:rsidTr="00914F2F">
        <w:trPr>
          <w:cantSplit/>
          <w:tblHeader/>
        </w:trPr>
        <w:tc>
          <w:tcPr>
            <w:tcW w:w="540" w:type="dxa"/>
            <w:vMerge/>
            <w:vAlign w:val="center"/>
          </w:tcPr>
          <w:p w:rsidR="00914F2F" w:rsidRPr="00B628EE" w:rsidRDefault="00914F2F" w:rsidP="00914F2F">
            <w:pPr>
              <w:widowControl/>
              <w:spacing w:line="240" w:lineRule="atLeast"/>
              <w:jc w:val="left"/>
              <w:rPr>
                <w:rFonts w:asciiTheme="minorEastAsia" w:eastAsiaTheme="minorEastAsia" w:hAnsiTheme="minorEastAsia"/>
                <w:color w:val="000000" w:themeColor="text1"/>
                <w:kern w:val="0"/>
                <w:sz w:val="22"/>
              </w:rPr>
            </w:pPr>
          </w:p>
        </w:tc>
        <w:tc>
          <w:tcPr>
            <w:tcW w:w="720" w:type="dxa"/>
            <w:vAlign w:val="center"/>
          </w:tcPr>
          <w:p w:rsidR="00914F2F" w:rsidRPr="00B628EE" w:rsidRDefault="00914F2F" w:rsidP="00914F2F">
            <w:pPr>
              <w:widowControl/>
              <w:spacing w:line="240" w:lineRule="atLeast"/>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一级事项</w:t>
            </w:r>
          </w:p>
        </w:tc>
        <w:tc>
          <w:tcPr>
            <w:tcW w:w="776" w:type="dxa"/>
            <w:vAlign w:val="center"/>
          </w:tcPr>
          <w:p w:rsidR="00914F2F" w:rsidRPr="00B628EE" w:rsidRDefault="00914F2F" w:rsidP="00914F2F">
            <w:pPr>
              <w:widowControl/>
              <w:spacing w:line="240" w:lineRule="atLeast"/>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二级事项</w:t>
            </w:r>
          </w:p>
        </w:tc>
        <w:tc>
          <w:tcPr>
            <w:tcW w:w="2160" w:type="dxa"/>
            <w:vMerge/>
            <w:vAlign w:val="center"/>
          </w:tcPr>
          <w:p w:rsidR="00914F2F" w:rsidRPr="00B628EE" w:rsidRDefault="00914F2F" w:rsidP="00914F2F">
            <w:pPr>
              <w:widowControl/>
              <w:spacing w:line="240" w:lineRule="atLeast"/>
              <w:rPr>
                <w:rFonts w:asciiTheme="minorEastAsia" w:eastAsiaTheme="minorEastAsia" w:hAnsiTheme="minorEastAsia" w:cs="宋体"/>
                <w:color w:val="000000" w:themeColor="text1"/>
                <w:kern w:val="0"/>
                <w:sz w:val="22"/>
              </w:rPr>
            </w:pPr>
          </w:p>
        </w:tc>
        <w:tc>
          <w:tcPr>
            <w:tcW w:w="2520" w:type="dxa"/>
            <w:vMerge/>
            <w:vAlign w:val="center"/>
          </w:tcPr>
          <w:p w:rsidR="00914F2F" w:rsidRPr="00B628EE" w:rsidRDefault="00914F2F" w:rsidP="00914F2F">
            <w:pPr>
              <w:widowControl/>
              <w:spacing w:line="240" w:lineRule="atLeast"/>
              <w:jc w:val="left"/>
              <w:rPr>
                <w:rFonts w:asciiTheme="minorEastAsia" w:eastAsiaTheme="minorEastAsia" w:hAnsiTheme="minorEastAsia" w:cs="宋体"/>
                <w:color w:val="000000" w:themeColor="text1"/>
                <w:kern w:val="0"/>
                <w:sz w:val="22"/>
              </w:rPr>
            </w:pPr>
          </w:p>
        </w:tc>
        <w:tc>
          <w:tcPr>
            <w:tcW w:w="1620" w:type="dxa"/>
            <w:vMerge/>
            <w:vAlign w:val="center"/>
          </w:tcPr>
          <w:p w:rsidR="00914F2F" w:rsidRPr="00B628EE" w:rsidRDefault="00914F2F" w:rsidP="00914F2F">
            <w:pPr>
              <w:widowControl/>
              <w:spacing w:line="240" w:lineRule="atLeast"/>
              <w:jc w:val="left"/>
              <w:rPr>
                <w:rFonts w:asciiTheme="minorEastAsia" w:eastAsiaTheme="minorEastAsia" w:hAnsiTheme="minorEastAsia" w:cs="宋体"/>
                <w:color w:val="000000" w:themeColor="text1"/>
                <w:kern w:val="0"/>
                <w:sz w:val="22"/>
              </w:rPr>
            </w:pPr>
          </w:p>
        </w:tc>
        <w:tc>
          <w:tcPr>
            <w:tcW w:w="1080" w:type="dxa"/>
            <w:vMerge/>
            <w:vAlign w:val="center"/>
          </w:tcPr>
          <w:p w:rsidR="00914F2F" w:rsidRPr="00B628EE" w:rsidRDefault="00914F2F" w:rsidP="00914F2F">
            <w:pPr>
              <w:widowControl/>
              <w:spacing w:line="240" w:lineRule="atLeast"/>
              <w:jc w:val="left"/>
              <w:rPr>
                <w:rFonts w:asciiTheme="minorEastAsia" w:eastAsiaTheme="minorEastAsia" w:hAnsiTheme="minorEastAsia" w:cs="宋体"/>
                <w:color w:val="000000" w:themeColor="text1"/>
                <w:kern w:val="0"/>
                <w:sz w:val="22"/>
              </w:rPr>
            </w:pPr>
          </w:p>
        </w:tc>
        <w:tc>
          <w:tcPr>
            <w:tcW w:w="1800" w:type="dxa"/>
            <w:vMerge/>
            <w:vAlign w:val="center"/>
          </w:tcPr>
          <w:p w:rsidR="00914F2F" w:rsidRPr="00B628EE" w:rsidRDefault="00914F2F" w:rsidP="00914F2F">
            <w:pPr>
              <w:widowControl/>
              <w:spacing w:line="240" w:lineRule="atLeast"/>
              <w:jc w:val="left"/>
              <w:rPr>
                <w:rFonts w:asciiTheme="minorEastAsia" w:eastAsiaTheme="minorEastAsia" w:hAnsiTheme="minorEastAsia" w:cs="宋体"/>
                <w:color w:val="000000" w:themeColor="text1"/>
                <w:kern w:val="0"/>
                <w:sz w:val="22"/>
              </w:rPr>
            </w:pPr>
          </w:p>
        </w:tc>
        <w:tc>
          <w:tcPr>
            <w:tcW w:w="540" w:type="dxa"/>
            <w:vAlign w:val="center"/>
          </w:tcPr>
          <w:p w:rsidR="00914F2F" w:rsidRPr="00B628EE" w:rsidRDefault="00914F2F" w:rsidP="00914F2F">
            <w:pPr>
              <w:widowControl/>
              <w:spacing w:line="240" w:lineRule="atLeast"/>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全社会</w:t>
            </w:r>
          </w:p>
        </w:tc>
        <w:tc>
          <w:tcPr>
            <w:tcW w:w="709" w:type="dxa"/>
            <w:vAlign w:val="center"/>
          </w:tcPr>
          <w:p w:rsidR="00914F2F" w:rsidRPr="00B628EE" w:rsidRDefault="00914F2F" w:rsidP="00914F2F">
            <w:pPr>
              <w:widowControl/>
              <w:spacing w:line="240" w:lineRule="atLeast"/>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特定群众</w:t>
            </w:r>
          </w:p>
        </w:tc>
        <w:tc>
          <w:tcPr>
            <w:tcW w:w="551" w:type="dxa"/>
            <w:vAlign w:val="center"/>
          </w:tcPr>
          <w:p w:rsidR="00914F2F" w:rsidRPr="00B628EE" w:rsidRDefault="00914F2F" w:rsidP="00914F2F">
            <w:pPr>
              <w:widowControl/>
              <w:spacing w:line="240" w:lineRule="atLeast"/>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主动</w:t>
            </w:r>
          </w:p>
        </w:tc>
        <w:tc>
          <w:tcPr>
            <w:tcW w:w="720" w:type="dxa"/>
            <w:vAlign w:val="center"/>
          </w:tcPr>
          <w:p w:rsidR="00914F2F" w:rsidRPr="00B628EE" w:rsidRDefault="00914F2F" w:rsidP="00914F2F">
            <w:pPr>
              <w:widowControl/>
              <w:spacing w:line="240" w:lineRule="atLeast"/>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依申请公开</w:t>
            </w:r>
          </w:p>
        </w:tc>
        <w:tc>
          <w:tcPr>
            <w:tcW w:w="720" w:type="dxa"/>
            <w:vAlign w:val="center"/>
          </w:tcPr>
          <w:p w:rsidR="00914F2F" w:rsidRPr="00B628EE" w:rsidRDefault="00914F2F" w:rsidP="00914F2F">
            <w:pPr>
              <w:widowControl/>
              <w:spacing w:line="240" w:lineRule="atLeast"/>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县级</w:t>
            </w:r>
          </w:p>
        </w:tc>
        <w:tc>
          <w:tcPr>
            <w:tcW w:w="720" w:type="dxa"/>
            <w:vAlign w:val="center"/>
          </w:tcPr>
          <w:p w:rsidR="00914F2F" w:rsidRPr="00B628EE" w:rsidRDefault="00914F2F" w:rsidP="00914F2F">
            <w:pPr>
              <w:widowControl/>
              <w:spacing w:line="240" w:lineRule="atLeast"/>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乡、村级</w:t>
            </w:r>
          </w:p>
        </w:tc>
      </w:tr>
      <w:tr w:rsidR="00914F2F" w:rsidRPr="00B628EE" w:rsidTr="00914F2F">
        <w:trPr>
          <w:cantSplit/>
          <w:tblHeader/>
        </w:trPr>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1</w:t>
            </w:r>
          </w:p>
        </w:tc>
        <w:tc>
          <w:tcPr>
            <w:tcW w:w="720" w:type="dxa"/>
            <w:vMerge w:val="restart"/>
            <w:vAlign w:val="center"/>
          </w:tcPr>
          <w:p w:rsidR="00914F2F" w:rsidRPr="00B628EE" w:rsidRDefault="00914F2F" w:rsidP="00914F2F">
            <w:pPr>
              <w:spacing w:line="240" w:lineRule="atLeast"/>
              <w:textAlignment w:val="center"/>
              <w:rPr>
                <w:rFonts w:asciiTheme="minorEastAsia" w:eastAsiaTheme="minorEastAsia" w:hAnsiTheme="minorEastAsia"/>
                <w:color w:val="000000" w:themeColor="text1"/>
                <w:sz w:val="28"/>
                <w:szCs w:val="28"/>
              </w:rPr>
            </w:pPr>
            <w:r w:rsidRPr="00B628EE">
              <w:rPr>
                <w:rFonts w:asciiTheme="minorEastAsia" w:eastAsiaTheme="minorEastAsia" w:hAnsiTheme="minorEastAsia" w:hint="eastAsia"/>
                <w:color w:val="000000" w:themeColor="text1"/>
                <w:sz w:val="28"/>
                <w:szCs w:val="28"/>
              </w:rPr>
              <w:t>户</w:t>
            </w:r>
          </w:p>
          <w:p w:rsidR="00914F2F" w:rsidRPr="00B628EE" w:rsidRDefault="00914F2F" w:rsidP="00914F2F">
            <w:pPr>
              <w:spacing w:line="240" w:lineRule="atLeast"/>
              <w:textAlignment w:val="center"/>
              <w:rPr>
                <w:rFonts w:asciiTheme="minorEastAsia" w:eastAsiaTheme="minorEastAsia" w:hAnsiTheme="minorEastAsia"/>
                <w:color w:val="000000" w:themeColor="text1"/>
                <w:sz w:val="28"/>
                <w:szCs w:val="28"/>
              </w:rPr>
            </w:pPr>
            <w:r w:rsidRPr="00B628EE">
              <w:rPr>
                <w:rFonts w:asciiTheme="minorEastAsia" w:eastAsiaTheme="minorEastAsia" w:hAnsiTheme="minorEastAsia" w:hint="eastAsia"/>
                <w:color w:val="000000" w:themeColor="text1"/>
                <w:sz w:val="28"/>
                <w:szCs w:val="28"/>
              </w:rPr>
              <w:t>籍</w:t>
            </w:r>
          </w:p>
          <w:p w:rsidR="00914F2F" w:rsidRPr="00B628EE" w:rsidRDefault="00914F2F" w:rsidP="00914F2F">
            <w:pPr>
              <w:spacing w:line="240" w:lineRule="atLeast"/>
              <w:textAlignment w:val="center"/>
              <w:rPr>
                <w:rFonts w:asciiTheme="minorEastAsia" w:eastAsiaTheme="minorEastAsia" w:hAnsiTheme="minorEastAsia"/>
                <w:color w:val="000000" w:themeColor="text1"/>
                <w:sz w:val="28"/>
                <w:szCs w:val="28"/>
              </w:rPr>
            </w:pPr>
            <w:r w:rsidRPr="00B628EE">
              <w:rPr>
                <w:rFonts w:asciiTheme="minorEastAsia" w:eastAsiaTheme="minorEastAsia" w:hAnsiTheme="minorEastAsia" w:hint="eastAsia"/>
                <w:color w:val="000000" w:themeColor="text1"/>
                <w:sz w:val="28"/>
                <w:szCs w:val="28"/>
              </w:rPr>
              <w:t>管</w:t>
            </w:r>
          </w:p>
          <w:p w:rsidR="00914F2F" w:rsidRPr="00B628EE" w:rsidRDefault="00914F2F" w:rsidP="00914F2F">
            <w:pPr>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28"/>
                <w:szCs w:val="28"/>
              </w:rPr>
              <w:t>理</w:t>
            </w:r>
          </w:p>
        </w:tc>
        <w:tc>
          <w:tcPr>
            <w:tcW w:w="776"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出生</w:t>
            </w:r>
            <w:r w:rsidRPr="00B628EE">
              <w:rPr>
                <w:rFonts w:asciiTheme="minorEastAsia" w:eastAsiaTheme="minorEastAsia" w:hAnsiTheme="minorEastAsia" w:hint="eastAsia"/>
                <w:color w:val="000000" w:themeColor="text1"/>
                <w:sz w:val="18"/>
                <w:szCs w:val="18"/>
              </w:rPr>
              <w:br/>
              <w:t>登记</w:t>
            </w:r>
          </w:p>
        </w:tc>
        <w:tc>
          <w:tcPr>
            <w:tcW w:w="216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受理部门、办理条件、办理流程、所需材料、办理时限、收费依据及标准      </w:t>
            </w:r>
          </w:p>
        </w:tc>
        <w:tc>
          <w:tcPr>
            <w:tcW w:w="25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《户口登记条例》、《政府信息公开条例》</w:t>
            </w:r>
          </w:p>
        </w:tc>
        <w:tc>
          <w:tcPr>
            <w:tcW w:w="16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形成或者变更之日起20个工作日内予以公开</w:t>
            </w:r>
          </w:p>
        </w:tc>
        <w:tc>
          <w:tcPr>
            <w:tcW w:w="108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公安</w:t>
            </w:r>
            <w:r w:rsidRPr="00B628EE">
              <w:rPr>
                <w:rFonts w:asciiTheme="minorEastAsia" w:eastAsiaTheme="minorEastAsia" w:hAnsiTheme="minorEastAsia" w:hint="eastAsia"/>
                <w:color w:val="000000" w:themeColor="text1"/>
                <w:sz w:val="18"/>
                <w:szCs w:val="18"/>
              </w:rPr>
              <w:br/>
              <w:t>机关</w:t>
            </w:r>
          </w:p>
        </w:tc>
        <w:tc>
          <w:tcPr>
            <w:tcW w:w="1800" w:type="dxa"/>
            <w:vAlign w:val="center"/>
          </w:tcPr>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■入户/现场</w:t>
            </w:r>
            <w:r w:rsidRPr="00B628EE">
              <w:rPr>
                <w:rFonts w:asciiTheme="minorEastAsia" w:eastAsiaTheme="minorEastAsia" w:hAnsiTheme="minorEastAsia" w:hint="eastAsia"/>
                <w:color w:val="000000" w:themeColor="text1"/>
                <w:sz w:val="18"/>
                <w:szCs w:val="18"/>
              </w:rPr>
              <w:br/>
            </w:r>
          </w:p>
        </w:tc>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551"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914F2F" w:rsidRPr="00B628EE" w:rsidTr="00914F2F">
        <w:trPr>
          <w:cantSplit/>
          <w:tblHeader/>
        </w:trPr>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2</w:t>
            </w:r>
          </w:p>
        </w:tc>
        <w:tc>
          <w:tcPr>
            <w:tcW w:w="720" w:type="dxa"/>
            <w:vMerge/>
            <w:vAlign w:val="center"/>
          </w:tcPr>
          <w:p w:rsidR="00914F2F" w:rsidRPr="00B628EE" w:rsidRDefault="00914F2F" w:rsidP="00914F2F">
            <w:pPr>
              <w:spacing w:line="240" w:lineRule="atLeast"/>
              <w:textAlignment w:val="center"/>
              <w:rPr>
                <w:rFonts w:asciiTheme="minorEastAsia" w:eastAsiaTheme="minorEastAsia" w:hAnsiTheme="minorEastAsia"/>
                <w:color w:val="000000" w:themeColor="text1"/>
                <w:sz w:val="18"/>
                <w:szCs w:val="18"/>
              </w:rPr>
            </w:pPr>
          </w:p>
        </w:tc>
        <w:tc>
          <w:tcPr>
            <w:tcW w:w="776"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收养</w:t>
            </w:r>
            <w:r w:rsidRPr="00B628EE">
              <w:rPr>
                <w:rFonts w:asciiTheme="minorEastAsia" w:eastAsiaTheme="minorEastAsia" w:hAnsiTheme="minorEastAsia" w:hint="eastAsia"/>
                <w:color w:val="000000" w:themeColor="text1"/>
                <w:sz w:val="18"/>
                <w:szCs w:val="18"/>
              </w:rPr>
              <w:br/>
              <w:t>登记</w:t>
            </w:r>
          </w:p>
        </w:tc>
        <w:tc>
          <w:tcPr>
            <w:tcW w:w="216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受理部门、办理条件、办理流程、所需材料、办理时限、收费依据及标准      </w:t>
            </w:r>
          </w:p>
        </w:tc>
        <w:tc>
          <w:tcPr>
            <w:tcW w:w="25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《户口登记条例》、《收养法》、《中国公民收养子女登记办法》、《国籍法》、《政府信息公开条例》</w:t>
            </w:r>
          </w:p>
        </w:tc>
        <w:tc>
          <w:tcPr>
            <w:tcW w:w="16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形成或者变更之日起20个工作日内予以公开</w:t>
            </w:r>
          </w:p>
        </w:tc>
        <w:tc>
          <w:tcPr>
            <w:tcW w:w="108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公安</w:t>
            </w:r>
            <w:r w:rsidRPr="00B628EE">
              <w:rPr>
                <w:rFonts w:asciiTheme="minorEastAsia" w:eastAsiaTheme="minorEastAsia" w:hAnsiTheme="minorEastAsia" w:hint="eastAsia"/>
                <w:color w:val="000000" w:themeColor="text1"/>
                <w:sz w:val="18"/>
                <w:szCs w:val="18"/>
              </w:rPr>
              <w:br/>
              <w:t>机关</w:t>
            </w:r>
          </w:p>
        </w:tc>
        <w:tc>
          <w:tcPr>
            <w:tcW w:w="1800" w:type="dxa"/>
            <w:vAlign w:val="center"/>
          </w:tcPr>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■入户/现场</w:t>
            </w:r>
          </w:p>
        </w:tc>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551"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914F2F" w:rsidRPr="00B628EE" w:rsidTr="00914F2F">
        <w:trPr>
          <w:cantSplit/>
          <w:tblHeader/>
        </w:trPr>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3</w:t>
            </w:r>
          </w:p>
        </w:tc>
        <w:tc>
          <w:tcPr>
            <w:tcW w:w="720" w:type="dxa"/>
            <w:vMerge/>
            <w:vAlign w:val="center"/>
          </w:tcPr>
          <w:p w:rsidR="00914F2F" w:rsidRPr="00B628EE" w:rsidRDefault="00914F2F" w:rsidP="00914F2F">
            <w:pPr>
              <w:spacing w:line="240" w:lineRule="atLeast"/>
              <w:textAlignment w:val="center"/>
              <w:rPr>
                <w:rFonts w:asciiTheme="minorEastAsia" w:eastAsiaTheme="minorEastAsia" w:hAnsiTheme="minorEastAsia"/>
                <w:color w:val="000000" w:themeColor="text1"/>
                <w:sz w:val="18"/>
                <w:szCs w:val="18"/>
              </w:rPr>
            </w:pPr>
          </w:p>
        </w:tc>
        <w:tc>
          <w:tcPr>
            <w:tcW w:w="776"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死亡注销</w:t>
            </w:r>
          </w:p>
        </w:tc>
        <w:tc>
          <w:tcPr>
            <w:tcW w:w="216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受理部门、办理条件、办理流程、所需材料、办理时限、收费依据及标准      </w:t>
            </w:r>
          </w:p>
        </w:tc>
        <w:tc>
          <w:tcPr>
            <w:tcW w:w="25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《户口登记条例》、《政府信息公开条例》</w:t>
            </w:r>
          </w:p>
        </w:tc>
        <w:tc>
          <w:tcPr>
            <w:tcW w:w="16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形成或者变更之日起20个工作日内予以公开</w:t>
            </w:r>
          </w:p>
        </w:tc>
        <w:tc>
          <w:tcPr>
            <w:tcW w:w="108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公安</w:t>
            </w:r>
            <w:r w:rsidRPr="00B628EE">
              <w:rPr>
                <w:rFonts w:asciiTheme="minorEastAsia" w:eastAsiaTheme="minorEastAsia" w:hAnsiTheme="minorEastAsia" w:hint="eastAsia"/>
                <w:color w:val="000000" w:themeColor="text1"/>
                <w:sz w:val="18"/>
                <w:szCs w:val="18"/>
              </w:rPr>
              <w:br/>
              <w:t>机关</w:t>
            </w:r>
          </w:p>
        </w:tc>
        <w:tc>
          <w:tcPr>
            <w:tcW w:w="1800" w:type="dxa"/>
            <w:vAlign w:val="center"/>
          </w:tcPr>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■入户/现场</w:t>
            </w:r>
          </w:p>
        </w:tc>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551"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914F2F" w:rsidRPr="00B628EE" w:rsidTr="00914F2F">
        <w:trPr>
          <w:cantSplit/>
          <w:tblHeader/>
        </w:trPr>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4</w:t>
            </w:r>
          </w:p>
        </w:tc>
        <w:tc>
          <w:tcPr>
            <w:tcW w:w="720" w:type="dxa"/>
            <w:vMerge/>
            <w:vAlign w:val="center"/>
          </w:tcPr>
          <w:p w:rsidR="00914F2F" w:rsidRPr="00B628EE" w:rsidRDefault="00914F2F" w:rsidP="00914F2F">
            <w:pPr>
              <w:spacing w:line="240" w:lineRule="atLeast"/>
              <w:textAlignment w:val="center"/>
              <w:rPr>
                <w:rFonts w:asciiTheme="minorEastAsia" w:eastAsiaTheme="minorEastAsia" w:hAnsiTheme="minorEastAsia"/>
                <w:color w:val="000000" w:themeColor="text1"/>
                <w:sz w:val="18"/>
                <w:szCs w:val="18"/>
              </w:rPr>
            </w:pPr>
          </w:p>
        </w:tc>
        <w:tc>
          <w:tcPr>
            <w:tcW w:w="776"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服现役注销</w:t>
            </w:r>
          </w:p>
        </w:tc>
        <w:tc>
          <w:tcPr>
            <w:tcW w:w="216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受理部门、办理条件、办理流程、所需材料、办理时限、收费依据及标准      </w:t>
            </w:r>
          </w:p>
        </w:tc>
        <w:tc>
          <w:tcPr>
            <w:tcW w:w="25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《户口登记条例》、《政府信息公开条例》</w:t>
            </w:r>
          </w:p>
        </w:tc>
        <w:tc>
          <w:tcPr>
            <w:tcW w:w="16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形成或者变更之日起20个工作日内予以公开</w:t>
            </w:r>
          </w:p>
        </w:tc>
        <w:tc>
          <w:tcPr>
            <w:tcW w:w="108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公安</w:t>
            </w:r>
            <w:r w:rsidRPr="00B628EE">
              <w:rPr>
                <w:rFonts w:asciiTheme="minorEastAsia" w:eastAsiaTheme="minorEastAsia" w:hAnsiTheme="minorEastAsia" w:hint="eastAsia"/>
                <w:color w:val="000000" w:themeColor="text1"/>
                <w:sz w:val="18"/>
                <w:szCs w:val="18"/>
              </w:rPr>
              <w:br/>
              <w:t>机关</w:t>
            </w:r>
          </w:p>
        </w:tc>
        <w:tc>
          <w:tcPr>
            <w:tcW w:w="1800" w:type="dxa"/>
            <w:vAlign w:val="center"/>
          </w:tcPr>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■入户/现场</w:t>
            </w:r>
          </w:p>
        </w:tc>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551"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914F2F" w:rsidRPr="00B628EE" w:rsidTr="00914F2F">
        <w:trPr>
          <w:cantSplit/>
          <w:tblHeader/>
        </w:trPr>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5</w:t>
            </w:r>
          </w:p>
        </w:tc>
        <w:tc>
          <w:tcPr>
            <w:tcW w:w="720" w:type="dxa"/>
            <w:vMerge/>
            <w:vAlign w:val="center"/>
          </w:tcPr>
          <w:p w:rsidR="00914F2F" w:rsidRPr="00B628EE" w:rsidRDefault="00914F2F" w:rsidP="00914F2F">
            <w:pPr>
              <w:spacing w:line="240" w:lineRule="atLeast"/>
              <w:textAlignment w:val="center"/>
              <w:rPr>
                <w:rFonts w:asciiTheme="minorEastAsia" w:eastAsiaTheme="minorEastAsia" w:hAnsiTheme="minorEastAsia"/>
                <w:color w:val="000000" w:themeColor="text1"/>
                <w:sz w:val="18"/>
                <w:szCs w:val="18"/>
              </w:rPr>
            </w:pPr>
          </w:p>
        </w:tc>
        <w:tc>
          <w:tcPr>
            <w:tcW w:w="776" w:type="dxa"/>
            <w:vAlign w:val="center"/>
          </w:tcPr>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迁出、迁入登记</w:t>
            </w:r>
          </w:p>
        </w:tc>
        <w:tc>
          <w:tcPr>
            <w:tcW w:w="216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受理部门、办理条件、办理流程、所需材料、办理时限、收费依据及标准      </w:t>
            </w:r>
          </w:p>
        </w:tc>
        <w:tc>
          <w:tcPr>
            <w:tcW w:w="25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《户口登记条例》、《中华人民共和国政府信息公开条例》</w:t>
            </w:r>
          </w:p>
        </w:tc>
        <w:tc>
          <w:tcPr>
            <w:tcW w:w="16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形成或者变更之日起20个工作日内予以公开</w:t>
            </w:r>
          </w:p>
        </w:tc>
        <w:tc>
          <w:tcPr>
            <w:tcW w:w="108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公安</w:t>
            </w:r>
            <w:r w:rsidRPr="00B628EE">
              <w:rPr>
                <w:rFonts w:asciiTheme="minorEastAsia" w:eastAsiaTheme="minorEastAsia" w:hAnsiTheme="minorEastAsia" w:hint="eastAsia"/>
                <w:color w:val="000000" w:themeColor="text1"/>
                <w:sz w:val="18"/>
                <w:szCs w:val="18"/>
              </w:rPr>
              <w:br/>
              <w:t>机关</w:t>
            </w:r>
          </w:p>
        </w:tc>
        <w:tc>
          <w:tcPr>
            <w:tcW w:w="1800" w:type="dxa"/>
            <w:vAlign w:val="center"/>
          </w:tcPr>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■入户/现场</w:t>
            </w:r>
          </w:p>
        </w:tc>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551"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914F2F" w:rsidRPr="00B628EE" w:rsidTr="00914F2F">
        <w:trPr>
          <w:cantSplit/>
          <w:trHeight w:val="1315"/>
          <w:tblHeader/>
        </w:trPr>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lastRenderedPageBreak/>
              <w:t>6</w:t>
            </w:r>
          </w:p>
        </w:tc>
        <w:tc>
          <w:tcPr>
            <w:tcW w:w="720" w:type="dxa"/>
            <w:vMerge/>
            <w:vAlign w:val="center"/>
          </w:tcPr>
          <w:p w:rsidR="00914F2F" w:rsidRPr="00B628EE" w:rsidRDefault="00914F2F" w:rsidP="00914F2F">
            <w:pPr>
              <w:spacing w:line="240" w:lineRule="atLeast"/>
              <w:textAlignment w:val="center"/>
              <w:rPr>
                <w:rFonts w:asciiTheme="minorEastAsia" w:eastAsiaTheme="minorEastAsia" w:hAnsiTheme="minorEastAsia"/>
                <w:color w:val="000000" w:themeColor="text1"/>
                <w:sz w:val="18"/>
                <w:szCs w:val="18"/>
              </w:rPr>
            </w:pPr>
          </w:p>
        </w:tc>
        <w:tc>
          <w:tcPr>
            <w:tcW w:w="776"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姓名变更、更正</w:t>
            </w:r>
          </w:p>
        </w:tc>
        <w:tc>
          <w:tcPr>
            <w:tcW w:w="216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受理部门、办理条件、办理流程、所需材料、办理时限、收费依据及标准      </w:t>
            </w:r>
          </w:p>
        </w:tc>
        <w:tc>
          <w:tcPr>
            <w:tcW w:w="25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《户口登记条例》、《政府信息公开条例》</w:t>
            </w:r>
          </w:p>
        </w:tc>
        <w:tc>
          <w:tcPr>
            <w:tcW w:w="16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形成或者变更之日起20个工作日内予以公开</w:t>
            </w:r>
          </w:p>
        </w:tc>
        <w:tc>
          <w:tcPr>
            <w:tcW w:w="108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公安</w:t>
            </w:r>
            <w:r w:rsidRPr="00B628EE">
              <w:rPr>
                <w:rFonts w:asciiTheme="minorEastAsia" w:eastAsiaTheme="minorEastAsia" w:hAnsiTheme="minorEastAsia" w:hint="eastAsia"/>
                <w:color w:val="000000" w:themeColor="text1"/>
                <w:sz w:val="18"/>
                <w:szCs w:val="18"/>
              </w:rPr>
              <w:br/>
              <w:t>机关</w:t>
            </w:r>
          </w:p>
        </w:tc>
        <w:tc>
          <w:tcPr>
            <w:tcW w:w="1800" w:type="dxa"/>
            <w:vAlign w:val="center"/>
          </w:tcPr>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■入户/现场</w:t>
            </w:r>
          </w:p>
        </w:tc>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551"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914F2F" w:rsidRPr="00B628EE" w:rsidTr="00914F2F">
        <w:trPr>
          <w:cantSplit/>
          <w:tblHeader/>
        </w:trPr>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7</w:t>
            </w:r>
          </w:p>
        </w:tc>
        <w:tc>
          <w:tcPr>
            <w:tcW w:w="720" w:type="dxa"/>
            <w:vMerge/>
            <w:vAlign w:val="center"/>
          </w:tcPr>
          <w:p w:rsidR="00914F2F" w:rsidRPr="00B628EE" w:rsidRDefault="00914F2F" w:rsidP="00914F2F">
            <w:pPr>
              <w:spacing w:line="240" w:lineRule="atLeast"/>
              <w:textAlignment w:val="center"/>
              <w:rPr>
                <w:rFonts w:asciiTheme="minorEastAsia" w:eastAsiaTheme="minorEastAsia" w:hAnsiTheme="minorEastAsia"/>
                <w:color w:val="000000" w:themeColor="text1"/>
                <w:sz w:val="18"/>
                <w:szCs w:val="18"/>
              </w:rPr>
            </w:pPr>
          </w:p>
        </w:tc>
        <w:tc>
          <w:tcPr>
            <w:tcW w:w="776"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性别变更、更正</w:t>
            </w:r>
          </w:p>
        </w:tc>
        <w:tc>
          <w:tcPr>
            <w:tcW w:w="216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受理部门、办理条件、办理流程、所需材料、办理时限、收费依据及标准      </w:t>
            </w:r>
          </w:p>
        </w:tc>
        <w:tc>
          <w:tcPr>
            <w:tcW w:w="25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《公安部关于公民手术变性后变更户口登记性别项目有关问题的批复》、《政府信息公开条例》</w:t>
            </w:r>
          </w:p>
        </w:tc>
        <w:tc>
          <w:tcPr>
            <w:tcW w:w="16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形成或者变更之日起20个工作日内予以公开</w:t>
            </w:r>
          </w:p>
        </w:tc>
        <w:tc>
          <w:tcPr>
            <w:tcW w:w="108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公安</w:t>
            </w:r>
            <w:r w:rsidRPr="00B628EE">
              <w:rPr>
                <w:rFonts w:asciiTheme="minorEastAsia" w:eastAsiaTheme="minorEastAsia" w:hAnsiTheme="minorEastAsia" w:hint="eastAsia"/>
                <w:color w:val="000000" w:themeColor="text1"/>
                <w:sz w:val="18"/>
                <w:szCs w:val="18"/>
              </w:rPr>
              <w:br/>
              <w:t>机关</w:t>
            </w:r>
          </w:p>
        </w:tc>
        <w:tc>
          <w:tcPr>
            <w:tcW w:w="1800" w:type="dxa"/>
            <w:vAlign w:val="center"/>
          </w:tcPr>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■入户/现场</w:t>
            </w:r>
          </w:p>
        </w:tc>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551"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914F2F" w:rsidRPr="00B628EE" w:rsidTr="00914F2F">
        <w:trPr>
          <w:cantSplit/>
          <w:tblHeader/>
        </w:trPr>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8</w:t>
            </w:r>
          </w:p>
        </w:tc>
        <w:tc>
          <w:tcPr>
            <w:tcW w:w="720" w:type="dxa"/>
            <w:vMerge/>
            <w:vAlign w:val="center"/>
          </w:tcPr>
          <w:p w:rsidR="00914F2F" w:rsidRPr="00B628EE" w:rsidRDefault="00914F2F" w:rsidP="00914F2F">
            <w:pPr>
              <w:spacing w:line="240" w:lineRule="atLeast"/>
              <w:textAlignment w:val="center"/>
              <w:rPr>
                <w:rFonts w:asciiTheme="minorEastAsia" w:eastAsiaTheme="minorEastAsia" w:hAnsiTheme="minorEastAsia"/>
                <w:color w:val="000000" w:themeColor="text1"/>
                <w:sz w:val="18"/>
                <w:szCs w:val="18"/>
              </w:rPr>
            </w:pPr>
          </w:p>
        </w:tc>
        <w:tc>
          <w:tcPr>
            <w:tcW w:w="776"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民族成份变更、更正</w:t>
            </w:r>
          </w:p>
        </w:tc>
        <w:tc>
          <w:tcPr>
            <w:tcW w:w="216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受理部门、办理条件、办理流程、所需材料、办理时限、收费依据及标准      </w:t>
            </w:r>
          </w:p>
        </w:tc>
        <w:tc>
          <w:tcPr>
            <w:tcW w:w="25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《中国公民民族成份登记管理办法》、《政府信息公开条例》</w:t>
            </w:r>
          </w:p>
        </w:tc>
        <w:tc>
          <w:tcPr>
            <w:tcW w:w="16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形成或者变更之日起20个工作日内予以公开</w:t>
            </w:r>
          </w:p>
        </w:tc>
        <w:tc>
          <w:tcPr>
            <w:tcW w:w="108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公安</w:t>
            </w:r>
            <w:r w:rsidRPr="00B628EE">
              <w:rPr>
                <w:rFonts w:asciiTheme="minorEastAsia" w:eastAsiaTheme="minorEastAsia" w:hAnsiTheme="minorEastAsia" w:hint="eastAsia"/>
                <w:color w:val="000000" w:themeColor="text1"/>
                <w:sz w:val="18"/>
                <w:szCs w:val="18"/>
              </w:rPr>
              <w:br/>
              <w:t>机关</w:t>
            </w:r>
          </w:p>
        </w:tc>
        <w:tc>
          <w:tcPr>
            <w:tcW w:w="1800" w:type="dxa"/>
            <w:vAlign w:val="center"/>
          </w:tcPr>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■入户/现场</w:t>
            </w:r>
          </w:p>
        </w:tc>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551"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914F2F" w:rsidRPr="00B628EE" w:rsidTr="00914F2F">
        <w:trPr>
          <w:cantSplit/>
          <w:tblHeader/>
        </w:trPr>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9</w:t>
            </w:r>
          </w:p>
        </w:tc>
        <w:tc>
          <w:tcPr>
            <w:tcW w:w="720" w:type="dxa"/>
            <w:vMerge/>
            <w:vAlign w:val="center"/>
          </w:tcPr>
          <w:p w:rsidR="00914F2F" w:rsidRPr="00B628EE" w:rsidRDefault="00914F2F" w:rsidP="00914F2F">
            <w:pPr>
              <w:spacing w:line="240" w:lineRule="atLeast"/>
              <w:textAlignment w:val="center"/>
              <w:rPr>
                <w:rFonts w:asciiTheme="minorEastAsia" w:eastAsiaTheme="minorEastAsia" w:hAnsiTheme="minorEastAsia"/>
                <w:color w:val="000000" w:themeColor="text1"/>
                <w:sz w:val="18"/>
                <w:szCs w:val="18"/>
              </w:rPr>
            </w:pPr>
          </w:p>
        </w:tc>
        <w:tc>
          <w:tcPr>
            <w:tcW w:w="776"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暂住登记</w:t>
            </w:r>
          </w:p>
        </w:tc>
        <w:tc>
          <w:tcPr>
            <w:tcW w:w="216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受理部门、办理条件、办理流程、所需材料、办理时限、收费依据及标准      </w:t>
            </w:r>
          </w:p>
        </w:tc>
        <w:tc>
          <w:tcPr>
            <w:tcW w:w="25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《户口登记条例》、《政府信息公开条例》</w:t>
            </w:r>
          </w:p>
        </w:tc>
        <w:tc>
          <w:tcPr>
            <w:tcW w:w="16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形成或者变更之日起20个工作日内予以公开</w:t>
            </w:r>
          </w:p>
        </w:tc>
        <w:tc>
          <w:tcPr>
            <w:tcW w:w="108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公安</w:t>
            </w:r>
            <w:r w:rsidRPr="00B628EE">
              <w:rPr>
                <w:rFonts w:asciiTheme="minorEastAsia" w:eastAsiaTheme="minorEastAsia" w:hAnsiTheme="minorEastAsia" w:hint="eastAsia"/>
                <w:color w:val="000000" w:themeColor="text1"/>
                <w:sz w:val="18"/>
                <w:szCs w:val="18"/>
              </w:rPr>
              <w:br/>
              <w:t>机关</w:t>
            </w:r>
          </w:p>
        </w:tc>
        <w:tc>
          <w:tcPr>
            <w:tcW w:w="1800" w:type="dxa"/>
            <w:vAlign w:val="center"/>
          </w:tcPr>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■入户/现场</w:t>
            </w:r>
          </w:p>
        </w:tc>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551"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914F2F" w:rsidRPr="00B628EE" w:rsidTr="00914F2F">
        <w:trPr>
          <w:cantSplit/>
          <w:tblHeader/>
        </w:trPr>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10</w:t>
            </w:r>
          </w:p>
        </w:tc>
        <w:tc>
          <w:tcPr>
            <w:tcW w:w="720" w:type="dxa"/>
            <w:vMerge/>
            <w:vAlign w:val="center"/>
          </w:tcPr>
          <w:p w:rsidR="00914F2F" w:rsidRPr="00B628EE" w:rsidRDefault="00914F2F" w:rsidP="00914F2F">
            <w:pPr>
              <w:spacing w:line="240" w:lineRule="atLeast"/>
              <w:textAlignment w:val="center"/>
              <w:rPr>
                <w:rFonts w:asciiTheme="minorEastAsia" w:eastAsiaTheme="minorEastAsia" w:hAnsiTheme="minorEastAsia"/>
                <w:color w:val="000000" w:themeColor="text1"/>
                <w:sz w:val="18"/>
                <w:szCs w:val="18"/>
              </w:rPr>
            </w:pPr>
          </w:p>
        </w:tc>
        <w:tc>
          <w:tcPr>
            <w:tcW w:w="776"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居住证申领</w:t>
            </w:r>
          </w:p>
        </w:tc>
        <w:tc>
          <w:tcPr>
            <w:tcW w:w="216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受理部门、办理条件、办理流程、所需材料、办理时限、收费依据及标准      </w:t>
            </w:r>
          </w:p>
        </w:tc>
        <w:tc>
          <w:tcPr>
            <w:tcW w:w="25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《居住证暂行条例》、《政府信息公开条例》</w:t>
            </w:r>
          </w:p>
        </w:tc>
        <w:tc>
          <w:tcPr>
            <w:tcW w:w="16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形成或者变更之日起20个工作日内予以公开</w:t>
            </w:r>
          </w:p>
        </w:tc>
        <w:tc>
          <w:tcPr>
            <w:tcW w:w="108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公安</w:t>
            </w:r>
            <w:r w:rsidRPr="00B628EE">
              <w:rPr>
                <w:rFonts w:asciiTheme="minorEastAsia" w:eastAsiaTheme="minorEastAsia" w:hAnsiTheme="minorEastAsia" w:hint="eastAsia"/>
                <w:color w:val="000000" w:themeColor="text1"/>
                <w:sz w:val="18"/>
                <w:szCs w:val="18"/>
              </w:rPr>
              <w:br/>
              <w:t>机关</w:t>
            </w:r>
          </w:p>
        </w:tc>
        <w:tc>
          <w:tcPr>
            <w:tcW w:w="1800" w:type="dxa"/>
            <w:vAlign w:val="center"/>
          </w:tcPr>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■入户/现场</w:t>
            </w:r>
          </w:p>
        </w:tc>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551"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914F2F" w:rsidRPr="00B628EE" w:rsidTr="00914F2F">
        <w:trPr>
          <w:cantSplit/>
          <w:tblHeader/>
        </w:trPr>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11</w:t>
            </w:r>
          </w:p>
        </w:tc>
        <w:tc>
          <w:tcPr>
            <w:tcW w:w="720" w:type="dxa"/>
            <w:vMerge/>
            <w:vAlign w:val="center"/>
          </w:tcPr>
          <w:p w:rsidR="00914F2F" w:rsidRPr="00B628EE" w:rsidRDefault="00914F2F" w:rsidP="00914F2F">
            <w:pPr>
              <w:spacing w:line="240" w:lineRule="atLeast"/>
              <w:textAlignment w:val="center"/>
              <w:rPr>
                <w:rFonts w:asciiTheme="minorEastAsia" w:eastAsiaTheme="minorEastAsia" w:hAnsiTheme="minorEastAsia"/>
                <w:color w:val="000000" w:themeColor="text1"/>
                <w:sz w:val="18"/>
                <w:szCs w:val="18"/>
              </w:rPr>
            </w:pPr>
          </w:p>
        </w:tc>
        <w:tc>
          <w:tcPr>
            <w:tcW w:w="776"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居住证换、补领</w:t>
            </w:r>
          </w:p>
        </w:tc>
        <w:tc>
          <w:tcPr>
            <w:tcW w:w="216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受理部门、办理条件、办理流程、所需材料、办理时限、收费依据及标准      </w:t>
            </w:r>
          </w:p>
        </w:tc>
        <w:tc>
          <w:tcPr>
            <w:tcW w:w="25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《居住证暂行条例》、《政府信息公开条例》</w:t>
            </w:r>
          </w:p>
        </w:tc>
        <w:tc>
          <w:tcPr>
            <w:tcW w:w="16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形成或者变更之日起20个工作日内予以公开</w:t>
            </w:r>
          </w:p>
        </w:tc>
        <w:tc>
          <w:tcPr>
            <w:tcW w:w="108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公安</w:t>
            </w:r>
            <w:r w:rsidRPr="00B628EE">
              <w:rPr>
                <w:rFonts w:asciiTheme="minorEastAsia" w:eastAsiaTheme="minorEastAsia" w:hAnsiTheme="minorEastAsia" w:hint="eastAsia"/>
                <w:color w:val="000000" w:themeColor="text1"/>
                <w:sz w:val="18"/>
                <w:szCs w:val="18"/>
              </w:rPr>
              <w:br/>
              <w:t>机关</w:t>
            </w:r>
          </w:p>
        </w:tc>
        <w:tc>
          <w:tcPr>
            <w:tcW w:w="1800" w:type="dxa"/>
            <w:vAlign w:val="center"/>
          </w:tcPr>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■入户/现场</w:t>
            </w:r>
          </w:p>
        </w:tc>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551"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914F2F" w:rsidRPr="00B628EE" w:rsidTr="00914F2F">
        <w:trPr>
          <w:cantSplit/>
          <w:tblHeader/>
        </w:trPr>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12</w:t>
            </w:r>
          </w:p>
        </w:tc>
        <w:tc>
          <w:tcPr>
            <w:tcW w:w="720" w:type="dxa"/>
            <w:vMerge/>
            <w:vAlign w:val="center"/>
          </w:tcPr>
          <w:p w:rsidR="00914F2F" w:rsidRPr="00B628EE" w:rsidRDefault="00914F2F" w:rsidP="00914F2F">
            <w:pPr>
              <w:spacing w:line="240" w:lineRule="atLeast"/>
              <w:textAlignment w:val="center"/>
              <w:rPr>
                <w:rFonts w:asciiTheme="minorEastAsia" w:eastAsiaTheme="minorEastAsia" w:hAnsiTheme="minorEastAsia"/>
                <w:color w:val="000000" w:themeColor="text1"/>
                <w:sz w:val="18"/>
                <w:szCs w:val="18"/>
              </w:rPr>
            </w:pPr>
          </w:p>
        </w:tc>
        <w:tc>
          <w:tcPr>
            <w:tcW w:w="776"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居住证签注</w:t>
            </w:r>
          </w:p>
        </w:tc>
        <w:tc>
          <w:tcPr>
            <w:tcW w:w="216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受理部门、办理条件、办理流程、所需材料、办理时限、收费依据及标准      </w:t>
            </w:r>
          </w:p>
        </w:tc>
        <w:tc>
          <w:tcPr>
            <w:tcW w:w="25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《居住证暂行条例》、《政府信息公开条例》</w:t>
            </w:r>
          </w:p>
        </w:tc>
        <w:tc>
          <w:tcPr>
            <w:tcW w:w="16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形成或者变更之日起20个工作日内予以公开</w:t>
            </w:r>
          </w:p>
        </w:tc>
        <w:tc>
          <w:tcPr>
            <w:tcW w:w="108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公安</w:t>
            </w:r>
            <w:r w:rsidRPr="00B628EE">
              <w:rPr>
                <w:rFonts w:asciiTheme="minorEastAsia" w:eastAsiaTheme="minorEastAsia" w:hAnsiTheme="minorEastAsia" w:hint="eastAsia"/>
                <w:color w:val="000000" w:themeColor="text1"/>
                <w:sz w:val="18"/>
                <w:szCs w:val="18"/>
              </w:rPr>
              <w:br/>
              <w:t>机关</w:t>
            </w:r>
          </w:p>
        </w:tc>
        <w:tc>
          <w:tcPr>
            <w:tcW w:w="1800" w:type="dxa"/>
            <w:vAlign w:val="center"/>
          </w:tcPr>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■入户/现场</w:t>
            </w:r>
          </w:p>
        </w:tc>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551"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914F2F" w:rsidRPr="00B628EE" w:rsidTr="00914F2F">
        <w:trPr>
          <w:cantSplit/>
          <w:tblHeader/>
        </w:trPr>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13</w:t>
            </w:r>
          </w:p>
        </w:tc>
        <w:tc>
          <w:tcPr>
            <w:tcW w:w="720" w:type="dxa"/>
            <w:vMerge/>
            <w:vAlign w:val="center"/>
          </w:tcPr>
          <w:p w:rsidR="00914F2F" w:rsidRPr="00B628EE" w:rsidRDefault="00914F2F" w:rsidP="00914F2F">
            <w:pPr>
              <w:spacing w:line="240" w:lineRule="atLeast"/>
              <w:textAlignment w:val="center"/>
              <w:rPr>
                <w:rFonts w:asciiTheme="minorEastAsia" w:eastAsiaTheme="minorEastAsia" w:hAnsiTheme="minorEastAsia"/>
                <w:color w:val="000000" w:themeColor="text1"/>
                <w:sz w:val="18"/>
                <w:szCs w:val="18"/>
              </w:rPr>
            </w:pPr>
          </w:p>
        </w:tc>
        <w:tc>
          <w:tcPr>
            <w:tcW w:w="776"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港澳台居民居住证申领</w:t>
            </w:r>
          </w:p>
        </w:tc>
        <w:tc>
          <w:tcPr>
            <w:tcW w:w="216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受理部门、办理条件、办理流程、所需材料、办理时限、收费依据及标准      </w:t>
            </w:r>
          </w:p>
        </w:tc>
        <w:tc>
          <w:tcPr>
            <w:tcW w:w="25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《港澳台居民居住证申领发放办法》、《政府信息公开条例》</w:t>
            </w:r>
          </w:p>
        </w:tc>
        <w:tc>
          <w:tcPr>
            <w:tcW w:w="16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形成或者变更之日起20个工作日内予以公开</w:t>
            </w:r>
          </w:p>
        </w:tc>
        <w:tc>
          <w:tcPr>
            <w:tcW w:w="108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公安</w:t>
            </w:r>
            <w:r w:rsidRPr="00B628EE">
              <w:rPr>
                <w:rFonts w:asciiTheme="minorEastAsia" w:eastAsiaTheme="minorEastAsia" w:hAnsiTheme="minorEastAsia" w:hint="eastAsia"/>
                <w:color w:val="000000" w:themeColor="text1"/>
                <w:sz w:val="18"/>
                <w:szCs w:val="18"/>
              </w:rPr>
              <w:br/>
              <w:t>机关</w:t>
            </w:r>
          </w:p>
        </w:tc>
        <w:tc>
          <w:tcPr>
            <w:tcW w:w="1800" w:type="dxa"/>
            <w:vAlign w:val="center"/>
          </w:tcPr>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■入户/现场</w:t>
            </w:r>
          </w:p>
        </w:tc>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551"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914F2F" w:rsidRPr="00B628EE" w:rsidTr="00914F2F">
        <w:trPr>
          <w:cantSplit/>
          <w:tblHeader/>
        </w:trPr>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lastRenderedPageBreak/>
              <w:t>14</w:t>
            </w:r>
          </w:p>
        </w:tc>
        <w:tc>
          <w:tcPr>
            <w:tcW w:w="720" w:type="dxa"/>
            <w:vMerge/>
            <w:vAlign w:val="center"/>
          </w:tcPr>
          <w:p w:rsidR="00914F2F" w:rsidRPr="00B628EE" w:rsidRDefault="00914F2F" w:rsidP="00914F2F">
            <w:pPr>
              <w:spacing w:line="240" w:lineRule="atLeast"/>
              <w:textAlignment w:val="center"/>
              <w:rPr>
                <w:rFonts w:asciiTheme="minorEastAsia" w:eastAsiaTheme="minorEastAsia" w:hAnsiTheme="minorEastAsia"/>
                <w:color w:val="000000" w:themeColor="text1"/>
                <w:sz w:val="18"/>
                <w:szCs w:val="18"/>
              </w:rPr>
            </w:pPr>
          </w:p>
        </w:tc>
        <w:tc>
          <w:tcPr>
            <w:tcW w:w="776"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港澳台居民居住证换、补领</w:t>
            </w:r>
          </w:p>
        </w:tc>
        <w:tc>
          <w:tcPr>
            <w:tcW w:w="216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受理部门、办理条件、办理流程、所需材料、办理时限、收费依据及标准      </w:t>
            </w:r>
          </w:p>
        </w:tc>
        <w:tc>
          <w:tcPr>
            <w:tcW w:w="25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《港澳台居民居住证申领发放办法》、《政府信息公开条例》</w:t>
            </w:r>
          </w:p>
        </w:tc>
        <w:tc>
          <w:tcPr>
            <w:tcW w:w="16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形成或者变更之日起20个工作日内予以公开</w:t>
            </w:r>
          </w:p>
        </w:tc>
        <w:tc>
          <w:tcPr>
            <w:tcW w:w="108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公安</w:t>
            </w:r>
            <w:r w:rsidRPr="00B628EE">
              <w:rPr>
                <w:rFonts w:asciiTheme="minorEastAsia" w:eastAsiaTheme="minorEastAsia" w:hAnsiTheme="minorEastAsia" w:hint="eastAsia"/>
                <w:color w:val="000000" w:themeColor="text1"/>
                <w:sz w:val="18"/>
                <w:szCs w:val="18"/>
              </w:rPr>
              <w:br/>
              <w:t>机关</w:t>
            </w:r>
          </w:p>
        </w:tc>
        <w:tc>
          <w:tcPr>
            <w:tcW w:w="1800" w:type="dxa"/>
            <w:vAlign w:val="center"/>
          </w:tcPr>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■入户/现场</w:t>
            </w:r>
          </w:p>
        </w:tc>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551"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914F2F" w:rsidRPr="00B628EE" w:rsidTr="00914F2F">
        <w:trPr>
          <w:cantSplit/>
          <w:tblHeader/>
        </w:trPr>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15</w:t>
            </w:r>
          </w:p>
        </w:tc>
        <w:tc>
          <w:tcPr>
            <w:tcW w:w="720" w:type="dxa"/>
            <w:vMerge/>
            <w:vAlign w:val="center"/>
          </w:tcPr>
          <w:p w:rsidR="00914F2F" w:rsidRPr="00B628EE" w:rsidRDefault="00914F2F" w:rsidP="00914F2F">
            <w:pPr>
              <w:spacing w:line="240" w:lineRule="atLeast"/>
              <w:textAlignment w:val="center"/>
              <w:rPr>
                <w:rFonts w:asciiTheme="minorEastAsia" w:eastAsiaTheme="minorEastAsia" w:hAnsiTheme="minorEastAsia"/>
                <w:color w:val="000000" w:themeColor="text1"/>
                <w:sz w:val="18"/>
                <w:szCs w:val="18"/>
              </w:rPr>
            </w:pPr>
          </w:p>
        </w:tc>
        <w:tc>
          <w:tcPr>
            <w:tcW w:w="776"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居民身份证申领</w:t>
            </w:r>
          </w:p>
        </w:tc>
        <w:tc>
          <w:tcPr>
            <w:tcW w:w="216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受理部门、办理条件、办理流程、所需材料、办理时限、收费依据及标准      </w:t>
            </w:r>
          </w:p>
        </w:tc>
        <w:tc>
          <w:tcPr>
            <w:tcW w:w="25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《居民身份证法》、《政府信息公开条例》</w:t>
            </w:r>
          </w:p>
        </w:tc>
        <w:tc>
          <w:tcPr>
            <w:tcW w:w="16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形成或者变更之日起20个工作日内予以公开</w:t>
            </w:r>
          </w:p>
        </w:tc>
        <w:tc>
          <w:tcPr>
            <w:tcW w:w="108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公安</w:t>
            </w:r>
            <w:r w:rsidRPr="00B628EE">
              <w:rPr>
                <w:rFonts w:asciiTheme="minorEastAsia" w:eastAsiaTheme="minorEastAsia" w:hAnsiTheme="minorEastAsia" w:hint="eastAsia"/>
                <w:color w:val="000000" w:themeColor="text1"/>
                <w:sz w:val="18"/>
                <w:szCs w:val="18"/>
              </w:rPr>
              <w:br/>
              <w:t>机关</w:t>
            </w:r>
          </w:p>
        </w:tc>
        <w:tc>
          <w:tcPr>
            <w:tcW w:w="1800" w:type="dxa"/>
            <w:vAlign w:val="center"/>
          </w:tcPr>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■入户/现场</w:t>
            </w:r>
          </w:p>
        </w:tc>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551"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914F2F" w:rsidRPr="00B628EE" w:rsidTr="00914F2F">
        <w:trPr>
          <w:cantSplit/>
          <w:tblHeader/>
        </w:trPr>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16</w:t>
            </w:r>
          </w:p>
        </w:tc>
        <w:tc>
          <w:tcPr>
            <w:tcW w:w="720" w:type="dxa"/>
            <w:vMerge/>
            <w:vAlign w:val="center"/>
          </w:tcPr>
          <w:p w:rsidR="00914F2F" w:rsidRPr="00B628EE" w:rsidRDefault="00914F2F" w:rsidP="00914F2F">
            <w:pPr>
              <w:spacing w:line="240" w:lineRule="atLeast"/>
              <w:textAlignment w:val="center"/>
              <w:rPr>
                <w:rFonts w:asciiTheme="minorEastAsia" w:eastAsiaTheme="minorEastAsia" w:hAnsiTheme="minorEastAsia"/>
                <w:color w:val="000000" w:themeColor="text1"/>
                <w:sz w:val="18"/>
                <w:szCs w:val="18"/>
              </w:rPr>
            </w:pPr>
          </w:p>
        </w:tc>
        <w:tc>
          <w:tcPr>
            <w:tcW w:w="776"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居民身份证换、补领</w:t>
            </w:r>
          </w:p>
        </w:tc>
        <w:tc>
          <w:tcPr>
            <w:tcW w:w="216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受理部门、办理条件、办理流程、所需材料、办理时限、收费依据及标准      </w:t>
            </w:r>
          </w:p>
        </w:tc>
        <w:tc>
          <w:tcPr>
            <w:tcW w:w="25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《居民身份证法》、《政府信息公开条例》</w:t>
            </w:r>
          </w:p>
        </w:tc>
        <w:tc>
          <w:tcPr>
            <w:tcW w:w="16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形成或者变更之日起20个工作日内予以公开</w:t>
            </w:r>
          </w:p>
        </w:tc>
        <w:tc>
          <w:tcPr>
            <w:tcW w:w="108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公安</w:t>
            </w:r>
            <w:r w:rsidRPr="00B628EE">
              <w:rPr>
                <w:rFonts w:asciiTheme="minorEastAsia" w:eastAsiaTheme="minorEastAsia" w:hAnsiTheme="minorEastAsia" w:hint="eastAsia"/>
                <w:color w:val="000000" w:themeColor="text1"/>
                <w:sz w:val="18"/>
                <w:szCs w:val="18"/>
              </w:rPr>
              <w:br/>
              <w:t>机关</w:t>
            </w:r>
          </w:p>
        </w:tc>
        <w:tc>
          <w:tcPr>
            <w:tcW w:w="1800" w:type="dxa"/>
            <w:vAlign w:val="center"/>
          </w:tcPr>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■入户/现场</w:t>
            </w:r>
          </w:p>
        </w:tc>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551"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914F2F" w:rsidRPr="00B628EE" w:rsidTr="00914F2F">
        <w:trPr>
          <w:cantSplit/>
          <w:tblHeader/>
        </w:trPr>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17</w:t>
            </w:r>
          </w:p>
        </w:tc>
        <w:tc>
          <w:tcPr>
            <w:tcW w:w="720" w:type="dxa"/>
            <w:vMerge/>
            <w:vAlign w:val="center"/>
          </w:tcPr>
          <w:p w:rsidR="00914F2F" w:rsidRPr="00B628EE" w:rsidRDefault="00914F2F" w:rsidP="00914F2F">
            <w:pPr>
              <w:spacing w:line="240" w:lineRule="atLeast"/>
              <w:textAlignment w:val="center"/>
              <w:rPr>
                <w:rFonts w:asciiTheme="minorEastAsia" w:eastAsiaTheme="minorEastAsia" w:hAnsiTheme="minorEastAsia"/>
                <w:color w:val="000000" w:themeColor="text1"/>
                <w:sz w:val="18"/>
                <w:szCs w:val="18"/>
              </w:rPr>
            </w:pPr>
          </w:p>
        </w:tc>
        <w:tc>
          <w:tcPr>
            <w:tcW w:w="776"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临时居民身份证申领、换领、补领</w:t>
            </w:r>
          </w:p>
        </w:tc>
        <w:tc>
          <w:tcPr>
            <w:tcW w:w="216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受理部门、办理条件、办理流程、所需材料、办理时限、收费依据及标准      </w:t>
            </w:r>
          </w:p>
        </w:tc>
        <w:tc>
          <w:tcPr>
            <w:tcW w:w="25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《临时居民身份证管理办法》、《政府信息公开条例》</w:t>
            </w:r>
          </w:p>
        </w:tc>
        <w:tc>
          <w:tcPr>
            <w:tcW w:w="16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形成或者变更之日起20个工作日内予以公开</w:t>
            </w:r>
          </w:p>
        </w:tc>
        <w:tc>
          <w:tcPr>
            <w:tcW w:w="108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公安</w:t>
            </w:r>
            <w:r w:rsidRPr="00B628EE">
              <w:rPr>
                <w:rFonts w:asciiTheme="minorEastAsia" w:eastAsiaTheme="minorEastAsia" w:hAnsiTheme="minorEastAsia" w:hint="eastAsia"/>
                <w:color w:val="000000" w:themeColor="text1"/>
                <w:sz w:val="18"/>
                <w:szCs w:val="18"/>
              </w:rPr>
              <w:br/>
              <w:t>机关</w:t>
            </w:r>
          </w:p>
        </w:tc>
        <w:tc>
          <w:tcPr>
            <w:tcW w:w="1800" w:type="dxa"/>
            <w:vAlign w:val="center"/>
          </w:tcPr>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■入户/现场</w:t>
            </w:r>
            <w:r w:rsidRPr="00B628EE">
              <w:rPr>
                <w:rFonts w:asciiTheme="minorEastAsia" w:eastAsiaTheme="minorEastAsia" w:hAnsiTheme="minorEastAsia" w:hint="eastAsia"/>
                <w:color w:val="000000" w:themeColor="text1"/>
                <w:sz w:val="18"/>
                <w:szCs w:val="18"/>
              </w:rPr>
              <w:br/>
            </w:r>
          </w:p>
        </w:tc>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551"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914F2F" w:rsidRPr="00B628EE" w:rsidTr="00914F2F">
        <w:trPr>
          <w:cantSplit/>
          <w:tblHeader/>
        </w:trPr>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18</w:t>
            </w:r>
          </w:p>
        </w:tc>
        <w:tc>
          <w:tcPr>
            <w:tcW w:w="720" w:type="dxa"/>
            <w:vMerge/>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p>
        </w:tc>
        <w:tc>
          <w:tcPr>
            <w:tcW w:w="776"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异地申请换、补领居民身份证</w:t>
            </w:r>
          </w:p>
        </w:tc>
        <w:tc>
          <w:tcPr>
            <w:tcW w:w="216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受理部门、办理条件、办理流程、所需材料、办理时限、收费依据及标准      </w:t>
            </w:r>
          </w:p>
        </w:tc>
        <w:tc>
          <w:tcPr>
            <w:tcW w:w="25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《居民身份证法》、《公安部关于印发&lt;关于建立居民身份证异地受理挂失申报和丢失招领制度的意见&gt;的通知》、《政府信息公开条例》</w:t>
            </w:r>
          </w:p>
        </w:tc>
        <w:tc>
          <w:tcPr>
            <w:tcW w:w="1620" w:type="dxa"/>
            <w:vAlign w:val="center"/>
          </w:tcPr>
          <w:p w:rsidR="00914F2F" w:rsidRPr="00B628EE" w:rsidRDefault="00914F2F" w:rsidP="00914F2F">
            <w:pPr>
              <w:widowControl/>
              <w:spacing w:line="240" w:lineRule="atLeas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形成或者变更之日起20个工作日内予以公开</w:t>
            </w:r>
          </w:p>
        </w:tc>
        <w:tc>
          <w:tcPr>
            <w:tcW w:w="108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公安</w:t>
            </w:r>
            <w:r w:rsidRPr="00B628EE">
              <w:rPr>
                <w:rFonts w:asciiTheme="minorEastAsia" w:eastAsiaTheme="minorEastAsia" w:hAnsiTheme="minorEastAsia" w:hint="eastAsia"/>
                <w:color w:val="000000" w:themeColor="text1"/>
                <w:sz w:val="18"/>
                <w:szCs w:val="18"/>
              </w:rPr>
              <w:br/>
              <w:t>机关</w:t>
            </w:r>
          </w:p>
        </w:tc>
        <w:tc>
          <w:tcPr>
            <w:tcW w:w="1800" w:type="dxa"/>
            <w:vAlign w:val="center"/>
          </w:tcPr>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914F2F" w:rsidRPr="00B628EE" w:rsidRDefault="00914F2F" w:rsidP="00914F2F">
            <w:pPr>
              <w:widowControl/>
              <w:spacing w:line="240" w:lineRule="atLeast"/>
              <w:jc w:val="left"/>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■入户/现场</w:t>
            </w:r>
          </w:p>
        </w:tc>
        <w:tc>
          <w:tcPr>
            <w:tcW w:w="54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551"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rPr>
                <w:rFonts w:asciiTheme="minorEastAsia" w:eastAsiaTheme="minorEastAsia" w:hAnsiTheme="minorEastAsia"/>
                <w:color w:val="000000" w:themeColor="text1"/>
                <w:sz w:val="18"/>
                <w:szCs w:val="18"/>
              </w:rPr>
            </w:pP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Align w:val="center"/>
          </w:tcPr>
          <w:p w:rsidR="00914F2F" w:rsidRPr="00B628EE" w:rsidRDefault="00914F2F" w:rsidP="00914F2F">
            <w:pPr>
              <w:widowControl/>
              <w:spacing w:line="240" w:lineRule="atLeast"/>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bl>
    <w:p w:rsidR="00914F2F" w:rsidRPr="00B628EE" w:rsidRDefault="00914F2F" w:rsidP="00914F2F">
      <w:pPr>
        <w:jc w:val="center"/>
        <w:rPr>
          <w:rFonts w:asciiTheme="minorEastAsia" w:eastAsiaTheme="minorEastAsia" w:hAnsiTheme="minorEastAsia"/>
          <w:color w:val="000000" w:themeColor="text1"/>
          <w:sz w:val="28"/>
          <w:szCs w:val="28"/>
        </w:rPr>
      </w:pPr>
    </w:p>
    <w:p w:rsidR="00914F2F" w:rsidRPr="00B628EE" w:rsidRDefault="00914F2F">
      <w:pPr>
        <w:jc w:val="center"/>
        <w:rPr>
          <w:rFonts w:asciiTheme="minorEastAsia" w:eastAsiaTheme="minorEastAsia" w:hAnsiTheme="minorEastAsia"/>
          <w:color w:val="000000" w:themeColor="text1"/>
          <w:sz w:val="28"/>
          <w:szCs w:val="28"/>
        </w:rPr>
      </w:pPr>
    </w:p>
    <w:p w:rsidR="00914F2F" w:rsidRPr="00B628EE" w:rsidRDefault="00914F2F">
      <w:pPr>
        <w:pStyle w:val="1"/>
        <w:jc w:val="center"/>
        <w:rPr>
          <w:rFonts w:asciiTheme="minorEastAsia" w:eastAsiaTheme="minorEastAsia" w:hAnsiTheme="minorEastAsia"/>
          <w:b w:val="0"/>
          <w:bCs w:val="0"/>
          <w:color w:val="000000" w:themeColor="text1"/>
          <w:sz w:val="30"/>
        </w:rPr>
      </w:pPr>
      <w:r w:rsidRPr="00B628EE">
        <w:rPr>
          <w:rFonts w:asciiTheme="minorEastAsia" w:eastAsiaTheme="minorEastAsia" w:hAnsiTheme="minorEastAsia"/>
          <w:color w:val="000000" w:themeColor="text1"/>
          <w:sz w:val="28"/>
          <w:szCs w:val="28"/>
        </w:rPr>
        <w:br w:type="page"/>
      </w:r>
      <w:bookmarkStart w:id="4" w:name="_Toc24724708"/>
      <w:r w:rsidRPr="00B628EE">
        <w:rPr>
          <w:rFonts w:asciiTheme="minorEastAsia" w:eastAsiaTheme="minorEastAsia" w:hAnsiTheme="minorEastAsia" w:hint="eastAsia"/>
          <w:b w:val="0"/>
          <w:bCs w:val="0"/>
          <w:color w:val="000000" w:themeColor="text1"/>
          <w:sz w:val="30"/>
        </w:rPr>
        <w:lastRenderedPageBreak/>
        <w:t>（五）社会救助领域基层政务公开标准目录</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6"/>
        <w:gridCol w:w="655"/>
        <w:gridCol w:w="574"/>
        <w:gridCol w:w="3643"/>
        <w:gridCol w:w="591"/>
        <w:gridCol w:w="1766"/>
        <w:gridCol w:w="1304"/>
        <w:gridCol w:w="1094"/>
        <w:gridCol w:w="515"/>
        <w:gridCol w:w="555"/>
        <w:gridCol w:w="476"/>
        <w:gridCol w:w="594"/>
        <w:gridCol w:w="476"/>
        <w:gridCol w:w="735"/>
      </w:tblGrid>
      <w:tr w:rsidR="005D0F80" w:rsidRPr="00B628EE" w:rsidTr="00C50074">
        <w:trPr>
          <w:tblHeader/>
        </w:trPr>
        <w:tc>
          <w:tcPr>
            <w:tcW w:w="0" w:type="auto"/>
            <w:vMerge w:val="restart"/>
            <w:vAlign w:val="center"/>
          </w:tcPr>
          <w:p w:rsidR="004600FF" w:rsidRPr="00B628EE" w:rsidRDefault="004600FF" w:rsidP="00C50074">
            <w:pPr>
              <w:widowControl/>
              <w:jc w:val="center"/>
              <w:rPr>
                <w:rFonts w:asciiTheme="minorEastAsia" w:eastAsiaTheme="minorEastAsia" w:hAnsiTheme="minorEastAsia"/>
                <w:color w:val="000000" w:themeColor="text1"/>
                <w:kern w:val="0"/>
                <w:sz w:val="22"/>
              </w:rPr>
            </w:pPr>
            <w:r w:rsidRPr="00B628EE">
              <w:rPr>
                <w:rFonts w:asciiTheme="minorEastAsia" w:eastAsiaTheme="minorEastAsia" w:hAnsiTheme="minorEastAsia"/>
                <w:color w:val="000000" w:themeColor="text1"/>
                <w:kern w:val="0"/>
                <w:sz w:val="22"/>
              </w:rPr>
              <w:t>序号</w:t>
            </w:r>
          </w:p>
        </w:tc>
        <w:tc>
          <w:tcPr>
            <w:tcW w:w="0" w:type="auto"/>
            <w:gridSpan w:val="2"/>
            <w:vAlign w:val="center"/>
          </w:tcPr>
          <w:p w:rsidR="004600FF" w:rsidRPr="00B628EE" w:rsidRDefault="004600FF" w:rsidP="00C50074">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公开事项</w:t>
            </w:r>
          </w:p>
        </w:tc>
        <w:tc>
          <w:tcPr>
            <w:tcW w:w="0" w:type="auto"/>
            <w:vMerge w:val="restart"/>
            <w:vAlign w:val="center"/>
          </w:tcPr>
          <w:p w:rsidR="004600FF" w:rsidRPr="00B628EE" w:rsidRDefault="004600FF" w:rsidP="00C50074">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公开内容（要素）</w:t>
            </w:r>
          </w:p>
        </w:tc>
        <w:tc>
          <w:tcPr>
            <w:tcW w:w="0" w:type="auto"/>
            <w:vMerge w:val="restart"/>
            <w:vAlign w:val="center"/>
          </w:tcPr>
          <w:p w:rsidR="004600FF" w:rsidRPr="00B628EE" w:rsidRDefault="004600FF" w:rsidP="00C50074">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公开主体</w:t>
            </w:r>
          </w:p>
        </w:tc>
        <w:tc>
          <w:tcPr>
            <w:tcW w:w="0" w:type="auto"/>
            <w:vMerge w:val="restart"/>
            <w:vAlign w:val="center"/>
          </w:tcPr>
          <w:p w:rsidR="004600FF" w:rsidRPr="00B628EE" w:rsidRDefault="004600FF" w:rsidP="00C50074">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公开依据</w:t>
            </w:r>
          </w:p>
        </w:tc>
        <w:tc>
          <w:tcPr>
            <w:tcW w:w="0" w:type="auto"/>
            <w:vMerge w:val="restart"/>
            <w:vAlign w:val="center"/>
          </w:tcPr>
          <w:p w:rsidR="004600FF" w:rsidRPr="00B628EE" w:rsidRDefault="004600FF" w:rsidP="00C50074">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公开时限</w:t>
            </w:r>
          </w:p>
        </w:tc>
        <w:tc>
          <w:tcPr>
            <w:tcW w:w="0" w:type="auto"/>
            <w:vMerge w:val="restart"/>
            <w:vAlign w:val="center"/>
          </w:tcPr>
          <w:p w:rsidR="004600FF" w:rsidRPr="00B628EE" w:rsidRDefault="004600FF" w:rsidP="00C50074">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公开渠道和载体</w:t>
            </w:r>
          </w:p>
        </w:tc>
        <w:tc>
          <w:tcPr>
            <w:tcW w:w="0" w:type="auto"/>
            <w:gridSpan w:val="2"/>
            <w:vAlign w:val="center"/>
          </w:tcPr>
          <w:p w:rsidR="004600FF" w:rsidRPr="00B628EE" w:rsidRDefault="004600FF" w:rsidP="00C50074">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公开对象</w:t>
            </w:r>
          </w:p>
        </w:tc>
        <w:tc>
          <w:tcPr>
            <w:tcW w:w="0" w:type="auto"/>
            <w:gridSpan w:val="2"/>
            <w:vAlign w:val="center"/>
          </w:tcPr>
          <w:p w:rsidR="004600FF" w:rsidRPr="00B628EE" w:rsidRDefault="004600FF" w:rsidP="00C50074">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公开方式</w:t>
            </w:r>
          </w:p>
        </w:tc>
        <w:tc>
          <w:tcPr>
            <w:tcW w:w="0" w:type="auto"/>
            <w:gridSpan w:val="2"/>
            <w:vAlign w:val="center"/>
          </w:tcPr>
          <w:p w:rsidR="004600FF" w:rsidRPr="00B628EE" w:rsidRDefault="004600FF" w:rsidP="00C50074">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公开层级</w:t>
            </w:r>
          </w:p>
        </w:tc>
      </w:tr>
      <w:tr w:rsidR="005D0F80" w:rsidRPr="00B628EE" w:rsidTr="00C50074">
        <w:trPr>
          <w:tblHeader/>
        </w:trPr>
        <w:tc>
          <w:tcPr>
            <w:tcW w:w="0" w:type="auto"/>
            <w:vMerge/>
            <w:vAlign w:val="center"/>
          </w:tcPr>
          <w:p w:rsidR="004600FF" w:rsidRPr="00B628EE" w:rsidRDefault="004600FF" w:rsidP="00C50074">
            <w:pPr>
              <w:widowControl/>
              <w:jc w:val="center"/>
              <w:rPr>
                <w:rFonts w:asciiTheme="minorEastAsia" w:eastAsiaTheme="minorEastAsia" w:hAnsiTheme="minorEastAsia"/>
                <w:color w:val="000000" w:themeColor="text1"/>
                <w:kern w:val="0"/>
                <w:sz w:val="22"/>
              </w:rPr>
            </w:pPr>
          </w:p>
        </w:tc>
        <w:tc>
          <w:tcPr>
            <w:tcW w:w="0" w:type="auto"/>
            <w:vAlign w:val="center"/>
          </w:tcPr>
          <w:p w:rsidR="004600FF" w:rsidRPr="00B628EE" w:rsidRDefault="004600FF" w:rsidP="00C50074">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一级事项</w:t>
            </w:r>
          </w:p>
        </w:tc>
        <w:tc>
          <w:tcPr>
            <w:tcW w:w="0" w:type="auto"/>
            <w:vAlign w:val="center"/>
          </w:tcPr>
          <w:p w:rsidR="004600FF" w:rsidRPr="00B628EE" w:rsidRDefault="004600FF" w:rsidP="00C50074">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二级事项</w:t>
            </w:r>
          </w:p>
        </w:tc>
        <w:tc>
          <w:tcPr>
            <w:tcW w:w="0" w:type="auto"/>
            <w:vMerge/>
            <w:vAlign w:val="center"/>
          </w:tcPr>
          <w:p w:rsidR="004600FF" w:rsidRPr="00B628EE" w:rsidRDefault="004600FF" w:rsidP="00C50074">
            <w:pPr>
              <w:widowControl/>
              <w:jc w:val="center"/>
              <w:rPr>
                <w:rFonts w:asciiTheme="minorEastAsia" w:eastAsiaTheme="minorEastAsia" w:hAnsiTheme="minorEastAsia" w:cs="宋体"/>
                <w:color w:val="000000" w:themeColor="text1"/>
                <w:kern w:val="0"/>
                <w:sz w:val="22"/>
              </w:rPr>
            </w:pPr>
          </w:p>
        </w:tc>
        <w:tc>
          <w:tcPr>
            <w:tcW w:w="0" w:type="auto"/>
            <w:vMerge/>
            <w:vAlign w:val="center"/>
          </w:tcPr>
          <w:p w:rsidR="004600FF" w:rsidRPr="00B628EE" w:rsidRDefault="004600FF" w:rsidP="00C50074">
            <w:pPr>
              <w:widowControl/>
              <w:jc w:val="center"/>
              <w:rPr>
                <w:rFonts w:asciiTheme="minorEastAsia" w:eastAsiaTheme="minorEastAsia" w:hAnsiTheme="minorEastAsia" w:cs="宋体"/>
                <w:color w:val="000000" w:themeColor="text1"/>
                <w:kern w:val="0"/>
                <w:sz w:val="22"/>
              </w:rPr>
            </w:pPr>
          </w:p>
        </w:tc>
        <w:tc>
          <w:tcPr>
            <w:tcW w:w="0" w:type="auto"/>
            <w:vMerge/>
            <w:vAlign w:val="center"/>
          </w:tcPr>
          <w:p w:rsidR="004600FF" w:rsidRPr="00B628EE" w:rsidRDefault="004600FF" w:rsidP="00C50074">
            <w:pPr>
              <w:widowControl/>
              <w:jc w:val="center"/>
              <w:rPr>
                <w:rFonts w:asciiTheme="minorEastAsia" w:eastAsiaTheme="minorEastAsia" w:hAnsiTheme="minorEastAsia" w:cs="宋体"/>
                <w:color w:val="000000" w:themeColor="text1"/>
                <w:kern w:val="0"/>
                <w:sz w:val="22"/>
              </w:rPr>
            </w:pPr>
          </w:p>
        </w:tc>
        <w:tc>
          <w:tcPr>
            <w:tcW w:w="0" w:type="auto"/>
            <w:vMerge/>
            <w:vAlign w:val="center"/>
          </w:tcPr>
          <w:p w:rsidR="004600FF" w:rsidRPr="00B628EE" w:rsidRDefault="004600FF" w:rsidP="00C50074">
            <w:pPr>
              <w:widowControl/>
              <w:jc w:val="center"/>
              <w:rPr>
                <w:rFonts w:asciiTheme="minorEastAsia" w:eastAsiaTheme="minorEastAsia" w:hAnsiTheme="minorEastAsia" w:cs="宋体"/>
                <w:color w:val="000000" w:themeColor="text1"/>
                <w:kern w:val="0"/>
                <w:sz w:val="22"/>
              </w:rPr>
            </w:pPr>
          </w:p>
        </w:tc>
        <w:tc>
          <w:tcPr>
            <w:tcW w:w="0" w:type="auto"/>
            <w:vMerge/>
            <w:vAlign w:val="center"/>
          </w:tcPr>
          <w:p w:rsidR="004600FF" w:rsidRPr="00B628EE" w:rsidRDefault="004600FF" w:rsidP="00C50074">
            <w:pPr>
              <w:widowControl/>
              <w:jc w:val="center"/>
              <w:rPr>
                <w:rFonts w:asciiTheme="minorEastAsia" w:eastAsiaTheme="minorEastAsia" w:hAnsiTheme="minorEastAsia" w:cs="宋体"/>
                <w:color w:val="000000" w:themeColor="text1"/>
                <w:kern w:val="0"/>
                <w:sz w:val="22"/>
              </w:rPr>
            </w:pPr>
          </w:p>
        </w:tc>
        <w:tc>
          <w:tcPr>
            <w:tcW w:w="0" w:type="auto"/>
            <w:vAlign w:val="center"/>
          </w:tcPr>
          <w:p w:rsidR="004600FF" w:rsidRPr="00B628EE" w:rsidRDefault="004600FF" w:rsidP="00C50074">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全社会</w:t>
            </w:r>
          </w:p>
        </w:tc>
        <w:tc>
          <w:tcPr>
            <w:tcW w:w="0" w:type="auto"/>
            <w:vAlign w:val="center"/>
          </w:tcPr>
          <w:p w:rsidR="004600FF" w:rsidRPr="00B628EE" w:rsidRDefault="004600FF" w:rsidP="00C50074">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特定群众</w:t>
            </w:r>
          </w:p>
        </w:tc>
        <w:tc>
          <w:tcPr>
            <w:tcW w:w="0" w:type="auto"/>
            <w:vAlign w:val="center"/>
          </w:tcPr>
          <w:p w:rsidR="004600FF" w:rsidRPr="00B628EE" w:rsidRDefault="004600FF" w:rsidP="00C50074">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主动</w:t>
            </w:r>
          </w:p>
        </w:tc>
        <w:tc>
          <w:tcPr>
            <w:tcW w:w="0" w:type="auto"/>
            <w:vAlign w:val="center"/>
          </w:tcPr>
          <w:p w:rsidR="004600FF" w:rsidRPr="00B628EE" w:rsidRDefault="004600FF" w:rsidP="00C50074">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依申请公开</w:t>
            </w:r>
          </w:p>
        </w:tc>
        <w:tc>
          <w:tcPr>
            <w:tcW w:w="0" w:type="auto"/>
            <w:vAlign w:val="center"/>
          </w:tcPr>
          <w:p w:rsidR="004600FF" w:rsidRPr="00B628EE" w:rsidRDefault="004600FF" w:rsidP="00C50074">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县级</w:t>
            </w:r>
          </w:p>
        </w:tc>
        <w:tc>
          <w:tcPr>
            <w:tcW w:w="0" w:type="auto"/>
            <w:vAlign w:val="center"/>
          </w:tcPr>
          <w:p w:rsidR="004600FF" w:rsidRPr="00B628EE" w:rsidRDefault="004600FF" w:rsidP="00C50074">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乡、村级</w:t>
            </w:r>
          </w:p>
        </w:tc>
      </w:tr>
      <w:tr w:rsidR="005D0F80" w:rsidRPr="00B628EE" w:rsidTr="00C50074">
        <w:trPr>
          <w:cantSplit/>
        </w:trPr>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w:t>
            </w:r>
          </w:p>
        </w:tc>
        <w:tc>
          <w:tcPr>
            <w:tcW w:w="0" w:type="auto"/>
            <w:vMerge w:val="restart"/>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综合业务</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政策</w:t>
            </w:r>
            <w:r w:rsidRPr="00B628EE">
              <w:rPr>
                <w:rFonts w:asciiTheme="minorEastAsia" w:eastAsiaTheme="minorEastAsia" w:hAnsiTheme="minorEastAsia" w:hint="eastAsia"/>
                <w:color w:val="000000" w:themeColor="text1"/>
                <w:sz w:val="18"/>
                <w:szCs w:val="18"/>
              </w:rPr>
              <w:br/>
              <w:t>法规</w:t>
            </w:r>
            <w:r w:rsidRPr="00B628EE">
              <w:rPr>
                <w:rFonts w:asciiTheme="minorEastAsia" w:eastAsiaTheme="minorEastAsia" w:hAnsiTheme="minorEastAsia" w:hint="eastAsia"/>
                <w:color w:val="000000" w:themeColor="text1"/>
                <w:sz w:val="18"/>
                <w:szCs w:val="18"/>
              </w:rPr>
              <w:br/>
              <w:t>文件</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《社会救助暂行办法》                 </w:t>
            </w:r>
            <w:r w:rsidRPr="00B628EE">
              <w:rPr>
                <w:rFonts w:asciiTheme="minorEastAsia" w:eastAsiaTheme="minorEastAsia" w:hAnsiTheme="minorEastAsia" w:hint="eastAsia"/>
                <w:color w:val="000000" w:themeColor="text1"/>
                <w:sz w:val="18"/>
                <w:szCs w:val="18"/>
              </w:rPr>
              <w:br/>
              <w:t>各地配套政策法规文件</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防城区民政局</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《信息公开条例》及相关规定</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制定或获取信息之日起10个工作日内</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■公开查阅点</w:t>
            </w:r>
          </w:p>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■政务服务中心</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5D0F80" w:rsidRPr="00B628EE" w:rsidTr="00C50074">
        <w:trPr>
          <w:cantSplit/>
        </w:trPr>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2</w:t>
            </w:r>
          </w:p>
        </w:tc>
        <w:tc>
          <w:tcPr>
            <w:tcW w:w="0" w:type="auto"/>
            <w:vMerge/>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监督</w:t>
            </w:r>
            <w:r w:rsidRPr="00B628EE">
              <w:rPr>
                <w:rFonts w:asciiTheme="minorEastAsia" w:eastAsiaTheme="minorEastAsia" w:hAnsiTheme="minorEastAsia" w:hint="eastAsia"/>
                <w:color w:val="000000" w:themeColor="text1"/>
                <w:sz w:val="18"/>
                <w:szCs w:val="18"/>
              </w:rPr>
              <w:br/>
              <w:t>检查</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社会救助信访通讯地址</w:t>
            </w:r>
            <w:r w:rsidRPr="00B628EE">
              <w:rPr>
                <w:rFonts w:asciiTheme="minorEastAsia" w:eastAsiaTheme="minorEastAsia" w:hAnsiTheme="minorEastAsia" w:hint="eastAsia"/>
                <w:color w:val="000000" w:themeColor="text1"/>
                <w:sz w:val="18"/>
                <w:szCs w:val="18"/>
              </w:rPr>
              <w:br/>
              <w:t>社会救助投诉举报电话</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防城区民政局</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《信息公开条例》及相关规定</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制定或获取信息之日起10个工作日内</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■公开查阅点</w:t>
            </w:r>
          </w:p>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■政务服务中心</w:t>
            </w:r>
          </w:p>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■社区/企事业单位/村公示栏（电子屏）</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5D0F80" w:rsidRPr="00B628EE" w:rsidTr="00C50074">
        <w:trPr>
          <w:cantSplit/>
        </w:trPr>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3</w:t>
            </w:r>
          </w:p>
        </w:tc>
        <w:tc>
          <w:tcPr>
            <w:tcW w:w="0" w:type="auto"/>
            <w:vMerge w:val="restart"/>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最低生活保障</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政策</w:t>
            </w:r>
            <w:r w:rsidRPr="00B628EE">
              <w:rPr>
                <w:rFonts w:asciiTheme="minorEastAsia" w:eastAsiaTheme="minorEastAsia" w:hAnsiTheme="minorEastAsia" w:hint="eastAsia"/>
                <w:color w:val="000000" w:themeColor="text1"/>
                <w:sz w:val="18"/>
                <w:szCs w:val="18"/>
              </w:rPr>
              <w:br/>
              <w:t>法规</w:t>
            </w:r>
            <w:r w:rsidRPr="00B628EE">
              <w:rPr>
                <w:rFonts w:asciiTheme="minorEastAsia" w:eastAsiaTheme="minorEastAsia" w:hAnsiTheme="minorEastAsia" w:hint="eastAsia"/>
                <w:color w:val="000000" w:themeColor="text1"/>
                <w:sz w:val="18"/>
                <w:szCs w:val="18"/>
              </w:rPr>
              <w:br/>
              <w:t>文件</w:t>
            </w:r>
          </w:p>
        </w:tc>
        <w:tc>
          <w:tcPr>
            <w:tcW w:w="0" w:type="auto"/>
            <w:vAlign w:val="center"/>
          </w:tcPr>
          <w:p w:rsidR="004600FF" w:rsidRPr="00B628EE" w:rsidRDefault="005D0F80" w:rsidP="00C50074">
            <w:pPr>
              <w:jc w:val="center"/>
              <w:rPr>
                <w:rFonts w:asciiTheme="minorEastAsia" w:eastAsiaTheme="minorEastAsia" w:hAnsiTheme="minorEastAsia"/>
                <w:color w:val="000000" w:themeColor="text1"/>
                <w:sz w:val="18"/>
                <w:szCs w:val="18"/>
              </w:rPr>
            </w:pPr>
            <w:r w:rsidRPr="005D0F80">
              <w:rPr>
                <w:rFonts w:asciiTheme="minorEastAsia" w:eastAsiaTheme="minorEastAsia" w:hAnsiTheme="minorEastAsia" w:hint="eastAsia"/>
                <w:color w:val="000000" w:themeColor="text1"/>
                <w:sz w:val="18"/>
                <w:szCs w:val="18"/>
              </w:rPr>
              <w:t>《广西壮族自治区最低生活保障办法》（广西壮族自治区主席令第133</w:t>
            </w:r>
            <w:r>
              <w:rPr>
                <w:rFonts w:asciiTheme="minorEastAsia" w:eastAsiaTheme="minorEastAsia" w:hAnsiTheme="minorEastAsia" w:hint="eastAsia"/>
                <w:color w:val="000000" w:themeColor="text1"/>
                <w:sz w:val="18"/>
                <w:szCs w:val="18"/>
              </w:rPr>
              <w:t xml:space="preserve">号）、 </w:t>
            </w:r>
            <w:r w:rsidRPr="005D0F80">
              <w:rPr>
                <w:rFonts w:asciiTheme="minorEastAsia" w:eastAsiaTheme="minorEastAsia" w:hAnsiTheme="minorEastAsia" w:hint="eastAsia"/>
                <w:color w:val="000000" w:themeColor="text1"/>
                <w:sz w:val="18"/>
                <w:szCs w:val="18"/>
              </w:rPr>
              <w:t>防城港市相关政策法规文件</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防城区民政局</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《信息公开条例》及相关规定</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制定或获取信息之日起10个工作日内</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■公开查阅点</w:t>
            </w:r>
          </w:p>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■政务服务中心</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5D0F80" w:rsidRPr="00B628EE" w:rsidTr="00C50074">
        <w:trPr>
          <w:cantSplit/>
        </w:trPr>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4</w:t>
            </w:r>
          </w:p>
        </w:tc>
        <w:tc>
          <w:tcPr>
            <w:tcW w:w="0" w:type="auto"/>
            <w:vMerge/>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办事  指南</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办理事项、办理条件、最低生活保障标准、申请材料、办理流程、办理时间、地点、联系方式</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防城区民政局</w:t>
            </w:r>
          </w:p>
        </w:tc>
        <w:tc>
          <w:tcPr>
            <w:tcW w:w="0" w:type="auto"/>
            <w:vAlign w:val="center"/>
          </w:tcPr>
          <w:p w:rsidR="004600FF" w:rsidRPr="00B628EE" w:rsidRDefault="005D0F80" w:rsidP="00C50074">
            <w:pPr>
              <w:jc w:val="center"/>
              <w:rPr>
                <w:rFonts w:asciiTheme="minorEastAsia" w:eastAsiaTheme="minorEastAsia" w:hAnsiTheme="minorEastAsia"/>
                <w:color w:val="000000" w:themeColor="text1"/>
                <w:sz w:val="18"/>
                <w:szCs w:val="18"/>
              </w:rPr>
            </w:pPr>
            <w:r w:rsidRPr="005D0F80">
              <w:rPr>
                <w:rFonts w:ascii="仿宋_GB2312" w:eastAsia="仿宋_GB2312" w:hAnsi="仿宋_GB2312" w:cs="仿宋_GB2312" w:hint="eastAsia"/>
                <w:color w:val="000000"/>
                <w:kern w:val="0"/>
                <w:sz w:val="18"/>
                <w:szCs w:val="32"/>
                <w:lang/>
              </w:rPr>
              <w:t>《广西壮族自治区最低生活保障办法》（广西壮族自治区主席令第133号）</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制定或获取信息之日起10个工作日内</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■公开查阅点</w:t>
            </w:r>
          </w:p>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■政务服务中心</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5D0F80" w:rsidRPr="00B628EE" w:rsidTr="00C50074">
        <w:trPr>
          <w:cantSplit/>
        </w:trPr>
        <w:tc>
          <w:tcPr>
            <w:tcW w:w="0" w:type="auto"/>
            <w:vAlign w:val="center"/>
          </w:tcPr>
          <w:p w:rsidR="004600FF" w:rsidRPr="00B628EE" w:rsidRDefault="005D0F80" w:rsidP="00C50074">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0" w:type="auto"/>
            <w:vMerge/>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审批   信息</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低保对象名单及相关信息</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防城区民政局</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《国务院关于进一步加强和改进最低生活保障工作的意见》、各地相关政策法规文件</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制定或获取信息之日起10个工作日内</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■社区/企事业单位/村公示栏（电子屏）</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5D0F80" w:rsidRPr="00B628EE" w:rsidTr="00C50074">
        <w:trPr>
          <w:cantSplit/>
        </w:trPr>
        <w:tc>
          <w:tcPr>
            <w:tcW w:w="0" w:type="auto"/>
            <w:vAlign w:val="center"/>
          </w:tcPr>
          <w:p w:rsidR="004600FF" w:rsidRPr="00B628EE" w:rsidRDefault="005D0F80" w:rsidP="00C50074">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6</w:t>
            </w:r>
          </w:p>
        </w:tc>
        <w:tc>
          <w:tcPr>
            <w:tcW w:w="0" w:type="auto"/>
            <w:vMerge w:val="restart"/>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特困人员救助供养</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政策</w:t>
            </w:r>
            <w:r w:rsidRPr="00B628EE">
              <w:rPr>
                <w:rFonts w:asciiTheme="minorEastAsia" w:eastAsiaTheme="minorEastAsia" w:hAnsiTheme="minorEastAsia" w:hint="eastAsia"/>
                <w:color w:val="000000" w:themeColor="text1"/>
                <w:sz w:val="18"/>
                <w:szCs w:val="18"/>
              </w:rPr>
              <w:br/>
              <w:t>法规</w:t>
            </w:r>
            <w:r w:rsidRPr="00B628EE">
              <w:rPr>
                <w:rFonts w:asciiTheme="minorEastAsia" w:eastAsiaTheme="minorEastAsia" w:hAnsiTheme="minorEastAsia" w:hint="eastAsia"/>
                <w:color w:val="000000" w:themeColor="text1"/>
                <w:sz w:val="18"/>
                <w:szCs w:val="18"/>
              </w:rPr>
              <w:br/>
              <w:t>文件</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防城区民政局</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《信息公开条例》及相关规定</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制定或获取信息之日起10个工作日内</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■公开查阅点</w:t>
            </w:r>
          </w:p>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■政务服务中心</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5D0F80" w:rsidRPr="00B628EE" w:rsidTr="00C50074">
        <w:trPr>
          <w:cantSplit/>
        </w:trPr>
        <w:tc>
          <w:tcPr>
            <w:tcW w:w="0" w:type="auto"/>
            <w:vAlign w:val="center"/>
          </w:tcPr>
          <w:p w:rsidR="004600FF" w:rsidRPr="00B628EE" w:rsidRDefault="005D0F80" w:rsidP="00C50074">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w:t>
            </w:r>
          </w:p>
        </w:tc>
        <w:tc>
          <w:tcPr>
            <w:tcW w:w="0" w:type="auto"/>
            <w:vMerge/>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办事  指南</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办理事项、办理条件、救助供养标准、申请材料、办理流程、办理时间、地点、联系方式</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防城区民政局</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《国务院关于进一步健全特困人员救助供养制度的意见》、各地相关政策法规文件</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制定或获取信息之日起10个工作日内</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■公开查阅点</w:t>
            </w:r>
          </w:p>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■政务服务中心</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5D0F80" w:rsidRPr="00B628EE" w:rsidTr="00C50074">
        <w:trPr>
          <w:cantSplit/>
        </w:trPr>
        <w:tc>
          <w:tcPr>
            <w:tcW w:w="0" w:type="auto"/>
            <w:vAlign w:val="center"/>
          </w:tcPr>
          <w:p w:rsidR="004600FF" w:rsidRPr="00B628EE" w:rsidRDefault="005D0F80" w:rsidP="00C50074">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w:t>
            </w:r>
          </w:p>
        </w:tc>
        <w:tc>
          <w:tcPr>
            <w:tcW w:w="0" w:type="auto"/>
            <w:vMerge w:val="restart"/>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特困人员救助供养</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审核</w:t>
            </w:r>
            <w:r w:rsidRPr="00B628EE">
              <w:rPr>
                <w:rFonts w:asciiTheme="minorEastAsia" w:eastAsiaTheme="minorEastAsia" w:hAnsiTheme="minorEastAsia" w:hint="eastAsia"/>
                <w:color w:val="000000" w:themeColor="text1"/>
                <w:sz w:val="18"/>
                <w:szCs w:val="18"/>
              </w:rPr>
              <w:br/>
              <w:t>信息</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初审对象名单及相关信息、终止供养名单</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防城区民政局</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《国务院关于进一步健全特困人员救助供养制度的意见》、各地相关政策法规文件</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制定或获取信息之日起10个工作日内，公示7个工作日</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■社区/企事业单位/村公示栏（电子屏）</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5D0F80" w:rsidRPr="00B628EE" w:rsidTr="00C50074">
        <w:trPr>
          <w:cantSplit/>
        </w:trPr>
        <w:tc>
          <w:tcPr>
            <w:tcW w:w="0" w:type="auto"/>
            <w:vAlign w:val="center"/>
          </w:tcPr>
          <w:p w:rsidR="004600FF" w:rsidRPr="00B628EE" w:rsidRDefault="005D0F80" w:rsidP="00C50074">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9</w:t>
            </w:r>
          </w:p>
        </w:tc>
        <w:tc>
          <w:tcPr>
            <w:tcW w:w="0" w:type="auto"/>
            <w:vMerge/>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审批   信息</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特困人员名单及相关信息</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防城区民政局</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《国务院关于进一步健全特困人员救助供养制度的意见》、各地相关政策法规文件</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制定或获取信息之日起10个工作日内</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■社区/企事业单位/村公示栏（电子屏）</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5D0F80" w:rsidRPr="00B628EE" w:rsidTr="00C50074">
        <w:trPr>
          <w:cantSplit/>
        </w:trPr>
        <w:tc>
          <w:tcPr>
            <w:tcW w:w="0" w:type="auto"/>
            <w:vAlign w:val="center"/>
          </w:tcPr>
          <w:p w:rsidR="004600FF" w:rsidRPr="00B628EE" w:rsidRDefault="005D0F80" w:rsidP="00C50074">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w:t>
            </w:r>
          </w:p>
        </w:tc>
        <w:tc>
          <w:tcPr>
            <w:tcW w:w="0" w:type="auto"/>
            <w:vMerge w:val="restart"/>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临时救助</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政策</w:t>
            </w:r>
            <w:r w:rsidRPr="00B628EE">
              <w:rPr>
                <w:rFonts w:asciiTheme="minorEastAsia" w:eastAsiaTheme="minorEastAsia" w:hAnsiTheme="minorEastAsia" w:hint="eastAsia"/>
                <w:color w:val="000000" w:themeColor="text1"/>
                <w:sz w:val="18"/>
                <w:szCs w:val="18"/>
              </w:rPr>
              <w:br/>
              <w:t>法规</w:t>
            </w:r>
            <w:r w:rsidRPr="00B628EE">
              <w:rPr>
                <w:rFonts w:asciiTheme="minorEastAsia" w:eastAsiaTheme="minorEastAsia" w:hAnsiTheme="minorEastAsia" w:hint="eastAsia"/>
                <w:color w:val="000000" w:themeColor="text1"/>
                <w:sz w:val="18"/>
                <w:szCs w:val="18"/>
              </w:rPr>
              <w:br/>
              <w:t>文件</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《国务院关于全面建立临时救助制度的通知》、《民政部 财政部关于进一步加强和改进临时救助工作的意见》、各地配套政策法规文件</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防城区民政局</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《信息公开条例》及相关规定</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制定或获取信息之日起10个工作日内</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■公开查阅点</w:t>
            </w:r>
          </w:p>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■政务服务中心</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5D0F80" w:rsidRPr="00B628EE" w:rsidTr="00C50074">
        <w:trPr>
          <w:cantSplit/>
        </w:trPr>
        <w:tc>
          <w:tcPr>
            <w:tcW w:w="0" w:type="auto"/>
            <w:vAlign w:val="center"/>
          </w:tcPr>
          <w:p w:rsidR="004600FF" w:rsidRPr="00B628EE" w:rsidRDefault="005D0F80" w:rsidP="00C50074">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w:t>
            </w:r>
          </w:p>
        </w:tc>
        <w:tc>
          <w:tcPr>
            <w:tcW w:w="0" w:type="auto"/>
            <w:vMerge/>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办事  指南</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办理事项、办理条件、救助标准、申请材料、办理流程、办理时间、地点、联系方式</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防城区民政局</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《国务院关于全面建立临时救助制度的通知》、各地相关政策法规文件</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制定或获取信息之日起10个工作日内</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■政务服务中心</w:t>
            </w:r>
          </w:p>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■社区/企事业单位/村公示栏（电子屏）</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5D0F80" w:rsidRPr="00B628EE" w:rsidTr="00C50074">
        <w:trPr>
          <w:cantSplit/>
        </w:trPr>
        <w:tc>
          <w:tcPr>
            <w:tcW w:w="0" w:type="auto"/>
            <w:vAlign w:val="center"/>
          </w:tcPr>
          <w:p w:rsidR="004600FF" w:rsidRPr="00B628EE" w:rsidRDefault="005D0F80" w:rsidP="00C50074">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12</w:t>
            </w:r>
          </w:p>
        </w:tc>
        <w:tc>
          <w:tcPr>
            <w:tcW w:w="0" w:type="auto"/>
            <w:vMerge/>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审核</w:t>
            </w:r>
            <w:r w:rsidRPr="00B628EE">
              <w:rPr>
                <w:rFonts w:asciiTheme="minorEastAsia" w:eastAsiaTheme="minorEastAsia" w:hAnsiTheme="minorEastAsia" w:hint="eastAsia"/>
                <w:color w:val="000000" w:themeColor="text1"/>
                <w:sz w:val="18"/>
                <w:szCs w:val="18"/>
              </w:rPr>
              <w:br/>
              <w:t>审批</w:t>
            </w:r>
            <w:r w:rsidRPr="00B628EE">
              <w:rPr>
                <w:rFonts w:asciiTheme="minorEastAsia" w:eastAsiaTheme="minorEastAsia" w:hAnsiTheme="minorEastAsia" w:hint="eastAsia"/>
                <w:color w:val="000000" w:themeColor="text1"/>
                <w:sz w:val="18"/>
                <w:szCs w:val="18"/>
              </w:rPr>
              <w:br/>
              <w:t>信息</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支出型临时救助对象名单、救助金额、救助事由</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防城区民政局</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《国务院关于全面建立临时救助制度的通知》、各地相关政策法规文件</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制定或获取信息之日起10个工作日内</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■社区/企事业单位/村公示栏（电子屏）</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0" w:type="auto"/>
            <w:vAlign w:val="center"/>
          </w:tcPr>
          <w:p w:rsidR="004600FF" w:rsidRPr="00B628EE" w:rsidRDefault="004600FF" w:rsidP="00C50074">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bl>
    <w:p w:rsidR="00914F2F" w:rsidRPr="00B628EE" w:rsidRDefault="00914F2F" w:rsidP="004600FF">
      <w:pPr>
        <w:jc w:val="left"/>
        <w:rPr>
          <w:rFonts w:asciiTheme="minorEastAsia" w:eastAsiaTheme="minorEastAsia" w:hAnsiTheme="minorEastAsia"/>
          <w:color w:val="000000" w:themeColor="text1"/>
          <w:sz w:val="28"/>
          <w:szCs w:val="28"/>
        </w:rPr>
      </w:pPr>
    </w:p>
    <w:p w:rsidR="00914F2F" w:rsidRPr="00B628EE" w:rsidRDefault="00914F2F">
      <w:pPr>
        <w:pStyle w:val="1"/>
        <w:jc w:val="center"/>
        <w:rPr>
          <w:rFonts w:asciiTheme="minorEastAsia" w:eastAsiaTheme="minorEastAsia" w:hAnsiTheme="minorEastAsia"/>
          <w:b w:val="0"/>
          <w:bCs w:val="0"/>
          <w:color w:val="000000" w:themeColor="text1"/>
          <w:sz w:val="30"/>
        </w:rPr>
      </w:pPr>
      <w:r w:rsidRPr="00B628EE">
        <w:rPr>
          <w:rFonts w:asciiTheme="minorEastAsia" w:eastAsiaTheme="minorEastAsia" w:hAnsiTheme="minorEastAsia"/>
          <w:color w:val="000000" w:themeColor="text1"/>
          <w:sz w:val="28"/>
          <w:szCs w:val="28"/>
        </w:rPr>
        <w:br w:type="page"/>
      </w:r>
      <w:bookmarkStart w:id="5" w:name="_Toc24724709"/>
      <w:r w:rsidRPr="00B628EE">
        <w:rPr>
          <w:rFonts w:asciiTheme="minorEastAsia" w:eastAsiaTheme="minorEastAsia" w:hAnsiTheme="minorEastAsia" w:hint="eastAsia"/>
          <w:b w:val="0"/>
          <w:bCs w:val="0"/>
          <w:color w:val="000000" w:themeColor="text1"/>
          <w:sz w:val="30"/>
        </w:rPr>
        <w:lastRenderedPageBreak/>
        <w:t>（六）养老服务领域基层政务公开标准目录</w:t>
      </w:r>
      <w:bookmarkEnd w:id="5"/>
    </w:p>
    <w:tbl>
      <w:tblPr>
        <w:tblW w:w="47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
        <w:gridCol w:w="558"/>
        <w:gridCol w:w="1123"/>
        <w:gridCol w:w="1061"/>
        <w:gridCol w:w="1763"/>
        <w:gridCol w:w="1325"/>
        <w:gridCol w:w="1436"/>
        <w:gridCol w:w="1325"/>
        <w:gridCol w:w="660"/>
        <w:gridCol w:w="662"/>
        <w:gridCol w:w="552"/>
        <w:gridCol w:w="773"/>
        <w:gridCol w:w="552"/>
        <w:gridCol w:w="660"/>
      </w:tblGrid>
      <w:tr w:rsidR="004600FF" w:rsidRPr="00B628EE" w:rsidTr="00F71695">
        <w:trPr>
          <w:cantSplit/>
          <w:jc w:val="center"/>
        </w:trPr>
        <w:tc>
          <w:tcPr>
            <w:tcW w:w="169" w:type="pct"/>
            <w:vMerge w:val="restart"/>
            <w:vAlign w:val="center"/>
          </w:tcPr>
          <w:p w:rsidR="004600FF" w:rsidRPr="00B628EE" w:rsidRDefault="004600FF" w:rsidP="001E4B0A">
            <w:pPr>
              <w:widowControl/>
              <w:jc w:val="center"/>
              <w:rPr>
                <w:rFonts w:asciiTheme="minorEastAsia" w:eastAsiaTheme="minorEastAsia" w:hAnsiTheme="minorEastAsia"/>
                <w:color w:val="000000" w:themeColor="text1"/>
                <w:kern w:val="0"/>
                <w:sz w:val="22"/>
              </w:rPr>
            </w:pPr>
            <w:r w:rsidRPr="00B628EE">
              <w:rPr>
                <w:rFonts w:asciiTheme="minorEastAsia" w:eastAsiaTheme="minorEastAsia" w:hAnsiTheme="minorEastAsia"/>
                <w:color w:val="000000" w:themeColor="text1"/>
                <w:kern w:val="0"/>
                <w:sz w:val="22"/>
              </w:rPr>
              <w:t>序号</w:t>
            </w:r>
          </w:p>
        </w:tc>
        <w:tc>
          <w:tcPr>
            <w:tcW w:w="652" w:type="pct"/>
            <w:gridSpan w:val="2"/>
            <w:vAlign w:val="center"/>
          </w:tcPr>
          <w:p w:rsidR="004600FF" w:rsidRPr="00B628EE" w:rsidRDefault="004600FF" w:rsidP="001E4B0A">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公开事项</w:t>
            </w:r>
          </w:p>
        </w:tc>
        <w:tc>
          <w:tcPr>
            <w:tcW w:w="412" w:type="pct"/>
            <w:vMerge w:val="restart"/>
            <w:vAlign w:val="center"/>
          </w:tcPr>
          <w:p w:rsidR="004600FF" w:rsidRPr="00B628EE" w:rsidRDefault="004600FF" w:rsidP="001E4B0A">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公开主体</w:t>
            </w:r>
          </w:p>
        </w:tc>
        <w:tc>
          <w:tcPr>
            <w:tcW w:w="684" w:type="pct"/>
            <w:vMerge w:val="restart"/>
            <w:vAlign w:val="center"/>
          </w:tcPr>
          <w:p w:rsidR="004600FF" w:rsidRPr="00B628EE" w:rsidRDefault="004600FF" w:rsidP="001E4B0A">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公开内容（要素）</w:t>
            </w:r>
          </w:p>
        </w:tc>
        <w:tc>
          <w:tcPr>
            <w:tcW w:w="514" w:type="pct"/>
            <w:vMerge w:val="restart"/>
            <w:vAlign w:val="center"/>
          </w:tcPr>
          <w:p w:rsidR="004600FF" w:rsidRPr="00B628EE" w:rsidRDefault="004600FF" w:rsidP="001E4B0A">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公开依据</w:t>
            </w:r>
          </w:p>
        </w:tc>
        <w:tc>
          <w:tcPr>
            <w:tcW w:w="557" w:type="pct"/>
            <w:vMerge w:val="restart"/>
            <w:vAlign w:val="center"/>
          </w:tcPr>
          <w:p w:rsidR="004600FF" w:rsidRPr="00B628EE" w:rsidRDefault="004600FF" w:rsidP="001E4B0A">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公开时限</w:t>
            </w:r>
          </w:p>
        </w:tc>
        <w:tc>
          <w:tcPr>
            <w:tcW w:w="514" w:type="pct"/>
            <w:vMerge w:val="restart"/>
            <w:vAlign w:val="center"/>
          </w:tcPr>
          <w:p w:rsidR="004600FF" w:rsidRPr="00B628EE" w:rsidRDefault="004600FF" w:rsidP="001E4B0A">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公开渠道和载体</w:t>
            </w:r>
          </w:p>
        </w:tc>
        <w:tc>
          <w:tcPr>
            <w:tcW w:w="513" w:type="pct"/>
            <w:gridSpan w:val="2"/>
            <w:vAlign w:val="center"/>
          </w:tcPr>
          <w:p w:rsidR="004600FF" w:rsidRPr="00B628EE" w:rsidRDefault="004600FF" w:rsidP="001E4B0A">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公开对象</w:t>
            </w:r>
          </w:p>
        </w:tc>
        <w:tc>
          <w:tcPr>
            <w:tcW w:w="514" w:type="pct"/>
            <w:gridSpan w:val="2"/>
            <w:vAlign w:val="center"/>
          </w:tcPr>
          <w:p w:rsidR="004600FF" w:rsidRPr="00B628EE" w:rsidRDefault="004600FF" w:rsidP="001E4B0A">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公开方式</w:t>
            </w:r>
          </w:p>
        </w:tc>
        <w:tc>
          <w:tcPr>
            <w:tcW w:w="470" w:type="pct"/>
            <w:gridSpan w:val="2"/>
            <w:vAlign w:val="center"/>
          </w:tcPr>
          <w:p w:rsidR="004600FF" w:rsidRPr="00B628EE" w:rsidRDefault="004600FF" w:rsidP="001E4B0A">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公开层级</w:t>
            </w:r>
          </w:p>
        </w:tc>
      </w:tr>
      <w:tr w:rsidR="004600FF" w:rsidRPr="00B628EE" w:rsidTr="00F71695">
        <w:trPr>
          <w:cantSplit/>
          <w:jc w:val="center"/>
        </w:trPr>
        <w:tc>
          <w:tcPr>
            <w:tcW w:w="169" w:type="pct"/>
            <w:vMerge/>
            <w:vAlign w:val="center"/>
          </w:tcPr>
          <w:p w:rsidR="004600FF" w:rsidRPr="00B628EE" w:rsidRDefault="004600FF" w:rsidP="001E4B0A">
            <w:pPr>
              <w:widowControl/>
              <w:jc w:val="center"/>
              <w:rPr>
                <w:rFonts w:asciiTheme="minorEastAsia" w:eastAsiaTheme="minorEastAsia" w:hAnsiTheme="minorEastAsia"/>
                <w:color w:val="000000" w:themeColor="text1"/>
                <w:kern w:val="0"/>
                <w:sz w:val="22"/>
              </w:rPr>
            </w:pPr>
          </w:p>
        </w:tc>
        <w:tc>
          <w:tcPr>
            <w:tcW w:w="217" w:type="pct"/>
            <w:vAlign w:val="center"/>
          </w:tcPr>
          <w:p w:rsidR="004600FF" w:rsidRPr="00B628EE" w:rsidRDefault="004600FF" w:rsidP="001E4B0A">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一级事项</w:t>
            </w:r>
          </w:p>
        </w:tc>
        <w:tc>
          <w:tcPr>
            <w:tcW w:w="436" w:type="pct"/>
            <w:vAlign w:val="center"/>
          </w:tcPr>
          <w:p w:rsidR="004600FF" w:rsidRPr="00B628EE" w:rsidRDefault="004600FF" w:rsidP="001E4B0A">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二级事项</w:t>
            </w:r>
          </w:p>
        </w:tc>
        <w:tc>
          <w:tcPr>
            <w:tcW w:w="412" w:type="pct"/>
            <w:vMerge/>
            <w:vAlign w:val="center"/>
          </w:tcPr>
          <w:p w:rsidR="004600FF" w:rsidRPr="00B628EE" w:rsidRDefault="004600FF" w:rsidP="001E4B0A">
            <w:pPr>
              <w:widowControl/>
              <w:jc w:val="center"/>
              <w:rPr>
                <w:rFonts w:asciiTheme="minorEastAsia" w:eastAsiaTheme="minorEastAsia" w:hAnsiTheme="minorEastAsia" w:cs="宋体"/>
                <w:color w:val="000000" w:themeColor="text1"/>
                <w:kern w:val="0"/>
                <w:sz w:val="22"/>
              </w:rPr>
            </w:pPr>
          </w:p>
        </w:tc>
        <w:tc>
          <w:tcPr>
            <w:tcW w:w="684" w:type="pct"/>
            <w:vMerge/>
            <w:vAlign w:val="center"/>
          </w:tcPr>
          <w:p w:rsidR="004600FF" w:rsidRPr="00B628EE" w:rsidRDefault="004600FF" w:rsidP="001E4B0A">
            <w:pPr>
              <w:widowControl/>
              <w:jc w:val="center"/>
              <w:rPr>
                <w:rFonts w:asciiTheme="minorEastAsia" w:eastAsiaTheme="minorEastAsia" w:hAnsiTheme="minorEastAsia" w:cs="宋体"/>
                <w:color w:val="000000" w:themeColor="text1"/>
                <w:kern w:val="0"/>
                <w:sz w:val="22"/>
              </w:rPr>
            </w:pPr>
          </w:p>
        </w:tc>
        <w:tc>
          <w:tcPr>
            <w:tcW w:w="514" w:type="pct"/>
            <w:vMerge/>
            <w:vAlign w:val="center"/>
          </w:tcPr>
          <w:p w:rsidR="004600FF" w:rsidRPr="00B628EE" w:rsidRDefault="004600FF" w:rsidP="001E4B0A">
            <w:pPr>
              <w:widowControl/>
              <w:jc w:val="center"/>
              <w:rPr>
                <w:rFonts w:asciiTheme="minorEastAsia" w:eastAsiaTheme="minorEastAsia" w:hAnsiTheme="minorEastAsia" w:cs="宋体"/>
                <w:color w:val="000000" w:themeColor="text1"/>
                <w:kern w:val="0"/>
                <w:sz w:val="22"/>
              </w:rPr>
            </w:pPr>
          </w:p>
        </w:tc>
        <w:tc>
          <w:tcPr>
            <w:tcW w:w="557" w:type="pct"/>
            <w:vMerge/>
            <w:vAlign w:val="center"/>
          </w:tcPr>
          <w:p w:rsidR="004600FF" w:rsidRPr="00B628EE" w:rsidRDefault="004600FF" w:rsidP="001E4B0A">
            <w:pPr>
              <w:widowControl/>
              <w:jc w:val="center"/>
              <w:rPr>
                <w:rFonts w:asciiTheme="minorEastAsia" w:eastAsiaTheme="minorEastAsia" w:hAnsiTheme="minorEastAsia" w:cs="宋体"/>
                <w:color w:val="000000" w:themeColor="text1"/>
                <w:kern w:val="0"/>
                <w:sz w:val="22"/>
              </w:rPr>
            </w:pPr>
          </w:p>
        </w:tc>
        <w:tc>
          <w:tcPr>
            <w:tcW w:w="514" w:type="pct"/>
            <w:vMerge/>
            <w:vAlign w:val="center"/>
          </w:tcPr>
          <w:p w:rsidR="004600FF" w:rsidRPr="00B628EE" w:rsidRDefault="004600FF" w:rsidP="001E4B0A">
            <w:pPr>
              <w:widowControl/>
              <w:jc w:val="center"/>
              <w:rPr>
                <w:rFonts w:asciiTheme="minorEastAsia" w:eastAsiaTheme="minorEastAsia" w:hAnsiTheme="minorEastAsia" w:cs="宋体"/>
                <w:color w:val="000000" w:themeColor="text1"/>
                <w:kern w:val="0"/>
                <w:sz w:val="22"/>
              </w:rPr>
            </w:pPr>
          </w:p>
        </w:tc>
        <w:tc>
          <w:tcPr>
            <w:tcW w:w="256" w:type="pct"/>
            <w:vAlign w:val="center"/>
          </w:tcPr>
          <w:p w:rsidR="004600FF" w:rsidRPr="00B628EE" w:rsidRDefault="004600FF" w:rsidP="001E4B0A">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全社会</w:t>
            </w:r>
          </w:p>
        </w:tc>
        <w:tc>
          <w:tcPr>
            <w:tcW w:w="257" w:type="pct"/>
            <w:vAlign w:val="center"/>
          </w:tcPr>
          <w:p w:rsidR="004600FF" w:rsidRPr="00B628EE" w:rsidRDefault="004600FF" w:rsidP="001E4B0A">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特定群众</w:t>
            </w:r>
          </w:p>
        </w:tc>
        <w:tc>
          <w:tcPr>
            <w:tcW w:w="214" w:type="pct"/>
            <w:vAlign w:val="center"/>
          </w:tcPr>
          <w:p w:rsidR="004600FF" w:rsidRPr="00B628EE" w:rsidRDefault="004600FF" w:rsidP="001E4B0A">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主动</w:t>
            </w:r>
          </w:p>
        </w:tc>
        <w:tc>
          <w:tcPr>
            <w:tcW w:w="300" w:type="pct"/>
            <w:vAlign w:val="center"/>
          </w:tcPr>
          <w:p w:rsidR="004600FF" w:rsidRPr="00B628EE" w:rsidRDefault="004600FF" w:rsidP="001E4B0A">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依申请公开</w:t>
            </w:r>
          </w:p>
        </w:tc>
        <w:tc>
          <w:tcPr>
            <w:tcW w:w="214" w:type="pct"/>
            <w:vAlign w:val="center"/>
          </w:tcPr>
          <w:p w:rsidR="004600FF" w:rsidRPr="00B628EE" w:rsidRDefault="004600FF" w:rsidP="001E4B0A">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县级</w:t>
            </w:r>
          </w:p>
        </w:tc>
        <w:tc>
          <w:tcPr>
            <w:tcW w:w="256" w:type="pct"/>
            <w:vAlign w:val="center"/>
          </w:tcPr>
          <w:p w:rsidR="004600FF" w:rsidRPr="00B628EE" w:rsidRDefault="004600FF" w:rsidP="001E4B0A">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乡、村级</w:t>
            </w:r>
          </w:p>
        </w:tc>
      </w:tr>
      <w:tr w:rsidR="004600FF" w:rsidRPr="00B628EE" w:rsidTr="00F71695">
        <w:trPr>
          <w:cantSplit/>
          <w:jc w:val="center"/>
        </w:trPr>
        <w:tc>
          <w:tcPr>
            <w:tcW w:w="169"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w:t>
            </w:r>
          </w:p>
        </w:tc>
        <w:tc>
          <w:tcPr>
            <w:tcW w:w="217" w:type="pct"/>
            <w:vMerge w:val="restar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养老服务通用政策</w:t>
            </w:r>
          </w:p>
        </w:tc>
        <w:tc>
          <w:tcPr>
            <w:tcW w:w="436"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国家和地方层面养老服务相关法律、法规、政策文件</w:t>
            </w:r>
          </w:p>
        </w:tc>
        <w:tc>
          <w:tcPr>
            <w:tcW w:w="412"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防城区民政局</w:t>
            </w:r>
          </w:p>
        </w:tc>
        <w:tc>
          <w:tcPr>
            <w:tcW w:w="68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文件名称、文号、发文部门</w:t>
            </w:r>
          </w:p>
        </w:tc>
        <w:tc>
          <w:tcPr>
            <w:tcW w:w="5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《信息公开条例》及相关规定</w:t>
            </w:r>
          </w:p>
        </w:tc>
        <w:tc>
          <w:tcPr>
            <w:tcW w:w="557"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制定或获取文件之日起10个工作日内</w:t>
            </w:r>
          </w:p>
        </w:tc>
        <w:tc>
          <w:tcPr>
            <w:tcW w:w="5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■两微一端</w:t>
            </w:r>
          </w:p>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■政府服务中心</w:t>
            </w:r>
          </w:p>
        </w:tc>
        <w:tc>
          <w:tcPr>
            <w:tcW w:w="256"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57"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p>
        </w:tc>
        <w:tc>
          <w:tcPr>
            <w:tcW w:w="2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00"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p>
        </w:tc>
        <w:tc>
          <w:tcPr>
            <w:tcW w:w="2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56"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p>
        </w:tc>
      </w:tr>
      <w:tr w:rsidR="004600FF" w:rsidRPr="00B628EE" w:rsidTr="00F71695">
        <w:trPr>
          <w:cantSplit/>
          <w:jc w:val="center"/>
        </w:trPr>
        <w:tc>
          <w:tcPr>
            <w:tcW w:w="169"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2</w:t>
            </w:r>
          </w:p>
        </w:tc>
        <w:tc>
          <w:tcPr>
            <w:tcW w:w="217" w:type="pct"/>
            <w:vMerge/>
            <w:vAlign w:val="center"/>
          </w:tcPr>
          <w:p w:rsidR="004600FF" w:rsidRPr="00B628EE" w:rsidRDefault="004600FF" w:rsidP="001E4B0A">
            <w:pPr>
              <w:jc w:val="center"/>
              <w:rPr>
                <w:rFonts w:asciiTheme="minorEastAsia" w:eastAsiaTheme="minorEastAsia" w:hAnsiTheme="minorEastAsia"/>
                <w:color w:val="000000" w:themeColor="text1"/>
                <w:sz w:val="18"/>
                <w:szCs w:val="18"/>
              </w:rPr>
            </w:pPr>
          </w:p>
        </w:tc>
        <w:tc>
          <w:tcPr>
            <w:tcW w:w="436"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养老服务扶持政策措施清单</w:t>
            </w:r>
          </w:p>
        </w:tc>
        <w:tc>
          <w:tcPr>
            <w:tcW w:w="412"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防城区民政局</w:t>
            </w:r>
          </w:p>
        </w:tc>
        <w:tc>
          <w:tcPr>
            <w:tcW w:w="68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扶持政策措施名称、扶持对象、实施部门、扶持政策措施内容和标准</w:t>
            </w:r>
          </w:p>
        </w:tc>
        <w:tc>
          <w:tcPr>
            <w:tcW w:w="5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《信息公开条例》及相关规定</w:t>
            </w:r>
          </w:p>
        </w:tc>
        <w:tc>
          <w:tcPr>
            <w:tcW w:w="557"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制定或获取扶持政策措施之日起10个工作日内</w:t>
            </w:r>
          </w:p>
        </w:tc>
        <w:tc>
          <w:tcPr>
            <w:tcW w:w="5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■两微一端</w:t>
            </w:r>
          </w:p>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■政府服务中心</w:t>
            </w:r>
          </w:p>
        </w:tc>
        <w:tc>
          <w:tcPr>
            <w:tcW w:w="256"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57"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p>
        </w:tc>
        <w:tc>
          <w:tcPr>
            <w:tcW w:w="2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00"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p>
        </w:tc>
        <w:tc>
          <w:tcPr>
            <w:tcW w:w="2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56"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p>
        </w:tc>
      </w:tr>
      <w:tr w:rsidR="004600FF" w:rsidRPr="00B628EE" w:rsidTr="00F71695">
        <w:trPr>
          <w:cantSplit/>
          <w:jc w:val="center"/>
        </w:trPr>
        <w:tc>
          <w:tcPr>
            <w:tcW w:w="169" w:type="pct"/>
            <w:vAlign w:val="center"/>
          </w:tcPr>
          <w:p w:rsidR="004600FF" w:rsidRPr="00B628EE" w:rsidRDefault="00F71695" w:rsidP="001E4B0A">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217"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养老服务业务办理</w:t>
            </w:r>
          </w:p>
        </w:tc>
        <w:tc>
          <w:tcPr>
            <w:tcW w:w="436"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养老机构备案</w:t>
            </w:r>
          </w:p>
        </w:tc>
        <w:tc>
          <w:tcPr>
            <w:tcW w:w="412" w:type="pct"/>
            <w:vAlign w:val="center"/>
          </w:tcPr>
          <w:p w:rsidR="004600FF" w:rsidRPr="00B628EE" w:rsidRDefault="004600FF" w:rsidP="001E4B0A">
            <w:pPr>
              <w:spacing w:after="240"/>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防城区民政局</w:t>
            </w:r>
          </w:p>
        </w:tc>
        <w:tc>
          <w:tcPr>
            <w:tcW w:w="684" w:type="pct"/>
            <w:vAlign w:val="center"/>
          </w:tcPr>
          <w:p w:rsidR="004600FF" w:rsidRPr="00B628EE" w:rsidRDefault="004600FF" w:rsidP="001E4B0A">
            <w:pPr>
              <w:spacing w:after="240"/>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备案申请材料清单及样式、备案流程、办理部门、办理时限，办理时间、地点，咨询电话</w:t>
            </w:r>
          </w:p>
        </w:tc>
        <w:tc>
          <w:tcPr>
            <w:tcW w:w="5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《信息公开条例》及相关规定</w:t>
            </w:r>
          </w:p>
        </w:tc>
        <w:tc>
          <w:tcPr>
            <w:tcW w:w="557"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制定或获取备案政策之日起10个工作日内</w:t>
            </w:r>
          </w:p>
        </w:tc>
        <w:tc>
          <w:tcPr>
            <w:tcW w:w="5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■两微一端</w:t>
            </w:r>
          </w:p>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■政府服务中心</w:t>
            </w:r>
          </w:p>
        </w:tc>
        <w:tc>
          <w:tcPr>
            <w:tcW w:w="256"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57"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p>
        </w:tc>
        <w:tc>
          <w:tcPr>
            <w:tcW w:w="2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00"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p>
        </w:tc>
        <w:tc>
          <w:tcPr>
            <w:tcW w:w="2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56"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p>
        </w:tc>
      </w:tr>
      <w:tr w:rsidR="004600FF" w:rsidRPr="00B628EE" w:rsidTr="00F71695">
        <w:trPr>
          <w:cantSplit/>
          <w:jc w:val="center"/>
        </w:trPr>
        <w:tc>
          <w:tcPr>
            <w:tcW w:w="169" w:type="pct"/>
            <w:vAlign w:val="center"/>
          </w:tcPr>
          <w:p w:rsidR="004600FF" w:rsidRPr="00B628EE" w:rsidRDefault="00F71695" w:rsidP="001E4B0A">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4</w:t>
            </w:r>
          </w:p>
        </w:tc>
        <w:tc>
          <w:tcPr>
            <w:tcW w:w="217" w:type="pct"/>
            <w:vMerge w:val="restar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养老服务行业管理信息</w:t>
            </w:r>
          </w:p>
        </w:tc>
        <w:tc>
          <w:tcPr>
            <w:tcW w:w="436"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养老机构备案信息</w:t>
            </w:r>
          </w:p>
        </w:tc>
        <w:tc>
          <w:tcPr>
            <w:tcW w:w="412"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防城区民政局</w:t>
            </w:r>
          </w:p>
        </w:tc>
        <w:tc>
          <w:tcPr>
            <w:tcW w:w="68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本行政区域已备案养老机构案数量；本行政区域已备案养老机构名称、机构地址、床位数量等基本信息</w:t>
            </w:r>
          </w:p>
        </w:tc>
        <w:tc>
          <w:tcPr>
            <w:tcW w:w="5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《老年人权益保障法》、《养老机构管理办法》、《信息公开条例》及相关规定</w:t>
            </w:r>
          </w:p>
        </w:tc>
        <w:tc>
          <w:tcPr>
            <w:tcW w:w="557"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每20个工作日更新</w:t>
            </w:r>
          </w:p>
        </w:tc>
        <w:tc>
          <w:tcPr>
            <w:tcW w:w="5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■两微一端</w:t>
            </w:r>
          </w:p>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■政府服务中心</w:t>
            </w:r>
          </w:p>
        </w:tc>
        <w:tc>
          <w:tcPr>
            <w:tcW w:w="256"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57"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p>
        </w:tc>
        <w:tc>
          <w:tcPr>
            <w:tcW w:w="2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00"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p>
        </w:tc>
        <w:tc>
          <w:tcPr>
            <w:tcW w:w="2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56"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p>
        </w:tc>
      </w:tr>
      <w:tr w:rsidR="004600FF" w:rsidRPr="00B628EE" w:rsidTr="00F71695">
        <w:trPr>
          <w:cantSplit/>
          <w:jc w:val="center"/>
        </w:trPr>
        <w:tc>
          <w:tcPr>
            <w:tcW w:w="169" w:type="pct"/>
            <w:vAlign w:val="center"/>
          </w:tcPr>
          <w:p w:rsidR="004600FF" w:rsidRPr="00B628EE" w:rsidRDefault="00F71695" w:rsidP="001E4B0A">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5</w:t>
            </w:r>
          </w:p>
        </w:tc>
        <w:tc>
          <w:tcPr>
            <w:tcW w:w="217" w:type="pct"/>
            <w:vMerge/>
            <w:vAlign w:val="center"/>
          </w:tcPr>
          <w:p w:rsidR="004600FF" w:rsidRPr="00B628EE" w:rsidRDefault="004600FF" w:rsidP="001E4B0A">
            <w:pPr>
              <w:jc w:val="center"/>
              <w:rPr>
                <w:rFonts w:asciiTheme="minorEastAsia" w:eastAsiaTheme="minorEastAsia" w:hAnsiTheme="minorEastAsia"/>
                <w:color w:val="000000" w:themeColor="text1"/>
                <w:sz w:val="18"/>
                <w:szCs w:val="18"/>
              </w:rPr>
            </w:pPr>
          </w:p>
        </w:tc>
        <w:tc>
          <w:tcPr>
            <w:tcW w:w="436"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养老服务扶持补贴信息</w:t>
            </w:r>
          </w:p>
        </w:tc>
        <w:tc>
          <w:tcPr>
            <w:tcW w:w="412"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防城区民政局</w:t>
            </w:r>
          </w:p>
        </w:tc>
        <w:tc>
          <w:tcPr>
            <w:tcW w:w="68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本行政区域各项养老服务扶持补贴申请数量；本行政区域各项养老服务扶持补贴申请审核通过数量；本行政区域各项养老服务扶持补贴申请审核通过名单及补贴金额；本行政区域各项养老服务扶持补贴发放总金额</w:t>
            </w:r>
          </w:p>
        </w:tc>
        <w:tc>
          <w:tcPr>
            <w:tcW w:w="5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养老服务扶持补贴政策、《信息公开条例》及相关规定</w:t>
            </w:r>
          </w:p>
        </w:tc>
        <w:tc>
          <w:tcPr>
            <w:tcW w:w="557"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每20个工作日更新</w:t>
            </w:r>
          </w:p>
        </w:tc>
        <w:tc>
          <w:tcPr>
            <w:tcW w:w="5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■两微一端</w:t>
            </w:r>
          </w:p>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■政府服务中心</w:t>
            </w:r>
          </w:p>
        </w:tc>
        <w:tc>
          <w:tcPr>
            <w:tcW w:w="256"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57"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p>
        </w:tc>
        <w:tc>
          <w:tcPr>
            <w:tcW w:w="2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00"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p>
        </w:tc>
        <w:tc>
          <w:tcPr>
            <w:tcW w:w="2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56"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p>
        </w:tc>
      </w:tr>
      <w:tr w:rsidR="004600FF" w:rsidRPr="00B628EE" w:rsidTr="00F71695">
        <w:trPr>
          <w:cantSplit/>
          <w:jc w:val="center"/>
        </w:trPr>
        <w:tc>
          <w:tcPr>
            <w:tcW w:w="169" w:type="pct"/>
            <w:vAlign w:val="center"/>
          </w:tcPr>
          <w:p w:rsidR="004600FF" w:rsidRPr="00B628EE" w:rsidRDefault="00F71695" w:rsidP="001E4B0A">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6</w:t>
            </w:r>
          </w:p>
        </w:tc>
        <w:tc>
          <w:tcPr>
            <w:tcW w:w="217" w:type="pct"/>
            <w:vAlign w:val="center"/>
          </w:tcPr>
          <w:p w:rsidR="004600FF" w:rsidRPr="00B628EE" w:rsidRDefault="00F71695"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养老服务行业管理信息</w:t>
            </w:r>
          </w:p>
        </w:tc>
        <w:tc>
          <w:tcPr>
            <w:tcW w:w="436"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养老机构评估信息</w:t>
            </w:r>
          </w:p>
        </w:tc>
        <w:tc>
          <w:tcPr>
            <w:tcW w:w="412"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防城区民政局</w:t>
            </w:r>
          </w:p>
        </w:tc>
        <w:tc>
          <w:tcPr>
            <w:tcW w:w="68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本行政区域养老机构评估事项（综合评估、标准评定等）申请数量，</w:t>
            </w:r>
            <w:r w:rsidRPr="00B628EE">
              <w:rPr>
                <w:rFonts w:asciiTheme="minorEastAsia" w:eastAsiaTheme="minorEastAsia" w:hAnsiTheme="minorEastAsia" w:hint="eastAsia"/>
                <w:color w:val="000000" w:themeColor="text1"/>
                <w:sz w:val="18"/>
                <w:szCs w:val="18"/>
              </w:rPr>
              <w:br/>
              <w:t>本行政区域养老机构评估总体结果（综合评估、标准评估等），本行政区域养老机构评估机构清单（综合评估、标准评估等）</w:t>
            </w:r>
          </w:p>
        </w:tc>
        <w:tc>
          <w:tcPr>
            <w:tcW w:w="5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《养老机构管理办法》、《养老机构等级划分与评定》、各地相关评估政策、《信息公开条例》及相关规定</w:t>
            </w:r>
          </w:p>
        </w:tc>
        <w:tc>
          <w:tcPr>
            <w:tcW w:w="557"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制定或获取评估结果之日起10个工作日内</w:t>
            </w:r>
          </w:p>
        </w:tc>
        <w:tc>
          <w:tcPr>
            <w:tcW w:w="5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■两微一端</w:t>
            </w:r>
          </w:p>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■政府服务中心</w:t>
            </w:r>
          </w:p>
        </w:tc>
        <w:tc>
          <w:tcPr>
            <w:tcW w:w="256"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57"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p>
        </w:tc>
        <w:tc>
          <w:tcPr>
            <w:tcW w:w="2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00"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p>
        </w:tc>
        <w:tc>
          <w:tcPr>
            <w:tcW w:w="2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56"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p>
        </w:tc>
      </w:tr>
      <w:tr w:rsidR="004600FF" w:rsidRPr="00B628EE" w:rsidTr="00F71695">
        <w:trPr>
          <w:cantSplit/>
          <w:jc w:val="center"/>
        </w:trPr>
        <w:tc>
          <w:tcPr>
            <w:tcW w:w="169" w:type="pct"/>
            <w:vAlign w:val="center"/>
          </w:tcPr>
          <w:p w:rsidR="004600FF" w:rsidRPr="00B628EE" w:rsidRDefault="00F71695" w:rsidP="001E4B0A">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w:t>
            </w:r>
          </w:p>
        </w:tc>
        <w:tc>
          <w:tcPr>
            <w:tcW w:w="217"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养老服务行业管理信息</w:t>
            </w:r>
          </w:p>
        </w:tc>
        <w:tc>
          <w:tcPr>
            <w:tcW w:w="436"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民政部门负责的养老机构行政处罚信息</w:t>
            </w:r>
          </w:p>
        </w:tc>
        <w:tc>
          <w:tcPr>
            <w:tcW w:w="412"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防城区民政局</w:t>
            </w:r>
          </w:p>
        </w:tc>
        <w:tc>
          <w:tcPr>
            <w:tcW w:w="68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行政处罚事项及标准、行政处罚结果，行政复议、行政诉讼、监督方式及电话</w:t>
            </w:r>
          </w:p>
        </w:tc>
        <w:tc>
          <w:tcPr>
            <w:tcW w:w="5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《老年人权益保障法》、《行政强制法》、《行政处罚法》及其他有关法律、行政法规、          </w:t>
            </w:r>
            <w:r w:rsidRPr="00B628EE">
              <w:rPr>
                <w:rFonts w:asciiTheme="minorEastAsia" w:eastAsiaTheme="minorEastAsia" w:hAnsiTheme="minorEastAsia" w:hint="eastAsia"/>
                <w:color w:val="000000" w:themeColor="text1"/>
                <w:sz w:val="18"/>
                <w:szCs w:val="18"/>
              </w:rPr>
              <w:br/>
              <w:t>《养老机构管理办法》、各地相关法规、信息公开规定</w:t>
            </w:r>
          </w:p>
        </w:tc>
        <w:tc>
          <w:tcPr>
            <w:tcW w:w="557"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行政处罚决定做出之日起5个工作日内</w:t>
            </w:r>
          </w:p>
        </w:tc>
        <w:tc>
          <w:tcPr>
            <w:tcW w:w="5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■两微一端</w:t>
            </w:r>
          </w:p>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■政府服务中心</w:t>
            </w:r>
          </w:p>
        </w:tc>
        <w:tc>
          <w:tcPr>
            <w:tcW w:w="256"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57"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p>
        </w:tc>
        <w:tc>
          <w:tcPr>
            <w:tcW w:w="2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00"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p>
        </w:tc>
        <w:tc>
          <w:tcPr>
            <w:tcW w:w="214"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56" w:type="pct"/>
            <w:vAlign w:val="center"/>
          </w:tcPr>
          <w:p w:rsidR="004600FF" w:rsidRPr="00B628EE" w:rsidRDefault="004600FF" w:rsidP="001E4B0A">
            <w:pPr>
              <w:jc w:val="center"/>
              <w:rPr>
                <w:rFonts w:asciiTheme="minorEastAsia" w:eastAsiaTheme="minorEastAsia" w:hAnsiTheme="minorEastAsia"/>
                <w:color w:val="000000" w:themeColor="text1"/>
                <w:sz w:val="18"/>
                <w:szCs w:val="18"/>
              </w:rPr>
            </w:pPr>
          </w:p>
        </w:tc>
      </w:tr>
    </w:tbl>
    <w:p w:rsidR="004600FF" w:rsidRPr="00B628EE" w:rsidRDefault="004600FF" w:rsidP="004600FF">
      <w:pPr>
        <w:rPr>
          <w:rFonts w:asciiTheme="minorEastAsia" w:eastAsiaTheme="minorEastAsia" w:hAnsiTheme="minorEastAsia"/>
          <w:color w:val="000000" w:themeColor="text1"/>
        </w:rPr>
      </w:pPr>
    </w:p>
    <w:p w:rsidR="00914F2F" w:rsidRPr="00B628EE" w:rsidRDefault="00914F2F">
      <w:pPr>
        <w:jc w:val="center"/>
        <w:rPr>
          <w:rFonts w:asciiTheme="minorEastAsia" w:eastAsiaTheme="minorEastAsia" w:hAnsiTheme="minorEastAsia"/>
          <w:color w:val="000000" w:themeColor="text1"/>
          <w:sz w:val="28"/>
          <w:szCs w:val="28"/>
        </w:rPr>
      </w:pPr>
    </w:p>
    <w:p w:rsidR="00914F2F" w:rsidRPr="00B628EE" w:rsidRDefault="00914F2F">
      <w:pPr>
        <w:pStyle w:val="1"/>
        <w:jc w:val="center"/>
        <w:rPr>
          <w:rFonts w:asciiTheme="minorEastAsia" w:eastAsiaTheme="minorEastAsia" w:hAnsiTheme="minorEastAsia"/>
          <w:b w:val="0"/>
          <w:bCs w:val="0"/>
          <w:color w:val="000000" w:themeColor="text1"/>
          <w:sz w:val="30"/>
        </w:rPr>
      </w:pPr>
      <w:r w:rsidRPr="00B628EE">
        <w:rPr>
          <w:rFonts w:asciiTheme="minorEastAsia" w:eastAsiaTheme="minorEastAsia" w:hAnsiTheme="minorEastAsia"/>
          <w:color w:val="000000" w:themeColor="text1"/>
          <w:sz w:val="28"/>
          <w:szCs w:val="28"/>
        </w:rPr>
        <w:br w:type="page"/>
      </w:r>
      <w:bookmarkStart w:id="6" w:name="_Toc24724710"/>
      <w:r w:rsidRPr="00B628EE">
        <w:rPr>
          <w:rFonts w:asciiTheme="minorEastAsia" w:eastAsiaTheme="minorEastAsia" w:hAnsiTheme="minorEastAsia" w:hint="eastAsia"/>
          <w:b w:val="0"/>
          <w:bCs w:val="0"/>
          <w:color w:val="000000" w:themeColor="text1"/>
          <w:sz w:val="30"/>
        </w:rPr>
        <w:lastRenderedPageBreak/>
        <w:t>（七）公共法律服务领域基层政务公开标准目录</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
        <w:gridCol w:w="554"/>
        <w:gridCol w:w="1781"/>
        <w:gridCol w:w="2137"/>
        <w:gridCol w:w="519"/>
        <w:gridCol w:w="1984"/>
        <w:gridCol w:w="773"/>
        <w:gridCol w:w="1693"/>
        <w:gridCol w:w="479"/>
        <w:gridCol w:w="943"/>
        <w:gridCol w:w="457"/>
        <w:gridCol w:w="521"/>
        <w:gridCol w:w="457"/>
        <w:gridCol w:w="699"/>
      </w:tblGrid>
      <w:tr w:rsidR="008C6289" w:rsidRPr="00B628EE" w:rsidTr="008C6289">
        <w:trPr>
          <w:cantSplit/>
        </w:trPr>
        <w:tc>
          <w:tcPr>
            <w:tcW w:w="0" w:type="auto"/>
            <w:vMerge w:val="restart"/>
            <w:vAlign w:val="center"/>
          </w:tcPr>
          <w:p w:rsidR="008C6289" w:rsidRPr="00B628EE" w:rsidRDefault="008C6289" w:rsidP="008C6289">
            <w:pPr>
              <w:widowControl/>
              <w:jc w:val="center"/>
              <w:rPr>
                <w:rFonts w:asciiTheme="minorEastAsia" w:eastAsiaTheme="minorEastAsia" w:hAnsiTheme="minorEastAsia"/>
                <w:color w:val="000000"/>
                <w:kern w:val="0"/>
                <w:sz w:val="22"/>
              </w:rPr>
            </w:pPr>
            <w:r w:rsidRPr="00B628EE">
              <w:rPr>
                <w:rFonts w:asciiTheme="minorEastAsia" w:eastAsiaTheme="minorEastAsia" w:hAnsiTheme="minorEastAsia"/>
                <w:color w:val="000000"/>
                <w:kern w:val="0"/>
                <w:sz w:val="22"/>
              </w:rPr>
              <w:t>序号</w:t>
            </w:r>
          </w:p>
        </w:tc>
        <w:tc>
          <w:tcPr>
            <w:tcW w:w="0" w:type="auto"/>
            <w:gridSpan w:val="2"/>
            <w:vAlign w:val="center"/>
          </w:tcPr>
          <w:p w:rsidR="008C6289" w:rsidRPr="00B628EE" w:rsidRDefault="008C6289" w:rsidP="008C6289">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公开事项</w:t>
            </w:r>
          </w:p>
        </w:tc>
        <w:tc>
          <w:tcPr>
            <w:tcW w:w="0" w:type="auto"/>
            <w:vMerge w:val="restart"/>
            <w:vAlign w:val="center"/>
          </w:tcPr>
          <w:p w:rsidR="008C6289" w:rsidRPr="00B628EE" w:rsidRDefault="008C6289" w:rsidP="008C6289">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公开内容（要素）</w:t>
            </w:r>
          </w:p>
        </w:tc>
        <w:tc>
          <w:tcPr>
            <w:tcW w:w="0" w:type="auto"/>
            <w:vMerge w:val="restart"/>
            <w:vAlign w:val="center"/>
          </w:tcPr>
          <w:p w:rsidR="008C6289" w:rsidRPr="00B628EE" w:rsidRDefault="008C6289" w:rsidP="008C6289">
            <w:pPr>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公开主体</w:t>
            </w:r>
          </w:p>
        </w:tc>
        <w:tc>
          <w:tcPr>
            <w:tcW w:w="0" w:type="auto"/>
            <w:vMerge w:val="restart"/>
            <w:vAlign w:val="center"/>
          </w:tcPr>
          <w:p w:rsidR="008C6289" w:rsidRPr="00B628EE" w:rsidRDefault="008C6289" w:rsidP="008C6289">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公开依据</w:t>
            </w:r>
          </w:p>
        </w:tc>
        <w:tc>
          <w:tcPr>
            <w:tcW w:w="0" w:type="auto"/>
            <w:vMerge w:val="restart"/>
            <w:vAlign w:val="center"/>
          </w:tcPr>
          <w:p w:rsidR="008C6289" w:rsidRPr="00B628EE" w:rsidRDefault="008C6289" w:rsidP="008C6289">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公开时限</w:t>
            </w:r>
          </w:p>
        </w:tc>
        <w:tc>
          <w:tcPr>
            <w:tcW w:w="0" w:type="auto"/>
            <w:vMerge w:val="restart"/>
            <w:vAlign w:val="center"/>
          </w:tcPr>
          <w:p w:rsidR="008C6289" w:rsidRPr="00B628EE" w:rsidRDefault="008C6289" w:rsidP="008C6289">
            <w:pPr>
              <w:widowControl/>
              <w:jc w:val="center"/>
              <w:rPr>
                <w:rFonts w:asciiTheme="minorEastAsia" w:eastAsiaTheme="minorEastAsia" w:hAnsiTheme="minorEastAsia" w:cs="宋体"/>
                <w:kern w:val="0"/>
                <w:sz w:val="22"/>
              </w:rPr>
            </w:pPr>
            <w:r w:rsidRPr="00B628EE">
              <w:rPr>
                <w:rFonts w:asciiTheme="minorEastAsia" w:eastAsiaTheme="minorEastAsia" w:hAnsiTheme="minorEastAsia" w:cs="宋体" w:hint="eastAsia"/>
                <w:kern w:val="0"/>
                <w:sz w:val="22"/>
              </w:rPr>
              <w:t>公开渠道和载体</w:t>
            </w:r>
          </w:p>
        </w:tc>
        <w:tc>
          <w:tcPr>
            <w:tcW w:w="0" w:type="auto"/>
            <w:gridSpan w:val="2"/>
            <w:vAlign w:val="center"/>
          </w:tcPr>
          <w:p w:rsidR="008C6289" w:rsidRPr="00B628EE" w:rsidRDefault="008C6289" w:rsidP="008C6289">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公开对象</w:t>
            </w:r>
          </w:p>
        </w:tc>
        <w:tc>
          <w:tcPr>
            <w:tcW w:w="0" w:type="auto"/>
            <w:gridSpan w:val="2"/>
            <w:vAlign w:val="center"/>
          </w:tcPr>
          <w:p w:rsidR="008C6289" w:rsidRPr="00B628EE" w:rsidRDefault="008C6289" w:rsidP="008C6289">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公开方式</w:t>
            </w:r>
          </w:p>
        </w:tc>
        <w:tc>
          <w:tcPr>
            <w:tcW w:w="0" w:type="auto"/>
            <w:gridSpan w:val="2"/>
            <w:vAlign w:val="center"/>
          </w:tcPr>
          <w:p w:rsidR="008C6289" w:rsidRPr="00B628EE" w:rsidRDefault="008C6289" w:rsidP="008C6289">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公开层级</w:t>
            </w:r>
          </w:p>
        </w:tc>
      </w:tr>
      <w:tr w:rsidR="008C6289" w:rsidRPr="00B628EE" w:rsidTr="008C6289">
        <w:trPr>
          <w:cantSplit/>
        </w:trPr>
        <w:tc>
          <w:tcPr>
            <w:tcW w:w="0" w:type="auto"/>
            <w:vMerge/>
            <w:vAlign w:val="center"/>
          </w:tcPr>
          <w:p w:rsidR="008C6289" w:rsidRPr="00B628EE" w:rsidRDefault="008C6289" w:rsidP="008C6289">
            <w:pPr>
              <w:widowControl/>
              <w:jc w:val="center"/>
              <w:rPr>
                <w:rFonts w:asciiTheme="minorEastAsia" w:eastAsiaTheme="minorEastAsia" w:hAnsiTheme="minorEastAsia"/>
                <w:color w:val="000000"/>
                <w:kern w:val="0"/>
                <w:sz w:val="22"/>
              </w:rPr>
            </w:pPr>
          </w:p>
        </w:tc>
        <w:tc>
          <w:tcPr>
            <w:tcW w:w="0" w:type="auto"/>
            <w:vAlign w:val="center"/>
          </w:tcPr>
          <w:p w:rsidR="008C6289" w:rsidRPr="00B628EE" w:rsidRDefault="008C6289" w:rsidP="008C6289">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一级事项</w:t>
            </w:r>
          </w:p>
        </w:tc>
        <w:tc>
          <w:tcPr>
            <w:tcW w:w="0" w:type="auto"/>
            <w:vAlign w:val="center"/>
          </w:tcPr>
          <w:p w:rsidR="008C6289" w:rsidRPr="00B628EE" w:rsidRDefault="008C6289" w:rsidP="008C6289">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二级事项</w:t>
            </w:r>
          </w:p>
        </w:tc>
        <w:tc>
          <w:tcPr>
            <w:tcW w:w="0" w:type="auto"/>
            <w:vMerge/>
            <w:vAlign w:val="center"/>
          </w:tcPr>
          <w:p w:rsidR="008C6289" w:rsidRPr="00B628EE" w:rsidRDefault="008C6289" w:rsidP="008C6289">
            <w:pPr>
              <w:widowControl/>
              <w:jc w:val="center"/>
              <w:rPr>
                <w:rFonts w:asciiTheme="minorEastAsia" w:eastAsiaTheme="minorEastAsia" w:hAnsiTheme="minorEastAsia" w:cs="宋体"/>
                <w:color w:val="000000"/>
                <w:kern w:val="0"/>
                <w:sz w:val="22"/>
              </w:rPr>
            </w:pPr>
          </w:p>
        </w:tc>
        <w:tc>
          <w:tcPr>
            <w:tcW w:w="0" w:type="auto"/>
            <w:vMerge/>
            <w:vAlign w:val="center"/>
          </w:tcPr>
          <w:p w:rsidR="008C6289" w:rsidRPr="00B628EE" w:rsidRDefault="008C6289" w:rsidP="008C6289">
            <w:pPr>
              <w:widowControl/>
              <w:jc w:val="center"/>
              <w:rPr>
                <w:rFonts w:asciiTheme="minorEastAsia" w:eastAsiaTheme="minorEastAsia" w:hAnsiTheme="minorEastAsia" w:cs="宋体"/>
                <w:color w:val="000000"/>
                <w:kern w:val="0"/>
                <w:sz w:val="22"/>
              </w:rPr>
            </w:pPr>
          </w:p>
        </w:tc>
        <w:tc>
          <w:tcPr>
            <w:tcW w:w="0" w:type="auto"/>
            <w:vMerge/>
            <w:vAlign w:val="center"/>
          </w:tcPr>
          <w:p w:rsidR="008C6289" w:rsidRPr="00B628EE" w:rsidRDefault="008C6289" w:rsidP="008C6289">
            <w:pPr>
              <w:widowControl/>
              <w:jc w:val="center"/>
              <w:rPr>
                <w:rFonts w:asciiTheme="minorEastAsia" w:eastAsiaTheme="minorEastAsia" w:hAnsiTheme="minorEastAsia" w:cs="宋体"/>
                <w:color w:val="000000"/>
                <w:kern w:val="0"/>
                <w:sz w:val="22"/>
              </w:rPr>
            </w:pPr>
          </w:p>
        </w:tc>
        <w:tc>
          <w:tcPr>
            <w:tcW w:w="0" w:type="auto"/>
            <w:vMerge/>
            <w:vAlign w:val="center"/>
          </w:tcPr>
          <w:p w:rsidR="008C6289" w:rsidRPr="00B628EE" w:rsidRDefault="008C6289" w:rsidP="008C6289">
            <w:pPr>
              <w:widowControl/>
              <w:jc w:val="center"/>
              <w:rPr>
                <w:rFonts w:asciiTheme="minorEastAsia" w:eastAsiaTheme="minorEastAsia" w:hAnsiTheme="minorEastAsia" w:cs="宋体"/>
                <w:color w:val="000000"/>
                <w:kern w:val="0"/>
                <w:sz w:val="22"/>
              </w:rPr>
            </w:pPr>
          </w:p>
        </w:tc>
        <w:tc>
          <w:tcPr>
            <w:tcW w:w="0" w:type="auto"/>
            <w:vMerge/>
            <w:vAlign w:val="center"/>
          </w:tcPr>
          <w:p w:rsidR="008C6289" w:rsidRPr="00B628EE" w:rsidRDefault="008C6289" w:rsidP="008C6289">
            <w:pPr>
              <w:widowControl/>
              <w:jc w:val="center"/>
              <w:rPr>
                <w:rFonts w:asciiTheme="minorEastAsia" w:eastAsiaTheme="minorEastAsia" w:hAnsiTheme="minorEastAsia" w:cs="宋体"/>
                <w:kern w:val="0"/>
                <w:sz w:val="22"/>
              </w:rPr>
            </w:pPr>
          </w:p>
        </w:tc>
        <w:tc>
          <w:tcPr>
            <w:tcW w:w="0" w:type="auto"/>
            <w:vAlign w:val="center"/>
          </w:tcPr>
          <w:p w:rsidR="008C6289" w:rsidRPr="00B628EE" w:rsidRDefault="008C6289" w:rsidP="008C6289">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全社会</w:t>
            </w:r>
          </w:p>
        </w:tc>
        <w:tc>
          <w:tcPr>
            <w:tcW w:w="0" w:type="auto"/>
            <w:vAlign w:val="center"/>
          </w:tcPr>
          <w:p w:rsidR="008C6289" w:rsidRPr="00B628EE" w:rsidRDefault="008C6289" w:rsidP="008C6289">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特定群众</w:t>
            </w:r>
          </w:p>
        </w:tc>
        <w:tc>
          <w:tcPr>
            <w:tcW w:w="0" w:type="auto"/>
            <w:vAlign w:val="center"/>
          </w:tcPr>
          <w:p w:rsidR="008C6289" w:rsidRPr="00B628EE" w:rsidRDefault="008C6289" w:rsidP="008C6289">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主动</w:t>
            </w:r>
          </w:p>
        </w:tc>
        <w:tc>
          <w:tcPr>
            <w:tcW w:w="0" w:type="auto"/>
            <w:vAlign w:val="center"/>
          </w:tcPr>
          <w:p w:rsidR="008C6289" w:rsidRPr="00B628EE" w:rsidRDefault="008C6289" w:rsidP="008C6289">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依申请公开</w:t>
            </w:r>
          </w:p>
        </w:tc>
        <w:tc>
          <w:tcPr>
            <w:tcW w:w="0" w:type="auto"/>
            <w:vAlign w:val="center"/>
          </w:tcPr>
          <w:p w:rsidR="008C6289" w:rsidRPr="00B628EE" w:rsidRDefault="008C6289" w:rsidP="008C6289">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县级</w:t>
            </w:r>
          </w:p>
        </w:tc>
        <w:tc>
          <w:tcPr>
            <w:tcW w:w="0" w:type="auto"/>
            <w:vAlign w:val="center"/>
          </w:tcPr>
          <w:p w:rsidR="008C6289" w:rsidRPr="00B628EE" w:rsidRDefault="008C6289" w:rsidP="008C6289">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乡、村级</w:t>
            </w:r>
          </w:p>
        </w:tc>
      </w:tr>
      <w:tr w:rsidR="008C6289" w:rsidRPr="00B628EE" w:rsidTr="008C6289">
        <w:trPr>
          <w:cantSplit/>
        </w:trPr>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1</w:t>
            </w:r>
          </w:p>
        </w:tc>
        <w:tc>
          <w:tcPr>
            <w:tcW w:w="0" w:type="auto"/>
            <w:vMerge w:val="restart"/>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法治宣传教育</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法律知识普及服务</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法律法规资讯；普法动态资讯；普法讲师团信息等</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防城区司法局</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《中共中央、国务院转发&lt;中央宣传部、司法部关于在公民中开展法治宣传教育的第七个五年规划（2016－2020年）&gt;》、各省“七五”普法规划</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自制作或获取该信息之日起20个工作日内公开</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■政府网站  ■两微一端    ■广播电视  ■纸质媒体    ■入户/现场</w:t>
            </w:r>
          </w:p>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■社区/企事业单位/村公示栏（电子屏）</w:t>
            </w:r>
          </w:p>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■其他法律服务网</w:t>
            </w:r>
          </w:p>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注：有关公开信息可推送或归集至本省级法律服务网。</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r>
      <w:tr w:rsidR="008C6289" w:rsidRPr="00B628EE" w:rsidTr="008C6289">
        <w:trPr>
          <w:cantSplit/>
        </w:trPr>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lastRenderedPageBreak/>
              <w:t>2</w:t>
            </w:r>
          </w:p>
        </w:tc>
        <w:tc>
          <w:tcPr>
            <w:tcW w:w="0" w:type="auto"/>
            <w:vMerge/>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推广法治文化服务</w:t>
            </w:r>
          </w:p>
        </w:tc>
        <w:tc>
          <w:tcPr>
            <w:tcW w:w="0" w:type="auto"/>
            <w:vAlign w:val="center"/>
          </w:tcPr>
          <w:p w:rsidR="008C6289" w:rsidRPr="00B628EE" w:rsidRDefault="008C6289" w:rsidP="008C6289">
            <w:pPr>
              <w:tabs>
                <w:tab w:val="center" w:pos="4153"/>
                <w:tab w:val="right" w:pos="8306"/>
              </w:tabs>
              <w:snapToGrid w:val="0"/>
              <w:spacing w:line="360" w:lineRule="auto"/>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辖区内法治文化阵地信息；法治文化作品、产品</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防城区司法局</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同上</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自制作或获取该信息之日起20个工作日内公开</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同上</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r>
      <w:tr w:rsidR="008C6289" w:rsidRPr="00B628EE" w:rsidTr="008C6289">
        <w:trPr>
          <w:cantSplit/>
        </w:trPr>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3</w:t>
            </w:r>
          </w:p>
        </w:tc>
        <w:tc>
          <w:tcPr>
            <w:tcW w:w="0" w:type="auto"/>
            <w:vMerge/>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对在法治宣传教育工作中做出显著成绩的单位和个人进行表彰奖励</w:t>
            </w:r>
          </w:p>
        </w:tc>
        <w:tc>
          <w:tcPr>
            <w:tcW w:w="0" w:type="auto"/>
            <w:vAlign w:val="center"/>
          </w:tcPr>
          <w:p w:rsidR="008C6289" w:rsidRPr="00B628EE" w:rsidRDefault="008C6289" w:rsidP="008C6289">
            <w:pPr>
              <w:tabs>
                <w:tab w:val="center" w:pos="4153"/>
                <w:tab w:val="right" w:pos="8306"/>
              </w:tabs>
              <w:snapToGrid w:val="0"/>
              <w:spacing w:line="360" w:lineRule="auto"/>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评选表彰通知；先进集体和个人申报表（空白表）；拟表彰的先进集体先进个人名单；表彰决定</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防城区司法局</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同上</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自制作或获取该信息之日起20个工作日内公开</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同上</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r>
      <w:tr w:rsidR="008C6289" w:rsidRPr="00B628EE" w:rsidTr="008C6289">
        <w:trPr>
          <w:cantSplit/>
        </w:trPr>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4</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律师</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对没有取得律师执业证书以律师名义从事法律业务行为的处罚</w:t>
            </w:r>
          </w:p>
        </w:tc>
        <w:tc>
          <w:tcPr>
            <w:tcW w:w="0" w:type="auto"/>
            <w:vAlign w:val="center"/>
          </w:tcPr>
          <w:p w:rsidR="008C6289" w:rsidRPr="00B628EE" w:rsidRDefault="008C6289" w:rsidP="008C6289">
            <w:pPr>
              <w:tabs>
                <w:tab w:val="center" w:pos="4153"/>
                <w:tab w:val="right" w:pos="8306"/>
              </w:tabs>
              <w:snapToGrid w:val="0"/>
              <w:spacing w:line="360" w:lineRule="auto"/>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行政处罚决定或行政处罚决定书</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防城区司法局</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《律师法》</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自制作或获取该信息之日起20个工作日内公开</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同上</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r>
      <w:tr w:rsidR="008C6289" w:rsidRPr="00B628EE" w:rsidTr="008C6289">
        <w:trPr>
          <w:cantSplit/>
          <w:trHeight w:val="2784"/>
        </w:trPr>
        <w:tc>
          <w:tcPr>
            <w:tcW w:w="0" w:type="auto"/>
            <w:vAlign w:val="center"/>
          </w:tcPr>
          <w:p w:rsidR="008C6289" w:rsidRPr="00B628EE" w:rsidRDefault="00B628EE" w:rsidP="008C6289">
            <w:pPr>
              <w:widowControl/>
              <w:jc w:val="center"/>
              <w:textAlignment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lastRenderedPageBreak/>
              <w:t>5</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法律援助</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法律援助服务</w:t>
            </w:r>
          </w:p>
        </w:tc>
        <w:tc>
          <w:tcPr>
            <w:tcW w:w="0" w:type="auto"/>
            <w:vAlign w:val="center"/>
          </w:tcPr>
          <w:p w:rsidR="008C6289" w:rsidRPr="00B628EE" w:rsidRDefault="008C6289" w:rsidP="008C6289">
            <w:pPr>
              <w:tabs>
                <w:tab w:val="center" w:pos="4153"/>
                <w:tab w:val="right" w:pos="8306"/>
              </w:tabs>
              <w:snapToGrid w:val="0"/>
              <w:spacing w:line="360" w:lineRule="auto"/>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给予法律援助决定书；不予法律援助决定书；指派通知书</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防城区司法局</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《法律援助条例》、《xx省法律援助条例》</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自制作或获取该信息之日起20个工作日内公开</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■精准推送</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法律援助申请人、受指派的律师事务所或其他组织等</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r>
      <w:tr w:rsidR="008C6289" w:rsidRPr="00B628EE" w:rsidTr="008C6289">
        <w:trPr>
          <w:cantSplit/>
        </w:trPr>
        <w:tc>
          <w:tcPr>
            <w:tcW w:w="0" w:type="auto"/>
            <w:vAlign w:val="center"/>
          </w:tcPr>
          <w:p w:rsidR="008C6289" w:rsidRPr="00B628EE" w:rsidRDefault="00B628EE" w:rsidP="008C6289">
            <w:pPr>
              <w:widowControl/>
              <w:jc w:val="center"/>
              <w:textAlignment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6</w:t>
            </w:r>
          </w:p>
        </w:tc>
        <w:tc>
          <w:tcPr>
            <w:tcW w:w="0" w:type="auto"/>
            <w:vMerge w:val="restart"/>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法律援助</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法律援助办案人员办案补贴的审核发放</w:t>
            </w:r>
          </w:p>
        </w:tc>
        <w:tc>
          <w:tcPr>
            <w:tcW w:w="0" w:type="auto"/>
            <w:vAlign w:val="center"/>
          </w:tcPr>
          <w:p w:rsidR="008C6289" w:rsidRPr="00B628EE" w:rsidRDefault="008C6289" w:rsidP="008C6289">
            <w:pPr>
              <w:tabs>
                <w:tab w:val="center" w:pos="4153"/>
                <w:tab w:val="right" w:pos="8306"/>
              </w:tabs>
              <w:snapToGrid w:val="0"/>
              <w:spacing w:line="360" w:lineRule="auto"/>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案件补贴审核发放表</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防城区司法局</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《法律援助条例》、《xx省法律援助条例》</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自收到公开申请之日起20个工作日内公开</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■精准推送</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申请人</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r>
      <w:tr w:rsidR="008C6289" w:rsidRPr="00B628EE" w:rsidTr="008C6289">
        <w:trPr>
          <w:cantSplit/>
        </w:trPr>
        <w:tc>
          <w:tcPr>
            <w:tcW w:w="0" w:type="auto"/>
            <w:vAlign w:val="center"/>
          </w:tcPr>
          <w:p w:rsidR="008C6289" w:rsidRPr="00B628EE" w:rsidRDefault="00B628EE" w:rsidP="008C6289">
            <w:pPr>
              <w:widowControl/>
              <w:jc w:val="center"/>
              <w:textAlignment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7</w:t>
            </w:r>
          </w:p>
        </w:tc>
        <w:tc>
          <w:tcPr>
            <w:tcW w:w="0" w:type="auto"/>
            <w:vMerge/>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对法律援助机构不予援助决定异议的审查</w:t>
            </w:r>
          </w:p>
        </w:tc>
        <w:tc>
          <w:tcPr>
            <w:tcW w:w="0" w:type="auto"/>
            <w:vAlign w:val="center"/>
          </w:tcPr>
          <w:p w:rsidR="008C6289" w:rsidRPr="00B628EE" w:rsidRDefault="008C6289" w:rsidP="008C6289">
            <w:pPr>
              <w:tabs>
                <w:tab w:val="center" w:pos="4153"/>
                <w:tab w:val="right" w:pos="8306"/>
              </w:tabs>
              <w:snapToGrid w:val="0"/>
              <w:spacing w:line="360" w:lineRule="auto"/>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处理决定书</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防城区司法局</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《法律援助条例》、《xx省法律援助条例》</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自收到公开申请之日起20个工作日内公开</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■精准推送</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申请人</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r>
      <w:tr w:rsidR="008C6289" w:rsidRPr="00B628EE" w:rsidTr="008C6289">
        <w:trPr>
          <w:cantSplit/>
        </w:trPr>
        <w:tc>
          <w:tcPr>
            <w:tcW w:w="0" w:type="auto"/>
            <w:vAlign w:val="center"/>
          </w:tcPr>
          <w:p w:rsidR="008C6289" w:rsidRPr="00B628EE" w:rsidRDefault="00B628EE" w:rsidP="008C6289">
            <w:pPr>
              <w:widowControl/>
              <w:jc w:val="center"/>
              <w:textAlignment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lastRenderedPageBreak/>
              <w:t>8</w:t>
            </w:r>
          </w:p>
        </w:tc>
        <w:tc>
          <w:tcPr>
            <w:tcW w:w="0" w:type="auto"/>
            <w:vMerge/>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对在法律援助工作中作出突出贡献的组织和个人进行表彰奖励</w:t>
            </w:r>
          </w:p>
        </w:tc>
        <w:tc>
          <w:tcPr>
            <w:tcW w:w="0" w:type="auto"/>
            <w:vAlign w:val="center"/>
          </w:tcPr>
          <w:p w:rsidR="008C6289" w:rsidRPr="00B628EE" w:rsidRDefault="008C6289" w:rsidP="008C6289">
            <w:pPr>
              <w:tabs>
                <w:tab w:val="center" w:pos="4153"/>
                <w:tab w:val="right" w:pos="8306"/>
              </w:tabs>
              <w:snapToGrid w:val="0"/>
              <w:spacing w:line="360" w:lineRule="auto"/>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评选表彰通知；先进集体和个人申报表（空白表）；拟表彰的先进集体先进个人名单；表彰决定</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防城区司法局</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《法律援助条例》、《xx省法律援助条例》</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自制作或获取该信息之日起20个工作日内公开</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 xml:space="preserve">■政府网站   ■两微一端    ■广播电视   </w:t>
            </w:r>
            <w:r w:rsidRPr="00B628EE">
              <w:rPr>
                <w:rFonts w:asciiTheme="minorEastAsia" w:eastAsiaTheme="minorEastAsia" w:hAnsiTheme="minorEastAsia" w:hint="eastAsia"/>
                <w:color w:val="000000"/>
                <w:sz w:val="18"/>
                <w:szCs w:val="18"/>
              </w:rPr>
              <w:t>■</w:t>
            </w:r>
            <w:r w:rsidRPr="00B628EE">
              <w:rPr>
                <w:rFonts w:asciiTheme="minorEastAsia" w:eastAsiaTheme="minorEastAsia" w:hAnsiTheme="minorEastAsia"/>
                <w:color w:val="000000"/>
                <w:sz w:val="18"/>
                <w:szCs w:val="18"/>
              </w:rPr>
              <w:t xml:space="preserve">纸质媒体      ■社区/企事业单位/村公示栏（电子屏）        </w:t>
            </w:r>
            <w:r w:rsidRPr="00B628EE">
              <w:rPr>
                <w:rFonts w:asciiTheme="minorEastAsia" w:eastAsiaTheme="minorEastAsia" w:hAnsiTheme="minorEastAsia" w:hint="eastAsia"/>
                <w:color w:val="000000"/>
                <w:sz w:val="18"/>
                <w:szCs w:val="18"/>
              </w:rPr>
              <w:t xml:space="preserve">    </w:t>
            </w:r>
            <w:r w:rsidRPr="00B628EE">
              <w:rPr>
                <w:rFonts w:asciiTheme="minorEastAsia" w:eastAsiaTheme="minorEastAsia" w:hAnsiTheme="minorEastAsia"/>
                <w:color w:val="000000"/>
                <w:sz w:val="18"/>
                <w:szCs w:val="18"/>
              </w:rPr>
              <w:t xml:space="preserve">            ■其他法律服务网</w:t>
            </w:r>
          </w:p>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注：有关公开信息可推送或归集至本省级法律服务网。</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r>
      <w:tr w:rsidR="008C6289" w:rsidRPr="00B628EE" w:rsidTr="008C6289">
        <w:trPr>
          <w:cantSplit/>
        </w:trPr>
        <w:tc>
          <w:tcPr>
            <w:tcW w:w="0" w:type="auto"/>
            <w:vAlign w:val="center"/>
          </w:tcPr>
          <w:p w:rsidR="008C6289" w:rsidRPr="00B628EE" w:rsidRDefault="00B628EE" w:rsidP="008C6289">
            <w:pPr>
              <w:widowControl/>
              <w:jc w:val="center"/>
              <w:textAlignment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9</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法律援助</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0" w:type="auto"/>
            <w:vAlign w:val="center"/>
          </w:tcPr>
          <w:p w:rsidR="008C6289" w:rsidRPr="00B628EE" w:rsidRDefault="008C6289" w:rsidP="008C6289">
            <w:pPr>
              <w:tabs>
                <w:tab w:val="center" w:pos="4153"/>
                <w:tab w:val="right" w:pos="8306"/>
              </w:tabs>
              <w:snapToGrid w:val="0"/>
              <w:spacing w:line="360" w:lineRule="auto"/>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行政处罚决定或行政处罚决定书</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防城区司法局</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《法律援助条例》、《xx省法律援助条例》</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自制作或获取该信息之日起20个工作日内公开</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 xml:space="preserve">■政府网站   </w:t>
            </w:r>
            <w:r w:rsidRPr="00B628EE">
              <w:rPr>
                <w:rFonts w:asciiTheme="minorEastAsia" w:eastAsiaTheme="minorEastAsia" w:hAnsiTheme="minorEastAsia" w:hint="eastAsia"/>
                <w:color w:val="000000"/>
                <w:sz w:val="18"/>
                <w:szCs w:val="18"/>
              </w:rPr>
              <w:t>■</w:t>
            </w:r>
            <w:r w:rsidRPr="00B628EE">
              <w:rPr>
                <w:rFonts w:asciiTheme="minorEastAsia" w:eastAsiaTheme="minorEastAsia" w:hAnsiTheme="minorEastAsia"/>
                <w:color w:val="000000"/>
                <w:sz w:val="18"/>
                <w:szCs w:val="18"/>
              </w:rPr>
              <w:t>两微一端</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r>
      <w:tr w:rsidR="008C6289" w:rsidRPr="00B628EE" w:rsidTr="008C6289">
        <w:trPr>
          <w:cantSplit/>
        </w:trPr>
        <w:tc>
          <w:tcPr>
            <w:tcW w:w="0" w:type="auto"/>
            <w:vAlign w:val="center"/>
          </w:tcPr>
          <w:p w:rsidR="008C6289" w:rsidRPr="00B628EE" w:rsidRDefault="00B628EE" w:rsidP="008C6289">
            <w:pPr>
              <w:widowControl/>
              <w:jc w:val="center"/>
              <w:textAlignment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基层</w:t>
            </w:r>
          </w:p>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法律</w:t>
            </w:r>
          </w:p>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服务</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基层法律服务工作者执业核准许可</w:t>
            </w:r>
          </w:p>
        </w:tc>
        <w:tc>
          <w:tcPr>
            <w:tcW w:w="0" w:type="auto"/>
            <w:vAlign w:val="center"/>
          </w:tcPr>
          <w:p w:rsidR="008C6289" w:rsidRPr="00B628EE" w:rsidRDefault="008C6289" w:rsidP="008C6289">
            <w:pPr>
              <w:tabs>
                <w:tab w:val="center" w:pos="4153"/>
                <w:tab w:val="right" w:pos="8306"/>
              </w:tabs>
              <w:snapToGrid w:val="0"/>
              <w:spacing w:line="360" w:lineRule="auto"/>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不予受理通知书</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防城区司法局</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《基层法律服务工作者管理办法》</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自制作或获取该信息之日起20个工作日内公开</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■精准推送</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申请人</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r>
      <w:tr w:rsidR="008C6289" w:rsidRPr="00B628EE" w:rsidTr="008C6289">
        <w:trPr>
          <w:cantSplit/>
        </w:trPr>
        <w:tc>
          <w:tcPr>
            <w:tcW w:w="0" w:type="auto"/>
            <w:vAlign w:val="center"/>
          </w:tcPr>
          <w:p w:rsidR="008C6289" w:rsidRPr="00B628EE" w:rsidRDefault="00B628EE" w:rsidP="008C6289">
            <w:pPr>
              <w:widowControl/>
              <w:jc w:val="center"/>
              <w:textAlignment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lastRenderedPageBreak/>
              <w:t>11</w:t>
            </w:r>
          </w:p>
        </w:tc>
        <w:tc>
          <w:tcPr>
            <w:tcW w:w="0" w:type="auto"/>
            <w:vMerge w:val="restart"/>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基层</w:t>
            </w:r>
          </w:p>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法律</w:t>
            </w:r>
          </w:p>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服务</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对基层法律服务所、基层法律服务工作者违法违规行为的处罚</w:t>
            </w:r>
          </w:p>
        </w:tc>
        <w:tc>
          <w:tcPr>
            <w:tcW w:w="0" w:type="auto"/>
            <w:vAlign w:val="center"/>
          </w:tcPr>
          <w:p w:rsidR="008C6289" w:rsidRPr="00B628EE" w:rsidRDefault="008C6289" w:rsidP="008C6289">
            <w:pPr>
              <w:tabs>
                <w:tab w:val="center" w:pos="4153"/>
                <w:tab w:val="right" w:pos="8306"/>
              </w:tabs>
              <w:snapToGrid w:val="0"/>
              <w:spacing w:line="360" w:lineRule="auto"/>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行政处罚决定或行政处罚决定书</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防城区司法局</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《基层法律服务所管理办法》、《基层法律服务工作者管理办法》</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自制作或获取该信息之日起20个工作日内公开</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■政府网站</w:t>
            </w:r>
            <w:r w:rsidRPr="00B628EE">
              <w:rPr>
                <w:rFonts w:asciiTheme="minorEastAsia" w:eastAsiaTheme="minorEastAsia" w:hAnsiTheme="minorEastAsia" w:hint="eastAsia"/>
                <w:color w:val="000000"/>
                <w:sz w:val="18"/>
                <w:szCs w:val="18"/>
              </w:rPr>
              <w:t xml:space="preserve">   ■</w:t>
            </w:r>
            <w:r w:rsidRPr="00B628EE">
              <w:rPr>
                <w:rFonts w:asciiTheme="minorEastAsia" w:eastAsiaTheme="minorEastAsia" w:hAnsiTheme="minorEastAsia"/>
                <w:color w:val="000000"/>
                <w:sz w:val="18"/>
                <w:szCs w:val="18"/>
              </w:rPr>
              <w:t>两微一端</w:t>
            </w:r>
            <w:r w:rsidRPr="00B628EE">
              <w:rPr>
                <w:rFonts w:asciiTheme="minorEastAsia" w:eastAsiaTheme="minorEastAsia" w:hAnsiTheme="minorEastAsia" w:hint="eastAsia"/>
                <w:color w:val="000000"/>
                <w:sz w:val="18"/>
                <w:szCs w:val="18"/>
              </w:rPr>
              <w:t xml:space="preserve">    </w:t>
            </w:r>
            <w:r w:rsidRPr="00B628EE">
              <w:rPr>
                <w:rFonts w:asciiTheme="minorEastAsia" w:eastAsiaTheme="minorEastAsia" w:hAnsiTheme="minorEastAsia"/>
                <w:color w:val="000000"/>
                <w:sz w:val="18"/>
                <w:szCs w:val="18"/>
              </w:rPr>
              <w:t>■纸质媒体   ■其他法律服务网</w:t>
            </w:r>
          </w:p>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注：有关公开信息可推送或归集至本省级法律服务网。</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r>
      <w:tr w:rsidR="008C6289" w:rsidRPr="00B628EE" w:rsidTr="008C6289">
        <w:trPr>
          <w:cantSplit/>
        </w:trPr>
        <w:tc>
          <w:tcPr>
            <w:tcW w:w="0" w:type="auto"/>
            <w:vAlign w:val="center"/>
          </w:tcPr>
          <w:p w:rsidR="008C6289" w:rsidRPr="00B628EE" w:rsidRDefault="00B628EE" w:rsidP="008C6289">
            <w:pPr>
              <w:widowControl/>
              <w:jc w:val="center"/>
              <w:textAlignment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12</w:t>
            </w:r>
          </w:p>
        </w:tc>
        <w:tc>
          <w:tcPr>
            <w:tcW w:w="0" w:type="auto"/>
            <w:vMerge/>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对基层法律服务所、基层法律服务工作者进行表彰奖励</w:t>
            </w:r>
          </w:p>
        </w:tc>
        <w:tc>
          <w:tcPr>
            <w:tcW w:w="0" w:type="auto"/>
            <w:vAlign w:val="center"/>
          </w:tcPr>
          <w:p w:rsidR="008C6289" w:rsidRPr="00B628EE" w:rsidRDefault="008C6289" w:rsidP="008C6289">
            <w:pPr>
              <w:tabs>
                <w:tab w:val="center" w:pos="4153"/>
                <w:tab w:val="right" w:pos="8306"/>
              </w:tabs>
              <w:snapToGrid w:val="0"/>
              <w:spacing w:line="360" w:lineRule="auto"/>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评选表彰通知；先进集体和个人申报表（空白表）；拟表彰的先进集体先进个人名单；表彰决定</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防城区司法局</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《基层法律服务所管理办法》、《基层法律服务工作者管理办法》</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自制作或获取该信息之日起20个工作日内公开</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 xml:space="preserve">■政府网站   ■两微一端    ■广播电视   </w:t>
            </w:r>
            <w:r w:rsidRPr="00B628EE">
              <w:rPr>
                <w:rFonts w:asciiTheme="minorEastAsia" w:eastAsiaTheme="minorEastAsia" w:hAnsiTheme="minorEastAsia" w:hint="eastAsia"/>
                <w:color w:val="000000"/>
                <w:sz w:val="18"/>
                <w:szCs w:val="18"/>
              </w:rPr>
              <w:t>■</w:t>
            </w:r>
            <w:r w:rsidRPr="00B628EE">
              <w:rPr>
                <w:rFonts w:asciiTheme="minorEastAsia" w:eastAsiaTheme="minorEastAsia" w:hAnsiTheme="minorEastAsia"/>
                <w:color w:val="000000"/>
                <w:sz w:val="18"/>
                <w:szCs w:val="18"/>
              </w:rPr>
              <w:t xml:space="preserve">纸质媒体     ■社区/企事业单位/村公示栏（电子屏）        </w:t>
            </w:r>
            <w:r w:rsidRPr="00B628EE">
              <w:rPr>
                <w:rFonts w:asciiTheme="minorEastAsia" w:eastAsiaTheme="minorEastAsia" w:hAnsiTheme="minorEastAsia" w:hint="eastAsia"/>
                <w:color w:val="000000"/>
                <w:sz w:val="18"/>
                <w:szCs w:val="18"/>
              </w:rPr>
              <w:t xml:space="preserve">    </w:t>
            </w:r>
            <w:r w:rsidRPr="00B628EE">
              <w:rPr>
                <w:rFonts w:asciiTheme="minorEastAsia" w:eastAsiaTheme="minorEastAsia" w:hAnsiTheme="minorEastAsia"/>
                <w:color w:val="000000"/>
                <w:sz w:val="18"/>
                <w:szCs w:val="18"/>
              </w:rPr>
              <w:t xml:space="preserve">            ■其他法律服务网</w:t>
            </w:r>
          </w:p>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注：有关公开信息可推送或归集至本省级法律服务网。</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r>
      <w:tr w:rsidR="008C6289" w:rsidRPr="00B628EE" w:rsidTr="008C6289">
        <w:trPr>
          <w:cantSplit/>
        </w:trPr>
        <w:tc>
          <w:tcPr>
            <w:tcW w:w="0" w:type="auto"/>
            <w:vAlign w:val="center"/>
          </w:tcPr>
          <w:p w:rsidR="008C6289" w:rsidRPr="00B628EE" w:rsidRDefault="00B628EE" w:rsidP="008C6289">
            <w:pPr>
              <w:widowControl/>
              <w:jc w:val="center"/>
              <w:textAlignment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13</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人民调解</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对有突出贡献的人民调解委员会和人民调解员按照国家规定给予表彰奖励</w:t>
            </w:r>
          </w:p>
        </w:tc>
        <w:tc>
          <w:tcPr>
            <w:tcW w:w="0" w:type="auto"/>
            <w:vAlign w:val="center"/>
          </w:tcPr>
          <w:p w:rsidR="008C6289" w:rsidRPr="00B628EE" w:rsidRDefault="008C6289" w:rsidP="008C6289">
            <w:pPr>
              <w:tabs>
                <w:tab w:val="center" w:pos="4153"/>
                <w:tab w:val="right" w:pos="8306"/>
              </w:tabs>
              <w:snapToGrid w:val="0"/>
              <w:spacing w:line="360" w:lineRule="auto"/>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评选表彰通知；先进集体和个人申报表（空白表）；拟表彰的先进集体先进个人名单；</w:t>
            </w:r>
          </w:p>
          <w:p w:rsidR="008C6289" w:rsidRPr="00B628EE" w:rsidRDefault="008C6289" w:rsidP="008C6289">
            <w:pPr>
              <w:tabs>
                <w:tab w:val="center" w:pos="4153"/>
                <w:tab w:val="right" w:pos="8306"/>
              </w:tabs>
              <w:snapToGrid w:val="0"/>
              <w:spacing w:line="360" w:lineRule="auto"/>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表彰决定</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防城区司法局</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《人民调解法》、《xx省人民调解条例》</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自制作或获取该信息之日起20个工作日内公开</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 xml:space="preserve">■政府网站   ■两微一端    ■广播电视   </w:t>
            </w:r>
            <w:r w:rsidRPr="00B628EE">
              <w:rPr>
                <w:rFonts w:asciiTheme="minorEastAsia" w:eastAsiaTheme="minorEastAsia" w:hAnsiTheme="minorEastAsia" w:hint="eastAsia"/>
                <w:color w:val="000000"/>
                <w:sz w:val="18"/>
                <w:szCs w:val="18"/>
              </w:rPr>
              <w:t>■</w:t>
            </w:r>
            <w:r w:rsidRPr="00B628EE">
              <w:rPr>
                <w:rFonts w:asciiTheme="minorEastAsia" w:eastAsiaTheme="minorEastAsia" w:hAnsiTheme="minorEastAsia"/>
                <w:color w:val="000000"/>
                <w:sz w:val="18"/>
                <w:szCs w:val="18"/>
              </w:rPr>
              <w:t xml:space="preserve">纸质媒体    ■社区/企事业单位/村公示栏（电子屏）        </w:t>
            </w:r>
            <w:r w:rsidRPr="00B628EE">
              <w:rPr>
                <w:rFonts w:asciiTheme="minorEastAsia" w:eastAsiaTheme="minorEastAsia" w:hAnsiTheme="minorEastAsia" w:hint="eastAsia"/>
                <w:color w:val="000000"/>
                <w:sz w:val="18"/>
                <w:szCs w:val="18"/>
              </w:rPr>
              <w:t xml:space="preserve">    </w:t>
            </w:r>
            <w:r w:rsidRPr="00B628EE">
              <w:rPr>
                <w:rFonts w:asciiTheme="minorEastAsia" w:eastAsiaTheme="minorEastAsia" w:hAnsiTheme="minorEastAsia"/>
                <w:color w:val="000000"/>
                <w:sz w:val="18"/>
                <w:szCs w:val="18"/>
              </w:rPr>
              <w:t xml:space="preserve">            ■其他法律服务网</w:t>
            </w:r>
          </w:p>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注：有关公开信息可推送或归集至本省级法律服务网。</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r>
      <w:tr w:rsidR="008C6289" w:rsidRPr="00B628EE" w:rsidTr="008C6289">
        <w:trPr>
          <w:cantSplit/>
        </w:trPr>
        <w:tc>
          <w:tcPr>
            <w:tcW w:w="0" w:type="auto"/>
            <w:vAlign w:val="center"/>
          </w:tcPr>
          <w:p w:rsidR="008C6289" w:rsidRPr="00B628EE" w:rsidRDefault="00B628EE" w:rsidP="008C6289">
            <w:pPr>
              <w:widowControl/>
              <w:jc w:val="center"/>
              <w:textAlignment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lastRenderedPageBreak/>
              <w:t>14</w:t>
            </w:r>
          </w:p>
        </w:tc>
        <w:tc>
          <w:tcPr>
            <w:tcW w:w="0" w:type="auto"/>
            <w:vMerge w:val="restart"/>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法律</w:t>
            </w:r>
          </w:p>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查询</w:t>
            </w:r>
          </w:p>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服务</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法律法规和案例检索服务</w:t>
            </w:r>
          </w:p>
        </w:tc>
        <w:tc>
          <w:tcPr>
            <w:tcW w:w="0" w:type="auto"/>
            <w:vAlign w:val="center"/>
          </w:tcPr>
          <w:p w:rsidR="008C6289" w:rsidRPr="00B628EE" w:rsidRDefault="008C6289" w:rsidP="008C6289">
            <w:pPr>
              <w:tabs>
                <w:tab w:val="center" w:pos="4153"/>
                <w:tab w:val="right" w:pos="8306"/>
              </w:tabs>
              <w:snapToGrid w:val="0"/>
              <w:spacing w:line="360" w:lineRule="auto"/>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法律法规库网址或链接；典型案例库网址或链接</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防城区司法局</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《中共中央、国务院转发&lt;中央宣传部、司法部关于在公民中开展法治宣传教育的第七个五年规划（2016－2020年）&gt;》《xx省“七五”普法规划》</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自制作或获取该信息之日起20个工作日内公开</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■政府网站   ■两微一端</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r>
      <w:tr w:rsidR="008C6289" w:rsidRPr="00B628EE" w:rsidTr="008C6289">
        <w:trPr>
          <w:cantSplit/>
        </w:trPr>
        <w:tc>
          <w:tcPr>
            <w:tcW w:w="0" w:type="auto"/>
            <w:vAlign w:val="center"/>
          </w:tcPr>
          <w:p w:rsidR="008C6289" w:rsidRPr="00B628EE" w:rsidRDefault="00B628EE" w:rsidP="008C6289">
            <w:pPr>
              <w:widowControl/>
              <w:jc w:val="center"/>
              <w:textAlignment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15</w:t>
            </w:r>
          </w:p>
        </w:tc>
        <w:tc>
          <w:tcPr>
            <w:tcW w:w="0" w:type="auto"/>
            <w:vMerge/>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法律服务机构、人员信息查询服务</w:t>
            </w:r>
          </w:p>
        </w:tc>
        <w:tc>
          <w:tcPr>
            <w:tcW w:w="0" w:type="auto"/>
            <w:vAlign w:val="center"/>
          </w:tcPr>
          <w:p w:rsidR="008C6289" w:rsidRPr="00B628EE" w:rsidRDefault="008C6289" w:rsidP="008C6289">
            <w:pPr>
              <w:tabs>
                <w:tab w:val="center" w:pos="4153"/>
                <w:tab w:val="right" w:pos="8306"/>
              </w:tabs>
              <w:snapToGrid w:val="0"/>
              <w:spacing w:line="360" w:lineRule="auto"/>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辖区内的律师、公证、基层法律服务、司法鉴定、仲裁、人民调解等法律服务机构和人员有关基本信息、从业信息和信用信息等</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防城区司法局</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《政府信息公开条例》</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自制作或获取该信息之日起20个工作日内公开</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■政府网站   ■两微一端    ■公开查阅点</w:t>
            </w:r>
          </w:p>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■政务服务中心</w:t>
            </w:r>
          </w:p>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 xml:space="preserve">■便民服务站                         </w:t>
            </w:r>
            <w:r w:rsidRPr="00B628EE">
              <w:rPr>
                <w:rFonts w:asciiTheme="minorEastAsia" w:eastAsiaTheme="minorEastAsia" w:hAnsiTheme="minorEastAsia"/>
                <w:color w:val="000000"/>
                <w:sz w:val="18"/>
                <w:szCs w:val="18"/>
              </w:rPr>
              <w:t>■其他法律服务网</w:t>
            </w:r>
          </w:p>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注：有关公开信息可推送或归集至本省级法律服务网。</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r>
      <w:tr w:rsidR="008C6289" w:rsidRPr="00B628EE" w:rsidTr="008C6289">
        <w:trPr>
          <w:cantSplit/>
        </w:trPr>
        <w:tc>
          <w:tcPr>
            <w:tcW w:w="0" w:type="auto"/>
            <w:vAlign w:val="center"/>
          </w:tcPr>
          <w:p w:rsidR="008C6289" w:rsidRPr="00B628EE" w:rsidRDefault="008C6289" w:rsidP="00B628EE">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1</w:t>
            </w:r>
            <w:r w:rsidR="00B628EE">
              <w:rPr>
                <w:rFonts w:asciiTheme="minorEastAsia" w:eastAsiaTheme="minorEastAsia" w:hAnsiTheme="minorEastAsia" w:hint="eastAsia"/>
                <w:color w:val="000000"/>
                <w:sz w:val="18"/>
                <w:szCs w:val="18"/>
              </w:rPr>
              <w:t>6</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法律咨询</w:t>
            </w:r>
          </w:p>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服务</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公共法律服务实体平台、热线平台、网络平台咨询服务</w:t>
            </w:r>
          </w:p>
        </w:tc>
        <w:tc>
          <w:tcPr>
            <w:tcW w:w="0" w:type="auto"/>
            <w:vAlign w:val="center"/>
          </w:tcPr>
          <w:p w:rsidR="008C6289" w:rsidRPr="00B628EE" w:rsidRDefault="008C6289" w:rsidP="008C6289">
            <w:pPr>
              <w:tabs>
                <w:tab w:val="center" w:pos="4153"/>
                <w:tab w:val="right" w:pos="8306"/>
              </w:tabs>
              <w:snapToGrid w:val="0"/>
              <w:spacing w:line="360" w:lineRule="auto"/>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公共法律服务实体、热线、网络平台法律咨询服务指南</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防城区司法局</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《政府信息公开条例》</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自制作或获取该信息之日起20个工作日内公开</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■政府网站 ■公开查阅点  ■政务服务中心</w:t>
            </w:r>
          </w:p>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■便民服务站</w:t>
            </w:r>
          </w:p>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■其他法律服务网</w:t>
            </w:r>
          </w:p>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注：有关公开信息可推送或归集至本省级法律服务网。</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r>
      <w:tr w:rsidR="008C6289" w:rsidRPr="00B628EE" w:rsidTr="008C6289">
        <w:trPr>
          <w:cantSplit/>
        </w:trPr>
        <w:tc>
          <w:tcPr>
            <w:tcW w:w="0" w:type="auto"/>
            <w:vAlign w:val="center"/>
          </w:tcPr>
          <w:p w:rsidR="008C6289" w:rsidRPr="00B628EE" w:rsidRDefault="008C6289" w:rsidP="00B628EE">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lastRenderedPageBreak/>
              <w:t>1</w:t>
            </w:r>
            <w:r w:rsidR="00B628EE">
              <w:rPr>
                <w:rFonts w:asciiTheme="minorEastAsia" w:eastAsiaTheme="minorEastAsia" w:hAnsiTheme="minorEastAsia" w:hint="eastAsia"/>
                <w:color w:val="000000"/>
                <w:sz w:val="18"/>
                <w:szCs w:val="18"/>
              </w:rPr>
              <w:t>7</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公共法律服务平台</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公共法律服务实体、热线、网络平台信息</w:t>
            </w:r>
          </w:p>
        </w:tc>
        <w:tc>
          <w:tcPr>
            <w:tcW w:w="0" w:type="auto"/>
            <w:vAlign w:val="center"/>
          </w:tcPr>
          <w:p w:rsidR="008C6289" w:rsidRPr="00B628EE" w:rsidRDefault="008C6289" w:rsidP="008C6289">
            <w:pPr>
              <w:tabs>
                <w:tab w:val="center" w:pos="4153"/>
                <w:tab w:val="right" w:pos="8306"/>
              </w:tabs>
              <w:snapToGrid w:val="0"/>
              <w:spacing w:line="360" w:lineRule="auto"/>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防城区司法局</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《政府信息公开条例》</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自制作或获取该信息之日起20个工作日内公开</w:t>
            </w:r>
          </w:p>
        </w:tc>
        <w:tc>
          <w:tcPr>
            <w:tcW w:w="0" w:type="auto"/>
            <w:vAlign w:val="center"/>
          </w:tcPr>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■政府网站   ■政府公报    ■两微一端</w:t>
            </w:r>
          </w:p>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■发布会/听证会</w:t>
            </w:r>
          </w:p>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■广播电视</w:t>
            </w:r>
          </w:p>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■公开查阅点</w:t>
            </w:r>
          </w:p>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■便民服务站</w:t>
            </w:r>
          </w:p>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 xml:space="preserve">■社区/企事业单位/村公示栏（电子屏）                          </w:t>
            </w:r>
            <w:r w:rsidRPr="00B628EE">
              <w:rPr>
                <w:rFonts w:asciiTheme="minorEastAsia" w:eastAsiaTheme="minorEastAsia" w:hAnsiTheme="minorEastAsia"/>
                <w:color w:val="000000"/>
                <w:sz w:val="18"/>
                <w:szCs w:val="18"/>
              </w:rPr>
              <w:t>■其他法律服务网</w:t>
            </w:r>
          </w:p>
          <w:p w:rsidR="008C6289" w:rsidRPr="00B628EE" w:rsidRDefault="008C6289" w:rsidP="008C6289">
            <w:pPr>
              <w:widowControl/>
              <w:jc w:val="center"/>
              <w:textAlignment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注：有关公开信息可推送或归集至本省级法律服务网。</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vAlign w:val="center"/>
          </w:tcPr>
          <w:p w:rsidR="008C6289" w:rsidRPr="00B628EE" w:rsidRDefault="008C6289" w:rsidP="008C6289">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r>
    </w:tbl>
    <w:p w:rsidR="00914F2F" w:rsidRPr="00B628EE" w:rsidRDefault="00914F2F">
      <w:pPr>
        <w:jc w:val="center"/>
        <w:rPr>
          <w:rFonts w:asciiTheme="minorEastAsia" w:eastAsiaTheme="minorEastAsia" w:hAnsiTheme="minorEastAsia"/>
          <w:color w:val="000000" w:themeColor="text1"/>
          <w:sz w:val="28"/>
          <w:szCs w:val="28"/>
        </w:rPr>
      </w:pPr>
    </w:p>
    <w:p w:rsidR="00914F2F" w:rsidRPr="00B628EE" w:rsidRDefault="00914F2F" w:rsidP="00914F2F">
      <w:pPr>
        <w:pStyle w:val="1"/>
        <w:jc w:val="center"/>
        <w:rPr>
          <w:rFonts w:asciiTheme="minorEastAsia" w:eastAsiaTheme="minorEastAsia" w:hAnsiTheme="minorEastAsia"/>
          <w:b w:val="0"/>
          <w:bCs w:val="0"/>
          <w:color w:val="000000" w:themeColor="text1"/>
          <w:sz w:val="30"/>
        </w:rPr>
      </w:pPr>
      <w:r w:rsidRPr="00B628EE">
        <w:rPr>
          <w:rFonts w:asciiTheme="minorEastAsia" w:eastAsiaTheme="minorEastAsia" w:hAnsiTheme="minorEastAsia"/>
          <w:color w:val="000000" w:themeColor="text1"/>
        </w:rPr>
        <w:br w:type="page"/>
      </w:r>
      <w:bookmarkStart w:id="7" w:name="_Toc24724711"/>
      <w:r w:rsidRPr="00B628EE">
        <w:rPr>
          <w:rFonts w:asciiTheme="minorEastAsia" w:eastAsiaTheme="minorEastAsia" w:hAnsiTheme="minorEastAsia" w:hint="eastAsia"/>
          <w:b w:val="0"/>
          <w:bCs w:val="0"/>
          <w:color w:val="000000" w:themeColor="text1"/>
          <w:sz w:val="30"/>
        </w:rPr>
        <w:lastRenderedPageBreak/>
        <w:t>（八）财政预决算领域基层政务公开标准目录</w:t>
      </w:r>
      <w:bookmarkEnd w:id="7"/>
    </w:p>
    <w:tbl>
      <w:tblPr>
        <w:tblpPr w:leftFromText="180" w:rightFromText="180" w:vertAnchor="text" w:horzAnchor="margin" w:tblpY="1040"/>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720"/>
        <w:gridCol w:w="720"/>
        <w:gridCol w:w="3240"/>
        <w:gridCol w:w="1800"/>
        <w:gridCol w:w="1620"/>
        <w:gridCol w:w="900"/>
        <w:gridCol w:w="1800"/>
        <w:gridCol w:w="720"/>
        <w:gridCol w:w="709"/>
        <w:gridCol w:w="551"/>
        <w:gridCol w:w="720"/>
        <w:gridCol w:w="720"/>
        <w:gridCol w:w="720"/>
      </w:tblGrid>
      <w:tr w:rsidR="00914F2F" w:rsidRPr="00B628EE" w:rsidTr="00914F2F">
        <w:trPr>
          <w:cantSplit/>
        </w:trPr>
        <w:tc>
          <w:tcPr>
            <w:tcW w:w="540" w:type="dxa"/>
            <w:vMerge w:val="restart"/>
            <w:vAlign w:val="center"/>
          </w:tcPr>
          <w:p w:rsidR="00914F2F" w:rsidRPr="00B628EE" w:rsidRDefault="00914F2F" w:rsidP="00914F2F">
            <w:pPr>
              <w:widowControl/>
              <w:jc w:val="center"/>
              <w:rPr>
                <w:rFonts w:asciiTheme="minorEastAsia" w:eastAsiaTheme="minorEastAsia" w:hAnsiTheme="minorEastAsia"/>
                <w:color w:val="000000" w:themeColor="text1"/>
                <w:kern w:val="0"/>
                <w:sz w:val="22"/>
              </w:rPr>
            </w:pPr>
            <w:r w:rsidRPr="00B628EE">
              <w:rPr>
                <w:rFonts w:asciiTheme="minorEastAsia" w:eastAsiaTheme="minorEastAsia" w:hAnsiTheme="minorEastAsia" w:cs="宋体"/>
                <w:color w:val="000000" w:themeColor="text1"/>
                <w:kern w:val="0"/>
                <w:sz w:val="22"/>
              </w:rPr>
              <w:t>序号</w:t>
            </w:r>
          </w:p>
        </w:tc>
        <w:tc>
          <w:tcPr>
            <w:tcW w:w="1440" w:type="dxa"/>
            <w:gridSpan w:val="2"/>
            <w:vAlign w:val="center"/>
          </w:tcPr>
          <w:p w:rsidR="00914F2F" w:rsidRPr="00B628EE" w:rsidRDefault="00914F2F" w:rsidP="00914F2F">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公开事项</w:t>
            </w:r>
          </w:p>
        </w:tc>
        <w:tc>
          <w:tcPr>
            <w:tcW w:w="3240" w:type="dxa"/>
            <w:vMerge w:val="restart"/>
            <w:vAlign w:val="center"/>
          </w:tcPr>
          <w:p w:rsidR="00914F2F" w:rsidRPr="00B628EE" w:rsidRDefault="00914F2F" w:rsidP="00914F2F">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公开内容（要素）</w:t>
            </w:r>
          </w:p>
        </w:tc>
        <w:tc>
          <w:tcPr>
            <w:tcW w:w="1800" w:type="dxa"/>
            <w:vMerge w:val="restart"/>
            <w:vAlign w:val="center"/>
          </w:tcPr>
          <w:p w:rsidR="00914F2F" w:rsidRPr="00B628EE" w:rsidRDefault="00914F2F" w:rsidP="00914F2F">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公开依据</w:t>
            </w:r>
          </w:p>
        </w:tc>
        <w:tc>
          <w:tcPr>
            <w:tcW w:w="1620" w:type="dxa"/>
            <w:vMerge w:val="restart"/>
            <w:vAlign w:val="center"/>
          </w:tcPr>
          <w:p w:rsidR="00914F2F" w:rsidRPr="00B628EE" w:rsidRDefault="00914F2F" w:rsidP="00914F2F">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公开时限</w:t>
            </w:r>
          </w:p>
        </w:tc>
        <w:tc>
          <w:tcPr>
            <w:tcW w:w="900" w:type="dxa"/>
            <w:vMerge w:val="restart"/>
            <w:vAlign w:val="center"/>
          </w:tcPr>
          <w:p w:rsidR="00914F2F" w:rsidRPr="00B628EE" w:rsidRDefault="00914F2F" w:rsidP="00914F2F">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公开主体</w:t>
            </w:r>
          </w:p>
        </w:tc>
        <w:tc>
          <w:tcPr>
            <w:tcW w:w="1800" w:type="dxa"/>
            <w:vMerge w:val="restart"/>
            <w:vAlign w:val="center"/>
          </w:tcPr>
          <w:p w:rsidR="00914F2F" w:rsidRPr="00B628EE" w:rsidRDefault="00914F2F" w:rsidP="00914F2F">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公开渠道和载体</w:t>
            </w:r>
          </w:p>
        </w:tc>
        <w:tc>
          <w:tcPr>
            <w:tcW w:w="1429" w:type="dxa"/>
            <w:gridSpan w:val="2"/>
            <w:vAlign w:val="center"/>
          </w:tcPr>
          <w:p w:rsidR="00914F2F" w:rsidRPr="00B628EE" w:rsidRDefault="00914F2F" w:rsidP="00914F2F">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公开对象</w:t>
            </w:r>
          </w:p>
        </w:tc>
        <w:tc>
          <w:tcPr>
            <w:tcW w:w="1271" w:type="dxa"/>
            <w:gridSpan w:val="2"/>
            <w:vAlign w:val="center"/>
          </w:tcPr>
          <w:p w:rsidR="00914F2F" w:rsidRPr="00B628EE" w:rsidRDefault="00914F2F" w:rsidP="00914F2F">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公开方式</w:t>
            </w:r>
          </w:p>
        </w:tc>
        <w:tc>
          <w:tcPr>
            <w:tcW w:w="1440" w:type="dxa"/>
            <w:gridSpan w:val="2"/>
            <w:vAlign w:val="center"/>
          </w:tcPr>
          <w:p w:rsidR="00914F2F" w:rsidRPr="00B628EE" w:rsidRDefault="00914F2F" w:rsidP="00914F2F">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公开层级</w:t>
            </w:r>
          </w:p>
        </w:tc>
      </w:tr>
      <w:tr w:rsidR="00914F2F" w:rsidRPr="00B628EE" w:rsidTr="00914F2F">
        <w:trPr>
          <w:cantSplit/>
        </w:trPr>
        <w:tc>
          <w:tcPr>
            <w:tcW w:w="540" w:type="dxa"/>
            <w:vMerge/>
            <w:vAlign w:val="center"/>
          </w:tcPr>
          <w:p w:rsidR="00914F2F" w:rsidRPr="00B628EE" w:rsidRDefault="00914F2F" w:rsidP="00914F2F">
            <w:pPr>
              <w:widowControl/>
              <w:jc w:val="left"/>
              <w:rPr>
                <w:rFonts w:asciiTheme="minorEastAsia" w:eastAsiaTheme="minorEastAsia" w:hAnsiTheme="minorEastAsia"/>
                <w:color w:val="000000" w:themeColor="text1"/>
                <w:kern w:val="0"/>
                <w:sz w:val="22"/>
              </w:rPr>
            </w:pPr>
          </w:p>
        </w:tc>
        <w:tc>
          <w:tcPr>
            <w:tcW w:w="720" w:type="dxa"/>
            <w:vAlign w:val="center"/>
          </w:tcPr>
          <w:p w:rsidR="00914F2F" w:rsidRPr="00B628EE" w:rsidRDefault="00914F2F" w:rsidP="00914F2F">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一级事项</w:t>
            </w:r>
          </w:p>
        </w:tc>
        <w:tc>
          <w:tcPr>
            <w:tcW w:w="720" w:type="dxa"/>
            <w:vAlign w:val="center"/>
          </w:tcPr>
          <w:p w:rsidR="00914F2F" w:rsidRPr="00B628EE" w:rsidRDefault="00914F2F" w:rsidP="00914F2F">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二级事项</w:t>
            </w:r>
          </w:p>
        </w:tc>
        <w:tc>
          <w:tcPr>
            <w:tcW w:w="3240" w:type="dxa"/>
            <w:vMerge/>
            <w:vAlign w:val="center"/>
          </w:tcPr>
          <w:p w:rsidR="00914F2F" w:rsidRPr="00B628EE" w:rsidRDefault="00914F2F" w:rsidP="00914F2F">
            <w:pPr>
              <w:widowControl/>
              <w:jc w:val="left"/>
              <w:rPr>
                <w:rFonts w:asciiTheme="minorEastAsia" w:eastAsiaTheme="minorEastAsia" w:hAnsiTheme="minorEastAsia" w:cs="宋体"/>
                <w:color w:val="000000" w:themeColor="text1"/>
                <w:kern w:val="0"/>
                <w:sz w:val="22"/>
              </w:rPr>
            </w:pPr>
          </w:p>
        </w:tc>
        <w:tc>
          <w:tcPr>
            <w:tcW w:w="1800" w:type="dxa"/>
            <w:vMerge/>
            <w:vAlign w:val="center"/>
          </w:tcPr>
          <w:p w:rsidR="00914F2F" w:rsidRPr="00B628EE" w:rsidRDefault="00914F2F" w:rsidP="00914F2F">
            <w:pPr>
              <w:widowControl/>
              <w:jc w:val="left"/>
              <w:rPr>
                <w:rFonts w:asciiTheme="minorEastAsia" w:eastAsiaTheme="minorEastAsia" w:hAnsiTheme="minorEastAsia" w:cs="宋体"/>
                <w:color w:val="000000" w:themeColor="text1"/>
                <w:kern w:val="0"/>
                <w:sz w:val="22"/>
              </w:rPr>
            </w:pPr>
          </w:p>
        </w:tc>
        <w:tc>
          <w:tcPr>
            <w:tcW w:w="1620" w:type="dxa"/>
            <w:vMerge/>
            <w:vAlign w:val="center"/>
          </w:tcPr>
          <w:p w:rsidR="00914F2F" w:rsidRPr="00B628EE" w:rsidRDefault="00914F2F" w:rsidP="00914F2F">
            <w:pPr>
              <w:widowControl/>
              <w:jc w:val="left"/>
              <w:rPr>
                <w:rFonts w:asciiTheme="minorEastAsia" w:eastAsiaTheme="minorEastAsia" w:hAnsiTheme="minorEastAsia" w:cs="宋体"/>
                <w:color w:val="000000" w:themeColor="text1"/>
                <w:kern w:val="0"/>
                <w:sz w:val="22"/>
              </w:rPr>
            </w:pPr>
          </w:p>
        </w:tc>
        <w:tc>
          <w:tcPr>
            <w:tcW w:w="900" w:type="dxa"/>
            <w:vMerge/>
            <w:vAlign w:val="center"/>
          </w:tcPr>
          <w:p w:rsidR="00914F2F" w:rsidRPr="00B628EE" w:rsidRDefault="00914F2F" w:rsidP="00914F2F">
            <w:pPr>
              <w:widowControl/>
              <w:jc w:val="left"/>
              <w:rPr>
                <w:rFonts w:asciiTheme="minorEastAsia" w:eastAsiaTheme="minorEastAsia" w:hAnsiTheme="minorEastAsia" w:cs="宋体"/>
                <w:color w:val="000000" w:themeColor="text1"/>
                <w:kern w:val="0"/>
                <w:sz w:val="22"/>
              </w:rPr>
            </w:pPr>
          </w:p>
        </w:tc>
        <w:tc>
          <w:tcPr>
            <w:tcW w:w="1800" w:type="dxa"/>
            <w:vMerge/>
            <w:vAlign w:val="center"/>
          </w:tcPr>
          <w:p w:rsidR="00914F2F" w:rsidRPr="00B628EE" w:rsidRDefault="00914F2F" w:rsidP="00914F2F">
            <w:pPr>
              <w:widowControl/>
              <w:jc w:val="left"/>
              <w:rPr>
                <w:rFonts w:asciiTheme="minorEastAsia" w:eastAsiaTheme="minorEastAsia" w:hAnsiTheme="minorEastAsia" w:cs="宋体"/>
                <w:color w:val="000000" w:themeColor="text1"/>
                <w:kern w:val="0"/>
                <w:sz w:val="22"/>
              </w:rPr>
            </w:pPr>
          </w:p>
        </w:tc>
        <w:tc>
          <w:tcPr>
            <w:tcW w:w="720" w:type="dxa"/>
            <w:vAlign w:val="center"/>
          </w:tcPr>
          <w:p w:rsidR="00914F2F" w:rsidRPr="00B628EE" w:rsidRDefault="00914F2F" w:rsidP="00914F2F">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全社会</w:t>
            </w:r>
          </w:p>
        </w:tc>
        <w:tc>
          <w:tcPr>
            <w:tcW w:w="709" w:type="dxa"/>
            <w:vAlign w:val="center"/>
          </w:tcPr>
          <w:p w:rsidR="00914F2F" w:rsidRPr="00B628EE" w:rsidRDefault="00914F2F" w:rsidP="00914F2F">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特定群众</w:t>
            </w:r>
          </w:p>
        </w:tc>
        <w:tc>
          <w:tcPr>
            <w:tcW w:w="551" w:type="dxa"/>
            <w:vAlign w:val="center"/>
          </w:tcPr>
          <w:p w:rsidR="00914F2F" w:rsidRPr="00B628EE" w:rsidRDefault="00914F2F" w:rsidP="00914F2F">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主动</w:t>
            </w:r>
          </w:p>
        </w:tc>
        <w:tc>
          <w:tcPr>
            <w:tcW w:w="720" w:type="dxa"/>
            <w:vAlign w:val="center"/>
          </w:tcPr>
          <w:p w:rsidR="00914F2F" w:rsidRPr="00B628EE" w:rsidRDefault="00914F2F" w:rsidP="00914F2F">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依申请公开</w:t>
            </w:r>
          </w:p>
        </w:tc>
        <w:tc>
          <w:tcPr>
            <w:tcW w:w="720" w:type="dxa"/>
            <w:vAlign w:val="center"/>
          </w:tcPr>
          <w:p w:rsidR="00914F2F" w:rsidRPr="00B628EE" w:rsidRDefault="00914F2F" w:rsidP="00914F2F">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县级</w:t>
            </w:r>
          </w:p>
        </w:tc>
        <w:tc>
          <w:tcPr>
            <w:tcW w:w="720" w:type="dxa"/>
            <w:vAlign w:val="center"/>
          </w:tcPr>
          <w:p w:rsidR="00914F2F" w:rsidRPr="00B628EE" w:rsidRDefault="00914F2F" w:rsidP="00914F2F">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乡、村级</w:t>
            </w:r>
          </w:p>
        </w:tc>
      </w:tr>
      <w:tr w:rsidR="00914F2F" w:rsidRPr="00B628EE" w:rsidTr="00914F2F">
        <w:trPr>
          <w:cantSplit/>
        </w:trPr>
        <w:tc>
          <w:tcPr>
            <w:tcW w:w="54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财政预决算</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政府预算</w:t>
            </w: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《预算法》、《政府信息公开条例》、《财政部关于印发&lt;地方预决算公开操作规程的通知&gt;》、《财政部关于印发&lt;地方政府债务信息公开办法（试行）&gt;的通知》等法律法规和文件规定</w:t>
            </w:r>
          </w:p>
        </w:tc>
        <w:tc>
          <w:tcPr>
            <w:tcW w:w="162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本级人民代表大会或其常务委员会批准后20日内</w:t>
            </w:r>
          </w:p>
        </w:tc>
        <w:tc>
          <w:tcPr>
            <w:tcW w:w="900" w:type="dxa"/>
            <w:vMerge w:val="restart"/>
            <w:vAlign w:val="center"/>
          </w:tcPr>
          <w:p w:rsidR="00914F2F" w:rsidRPr="00B628EE" w:rsidRDefault="00E678BF" w:rsidP="00914F2F">
            <w:pPr>
              <w:widowControl/>
              <w:textAlignment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防城区财政局</w:t>
            </w:r>
          </w:p>
        </w:tc>
        <w:tc>
          <w:tcPr>
            <w:tcW w:w="180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■财政部门网站公开平台</w:t>
            </w:r>
          </w:p>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■政府公报</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政府性基金预算：①政府性基金收入表。②政府性基金支出表。③本级政府性基金支出表。④政府性基金转移支付表。⑤政府专项债务限额和余额情况表。</w:t>
            </w: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6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9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09"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2</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财政预决算</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政府预算</w:t>
            </w: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《预算法》、《政府信息公开条例》、《财政部关于印发&lt;地方预决算公开操作规程的通知&gt;》、《财政部</w:t>
            </w:r>
            <w:r w:rsidRPr="00B628EE">
              <w:rPr>
                <w:rFonts w:asciiTheme="minorEastAsia" w:eastAsiaTheme="minorEastAsia" w:hAnsiTheme="minorEastAsia" w:hint="eastAsia"/>
                <w:color w:val="000000" w:themeColor="text1"/>
                <w:sz w:val="18"/>
                <w:szCs w:val="18"/>
              </w:rPr>
              <w:lastRenderedPageBreak/>
              <w:t>关于印发&lt;地方政府债务信息公开办法（试行）&gt;的通知》等法律法规和文件规定</w:t>
            </w:r>
          </w:p>
        </w:tc>
        <w:tc>
          <w:tcPr>
            <w:tcW w:w="162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本级人民代表大会或其常务委员会批准后20日内</w:t>
            </w:r>
          </w:p>
        </w:tc>
        <w:tc>
          <w:tcPr>
            <w:tcW w:w="900" w:type="dxa"/>
            <w:vMerge w:val="restart"/>
            <w:vAlign w:val="center"/>
          </w:tcPr>
          <w:p w:rsidR="00914F2F" w:rsidRPr="00B628EE" w:rsidRDefault="00E678BF" w:rsidP="00914F2F">
            <w:pPr>
              <w:widowControl/>
              <w:textAlignment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防城区财政局</w:t>
            </w:r>
          </w:p>
        </w:tc>
        <w:tc>
          <w:tcPr>
            <w:tcW w:w="180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■财政部门网站公开平台</w:t>
            </w:r>
          </w:p>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■政府公报</w:t>
            </w:r>
          </w:p>
        </w:tc>
        <w:tc>
          <w:tcPr>
            <w:tcW w:w="72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p>
        </w:tc>
        <w:tc>
          <w:tcPr>
            <w:tcW w:w="551"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p>
        </w:tc>
        <w:tc>
          <w:tcPr>
            <w:tcW w:w="72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社会保险基金预算：①社会保险基金收入表。②社会保险基金支出表。</w:t>
            </w: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6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9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800" w:type="dxa"/>
            <w:vMerge/>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09"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6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9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800" w:type="dxa"/>
            <w:vMerge/>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09"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对财政转移支付安排、举借政府债务等重要事项进行解释、说明，并公开重大政策和重点项目等绩效目标。</w:t>
            </w: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6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9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800" w:type="dxa"/>
            <w:vMerge/>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09"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6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9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800" w:type="dxa"/>
            <w:vMerge/>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09"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3</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财政预决算</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政府预算</w:t>
            </w: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《预算法》、《政府信息公开条例》、《财政部关于印发&lt;地方预决算公开操作规程的通知&gt;》、《财政部关于印发&lt;地方政府债务信息公开办法（试行）&gt;的通知》等法律法规和文件规定</w:t>
            </w:r>
          </w:p>
        </w:tc>
        <w:tc>
          <w:tcPr>
            <w:tcW w:w="162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本级人民代表大会或其常务委员会批准后20日内</w:t>
            </w:r>
          </w:p>
        </w:tc>
        <w:tc>
          <w:tcPr>
            <w:tcW w:w="900" w:type="dxa"/>
            <w:vMerge w:val="restart"/>
            <w:vAlign w:val="center"/>
          </w:tcPr>
          <w:p w:rsidR="00914F2F" w:rsidRPr="00B628EE" w:rsidRDefault="00E678BF" w:rsidP="00914F2F">
            <w:pPr>
              <w:widowControl/>
              <w:textAlignment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防城区财政局</w:t>
            </w:r>
          </w:p>
        </w:tc>
        <w:tc>
          <w:tcPr>
            <w:tcW w:w="180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■财政部门网站公开平台</w:t>
            </w:r>
          </w:p>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■政府公报</w:t>
            </w:r>
          </w:p>
        </w:tc>
        <w:tc>
          <w:tcPr>
            <w:tcW w:w="72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p>
        </w:tc>
        <w:tc>
          <w:tcPr>
            <w:tcW w:w="551"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p>
        </w:tc>
        <w:tc>
          <w:tcPr>
            <w:tcW w:w="72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3240" w:type="dxa"/>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没有数据的表格应当列出空表并说明。</w:t>
            </w: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6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9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09"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4</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财政预决算</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w:t>
            </w:r>
            <w:r w:rsidRPr="00B628EE">
              <w:rPr>
                <w:rFonts w:asciiTheme="minorEastAsia" w:eastAsiaTheme="minorEastAsia" w:hAnsiTheme="minorEastAsia" w:hint="eastAsia"/>
                <w:color w:val="000000" w:themeColor="text1"/>
                <w:sz w:val="18"/>
                <w:szCs w:val="18"/>
              </w:rPr>
              <w:br/>
              <w:t>决算</w:t>
            </w: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《预算法》、《政府信息公开条例》、《财政部关于印发&lt;地方预决算公开操作规程的通知&gt;》、《财政部关于印发&lt;地方政府债务信息公开办法（试行）&gt;的通知》等法律法规和文件规定</w:t>
            </w:r>
          </w:p>
        </w:tc>
        <w:tc>
          <w:tcPr>
            <w:tcW w:w="162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本级人民代表大会或其常务委员会批准后20日内</w:t>
            </w:r>
          </w:p>
        </w:tc>
        <w:tc>
          <w:tcPr>
            <w:tcW w:w="900" w:type="dxa"/>
            <w:vMerge w:val="restart"/>
            <w:vAlign w:val="center"/>
          </w:tcPr>
          <w:p w:rsidR="00914F2F" w:rsidRPr="00B628EE" w:rsidRDefault="00E678BF" w:rsidP="00914F2F">
            <w:pPr>
              <w:widowControl/>
              <w:textAlignment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防城区财政局</w:t>
            </w:r>
          </w:p>
        </w:tc>
        <w:tc>
          <w:tcPr>
            <w:tcW w:w="180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■财政部门网站公开平台</w:t>
            </w:r>
          </w:p>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■政府公报</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551"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914F2F" w:rsidRPr="00B628EE" w:rsidTr="00914F2F">
        <w:trPr>
          <w:cantSplit/>
        </w:trPr>
        <w:tc>
          <w:tcPr>
            <w:tcW w:w="54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政府性基金预算：①政府性基金收入表。②政府性基金支出表。③本级政府性基金支出表。④政府性基金转移支付表。⑤政府专项债务限额和余额情况表。</w:t>
            </w: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6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9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09"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6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9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09"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社会保险基金预算：①社会保险基金收入表。②社会保险基金支出表。</w:t>
            </w: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6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9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09"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6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9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09"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5</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财政预决算</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w:t>
            </w:r>
            <w:r w:rsidRPr="00B628EE">
              <w:rPr>
                <w:rFonts w:asciiTheme="minorEastAsia" w:eastAsiaTheme="minorEastAsia" w:hAnsiTheme="minorEastAsia" w:hint="eastAsia"/>
                <w:color w:val="000000" w:themeColor="text1"/>
                <w:sz w:val="18"/>
                <w:szCs w:val="18"/>
              </w:rPr>
              <w:br/>
              <w:t>决算</w:t>
            </w: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同上</w:t>
            </w:r>
          </w:p>
        </w:tc>
        <w:tc>
          <w:tcPr>
            <w:tcW w:w="162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本级人民代表大会或其常务委员会批准后20日内</w:t>
            </w:r>
          </w:p>
        </w:tc>
        <w:tc>
          <w:tcPr>
            <w:tcW w:w="900" w:type="dxa"/>
            <w:vMerge w:val="restart"/>
            <w:vAlign w:val="center"/>
          </w:tcPr>
          <w:p w:rsidR="00914F2F" w:rsidRPr="00B628EE" w:rsidRDefault="00E678BF" w:rsidP="00914F2F">
            <w:pPr>
              <w:widowControl/>
              <w:textAlignment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防城区财政局</w:t>
            </w:r>
          </w:p>
        </w:tc>
        <w:tc>
          <w:tcPr>
            <w:tcW w:w="180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■财政部门网站公开平台</w:t>
            </w:r>
          </w:p>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■政府公报</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551"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914F2F" w:rsidRPr="00B628EE" w:rsidTr="00914F2F">
        <w:trPr>
          <w:cantSplit/>
        </w:trPr>
        <w:tc>
          <w:tcPr>
            <w:tcW w:w="54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6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9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09"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3240" w:type="dxa"/>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6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9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09"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3240" w:type="dxa"/>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没有数据的表格应当列出空表并说明。</w:t>
            </w: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6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9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09"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6</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财政预决算</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部门</w:t>
            </w:r>
            <w:r w:rsidRPr="00B628EE">
              <w:rPr>
                <w:rFonts w:asciiTheme="minorEastAsia" w:eastAsiaTheme="minorEastAsia" w:hAnsiTheme="minorEastAsia" w:hint="eastAsia"/>
                <w:color w:val="000000" w:themeColor="text1"/>
                <w:sz w:val="18"/>
                <w:szCs w:val="18"/>
              </w:rPr>
              <w:br/>
              <w:t>预算</w:t>
            </w: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收支总体情况表：①部门收支总体情况表。②部门收入总体情况表。③部门支出总体情况表。</w:t>
            </w:r>
          </w:p>
        </w:tc>
        <w:tc>
          <w:tcPr>
            <w:tcW w:w="180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《预算法》、《政府信息公开条例》、《财政部关于印发&lt;地方预决算公开操作规程的通知&gt;》等法律法规和文件规定</w:t>
            </w:r>
          </w:p>
        </w:tc>
        <w:tc>
          <w:tcPr>
            <w:tcW w:w="162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本级政府财政部门批复后20日内</w:t>
            </w:r>
          </w:p>
        </w:tc>
        <w:tc>
          <w:tcPr>
            <w:tcW w:w="900" w:type="dxa"/>
            <w:vMerge w:val="restart"/>
            <w:vAlign w:val="center"/>
          </w:tcPr>
          <w:p w:rsidR="00914F2F" w:rsidRPr="00B628EE" w:rsidRDefault="00E678BF" w:rsidP="00914F2F">
            <w:pPr>
              <w:widowControl/>
              <w:textAlignment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防城区财政局</w:t>
            </w:r>
          </w:p>
        </w:tc>
        <w:tc>
          <w:tcPr>
            <w:tcW w:w="180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■部门网站</w:t>
            </w:r>
          </w:p>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■政府公报</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6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9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09"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一般公共预算支出情况表公开到功能分类项级科目。一般公共预算基本支出表公开到经济分类款级科目。</w:t>
            </w: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6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9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09"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3240" w:type="dxa"/>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6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9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09"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6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9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09"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没有数据的表格应当列出空表并说明。</w:t>
            </w: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6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9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09"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7</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财政预决算</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部门</w:t>
            </w:r>
            <w:r w:rsidRPr="00B628EE">
              <w:rPr>
                <w:rFonts w:asciiTheme="minorEastAsia" w:eastAsiaTheme="minorEastAsia" w:hAnsiTheme="minorEastAsia" w:hint="eastAsia"/>
                <w:color w:val="000000" w:themeColor="text1"/>
                <w:sz w:val="18"/>
                <w:szCs w:val="18"/>
              </w:rPr>
              <w:br/>
              <w:t>决算</w:t>
            </w: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收支总体情况表：①部门收支总体情况表。②部门收入总体情况表。③部门支出总体情况表。</w:t>
            </w:r>
          </w:p>
        </w:tc>
        <w:tc>
          <w:tcPr>
            <w:tcW w:w="180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《预算法》、《政府信息公开条例》、《财政部关于印发&lt;地方预决算公开操作规程的通知&gt;》等法律法规和文件规定</w:t>
            </w:r>
          </w:p>
        </w:tc>
        <w:tc>
          <w:tcPr>
            <w:tcW w:w="162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本级政府财政部门批复后20日内</w:t>
            </w:r>
          </w:p>
        </w:tc>
        <w:tc>
          <w:tcPr>
            <w:tcW w:w="900" w:type="dxa"/>
            <w:vMerge w:val="restart"/>
            <w:vAlign w:val="center"/>
          </w:tcPr>
          <w:p w:rsidR="00914F2F" w:rsidRPr="00B628EE" w:rsidRDefault="00E678BF" w:rsidP="00914F2F">
            <w:pPr>
              <w:widowControl/>
              <w:textAlignment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防城区财政局</w:t>
            </w:r>
          </w:p>
        </w:tc>
        <w:tc>
          <w:tcPr>
            <w:tcW w:w="180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■部门网站</w:t>
            </w:r>
          </w:p>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■政府公报</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6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9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09"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一般公共预算支出情况表公开到功能分类项级科目。一般公共预算基本支出表公开到经济分类款级科目。</w:t>
            </w: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6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9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09"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6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9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09"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8</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财政预决算</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部门</w:t>
            </w:r>
            <w:r w:rsidRPr="00B628EE">
              <w:rPr>
                <w:rFonts w:asciiTheme="minorEastAsia" w:eastAsiaTheme="minorEastAsia" w:hAnsiTheme="minorEastAsia" w:hint="eastAsia"/>
                <w:color w:val="000000" w:themeColor="text1"/>
                <w:sz w:val="18"/>
                <w:szCs w:val="18"/>
              </w:rPr>
              <w:br/>
              <w:t>决算</w:t>
            </w: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《预算法》、《政府信息公开条例》、《财政部关于印发&lt;地方预决算公开操作规程的通知&gt;》等法律法规和文件规定</w:t>
            </w:r>
          </w:p>
        </w:tc>
        <w:tc>
          <w:tcPr>
            <w:tcW w:w="162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本级政府财政部门批复后20日内</w:t>
            </w:r>
          </w:p>
        </w:tc>
        <w:tc>
          <w:tcPr>
            <w:tcW w:w="900" w:type="dxa"/>
            <w:vMerge w:val="restart"/>
            <w:vAlign w:val="center"/>
          </w:tcPr>
          <w:p w:rsidR="00914F2F" w:rsidRPr="00B628EE" w:rsidRDefault="00E678BF" w:rsidP="00914F2F">
            <w:pPr>
              <w:widowControl/>
              <w:textAlignment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防城区财政局</w:t>
            </w:r>
          </w:p>
        </w:tc>
        <w:tc>
          <w:tcPr>
            <w:tcW w:w="1800" w:type="dxa"/>
            <w:vMerge w:val="restart"/>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■部门网站</w:t>
            </w:r>
          </w:p>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■政府公报</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09"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720" w:type="dxa"/>
            <w:vMerge w:val="restart"/>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r w:rsidR="00914F2F" w:rsidRPr="00B628EE" w:rsidTr="00914F2F">
        <w:trPr>
          <w:cantSplit/>
        </w:trPr>
        <w:tc>
          <w:tcPr>
            <w:tcW w:w="54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3240" w:type="dxa"/>
            <w:vAlign w:val="center"/>
          </w:tcPr>
          <w:p w:rsidR="00914F2F" w:rsidRPr="00B628EE" w:rsidRDefault="00914F2F" w:rsidP="00914F2F">
            <w:pPr>
              <w:widowControl/>
              <w:textAlignment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没有数据的表格应当列出空表并说明。</w:t>
            </w: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6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9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180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09"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551"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c>
          <w:tcPr>
            <w:tcW w:w="720" w:type="dxa"/>
            <w:vMerge/>
            <w:vAlign w:val="center"/>
          </w:tcPr>
          <w:p w:rsidR="00914F2F" w:rsidRPr="00B628EE" w:rsidRDefault="00914F2F" w:rsidP="00914F2F">
            <w:pPr>
              <w:widowControl/>
              <w:jc w:val="center"/>
              <w:textAlignment w:val="center"/>
              <w:rPr>
                <w:rFonts w:asciiTheme="minorEastAsia" w:eastAsiaTheme="minorEastAsia" w:hAnsiTheme="minorEastAsia"/>
                <w:color w:val="000000" w:themeColor="text1"/>
                <w:sz w:val="18"/>
                <w:szCs w:val="18"/>
              </w:rPr>
            </w:pPr>
          </w:p>
        </w:tc>
      </w:tr>
    </w:tbl>
    <w:p w:rsidR="00914F2F" w:rsidRPr="00B628EE" w:rsidRDefault="00914F2F">
      <w:pPr>
        <w:jc w:val="center"/>
        <w:rPr>
          <w:rFonts w:asciiTheme="minorEastAsia" w:eastAsiaTheme="minorEastAsia" w:hAnsiTheme="minorEastAsia"/>
          <w:color w:val="000000" w:themeColor="text1"/>
          <w:sz w:val="28"/>
          <w:szCs w:val="28"/>
        </w:rPr>
      </w:pPr>
    </w:p>
    <w:p w:rsidR="00914F2F" w:rsidRPr="00B628EE" w:rsidRDefault="00914F2F">
      <w:pPr>
        <w:pStyle w:val="1"/>
        <w:jc w:val="center"/>
        <w:rPr>
          <w:rFonts w:asciiTheme="minorEastAsia" w:eastAsiaTheme="minorEastAsia" w:hAnsiTheme="minorEastAsia"/>
          <w:b w:val="0"/>
          <w:bCs w:val="0"/>
          <w:color w:val="000000" w:themeColor="text1"/>
          <w:sz w:val="30"/>
        </w:rPr>
      </w:pPr>
      <w:r w:rsidRPr="00B628EE">
        <w:rPr>
          <w:rFonts w:asciiTheme="minorEastAsia" w:eastAsiaTheme="minorEastAsia" w:hAnsiTheme="minorEastAsia"/>
          <w:color w:val="000000" w:themeColor="text1"/>
        </w:rPr>
        <w:br w:type="page"/>
      </w:r>
      <w:bookmarkStart w:id="8" w:name="_Toc24724712"/>
      <w:r w:rsidRPr="00B628EE">
        <w:rPr>
          <w:rFonts w:asciiTheme="minorEastAsia" w:eastAsiaTheme="minorEastAsia" w:hAnsiTheme="minorEastAsia" w:hint="eastAsia"/>
          <w:b w:val="0"/>
          <w:bCs w:val="0"/>
          <w:color w:val="000000" w:themeColor="text1"/>
          <w:sz w:val="30"/>
        </w:rPr>
        <w:lastRenderedPageBreak/>
        <w:t>（九）就业领域基层政务公开标准目录</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696"/>
        <w:gridCol w:w="1060"/>
        <w:gridCol w:w="2264"/>
        <w:gridCol w:w="913"/>
        <w:gridCol w:w="1942"/>
        <w:gridCol w:w="1460"/>
        <w:gridCol w:w="1767"/>
        <w:gridCol w:w="456"/>
        <w:gridCol w:w="436"/>
        <w:gridCol w:w="456"/>
        <w:gridCol w:w="436"/>
        <w:gridCol w:w="456"/>
        <w:gridCol w:w="656"/>
      </w:tblGrid>
      <w:tr w:rsidR="00185DFE" w:rsidRPr="00B628EE" w:rsidTr="00185DFE">
        <w:trPr>
          <w:cantSplit/>
        </w:trPr>
        <w:tc>
          <w:tcPr>
            <w:tcW w:w="186" w:type="pct"/>
            <w:vMerge w:val="restart"/>
            <w:shd w:val="clear" w:color="auto" w:fill="auto"/>
            <w:vAlign w:val="center"/>
          </w:tcPr>
          <w:p w:rsidR="00185DFE" w:rsidRPr="00B628EE" w:rsidRDefault="00185DFE" w:rsidP="00185DFE">
            <w:pPr>
              <w:widowControl/>
              <w:jc w:val="center"/>
              <w:rPr>
                <w:rFonts w:asciiTheme="minorEastAsia" w:eastAsiaTheme="minorEastAsia" w:hAnsiTheme="minorEastAsia"/>
                <w:color w:val="000000"/>
                <w:kern w:val="0"/>
                <w:sz w:val="22"/>
              </w:rPr>
            </w:pPr>
            <w:r w:rsidRPr="00B628EE">
              <w:rPr>
                <w:rFonts w:asciiTheme="minorEastAsia" w:eastAsiaTheme="minorEastAsia" w:hAnsiTheme="minorEastAsia"/>
                <w:color w:val="000000"/>
                <w:kern w:val="0"/>
                <w:sz w:val="22"/>
              </w:rPr>
              <w:t>序号</w:t>
            </w:r>
          </w:p>
        </w:tc>
        <w:tc>
          <w:tcPr>
            <w:tcW w:w="683" w:type="pct"/>
            <w:gridSpan w:val="2"/>
            <w:shd w:val="clear" w:color="auto" w:fill="auto"/>
            <w:vAlign w:val="center"/>
          </w:tcPr>
          <w:p w:rsidR="00185DFE" w:rsidRPr="00B628EE" w:rsidRDefault="00185DFE" w:rsidP="00185DFE">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公开事项</w:t>
            </w:r>
          </w:p>
        </w:tc>
        <w:tc>
          <w:tcPr>
            <w:tcW w:w="870" w:type="pct"/>
            <w:vMerge w:val="restart"/>
            <w:shd w:val="clear" w:color="auto" w:fill="auto"/>
            <w:vAlign w:val="center"/>
          </w:tcPr>
          <w:p w:rsidR="00185DFE" w:rsidRPr="00B628EE" w:rsidRDefault="00185DFE" w:rsidP="00185DFE">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公开内容（要素）</w:t>
            </w:r>
          </w:p>
        </w:tc>
        <w:tc>
          <w:tcPr>
            <w:tcW w:w="368" w:type="pct"/>
            <w:vMerge w:val="restart"/>
            <w:vAlign w:val="center"/>
          </w:tcPr>
          <w:p w:rsidR="00185DFE" w:rsidRPr="00B628EE" w:rsidRDefault="00185DFE" w:rsidP="00185DFE">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公开主体</w:t>
            </w:r>
          </w:p>
        </w:tc>
        <w:tc>
          <w:tcPr>
            <w:tcW w:w="750" w:type="pct"/>
            <w:vMerge w:val="restart"/>
            <w:shd w:val="clear" w:color="auto" w:fill="auto"/>
            <w:vAlign w:val="center"/>
          </w:tcPr>
          <w:p w:rsidR="00185DFE" w:rsidRPr="00B628EE" w:rsidRDefault="00185DFE" w:rsidP="00185DFE">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公开依据</w:t>
            </w:r>
          </w:p>
        </w:tc>
        <w:tc>
          <w:tcPr>
            <w:tcW w:w="571" w:type="pct"/>
            <w:vMerge w:val="restart"/>
            <w:shd w:val="clear" w:color="auto" w:fill="auto"/>
            <w:vAlign w:val="center"/>
          </w:tcPr>
          <w:p w:rsidR="00185DFE" w:rsidRPr="00B628EE" w:rsidRDefault="00185DFE" w:rsidP="00185DFE">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公开时限</w:t>
            </w:r>
          </w:p>
        </w:tc>
        <w:tc>
          <w:tcPr>
            <w:tcW w:w="685" w:type="pct"/>
            <w:vMerge w:val="restart"/>
            <w:shd w:val="clear" w:color="auto" w:fill="auto"/>
            <w:vAlign w:val="center"/>
          </w:tcPr>
          <w:p w:rsidR="00185DFE" w:rsidRPr="00B628EE" w:rsidRDefault="00185DFE" w:rsidP="00185DFE">
            <w:pPr>
              <w:widowControl/>
              <w:jc w:val="center"/>
              <w:rPr>
                <w:rFonts w:asciiTheme="minorEastAsia" w:eastAsiaTheme="minorEastAsia" w:hAnsiTheme="minorEastAsia" w:cs="宋体"/>
                <w:kern w:val="0"/>
                <w:sz w:val="22"/>
              </w:rPr>
            </w:pPr>
            <w:r w:rsidRPr="00B628EE">
              <w:rPr>
                <w:rFonts w:asciiTheme="minorEastAsia" w:eastAsiaTheme="minorEastAsia" w:hAnsiTheme="minorEastAsia" w:cs="宋体" w:hint="eastAsia"/>
                <w:kern w:val="0"/>
                <w:sz w:val="22"/>
              </w:rPr>
              <w:t>公开渠道和载体</w:t>
            </w:r>
          </w:p>
        </w:tc>
        <w:tc>
          <w:tcPr>
            <w:tcW w:w="293" w:type="pct"/>
            <w:gridSpan w:val="2"/>
            <w:shd w:val="clear" w:color="auto" w:fill="auto"/>
            <w:vAlign w:val="center"/>
          </w:tcPr>
          <w:p w:rsidR="00185DFE" w:rsidRPr="00B628EE" w:rsidRDefault="00185DFE" w:rsidP="00185DFE">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公开对象</w:t>
            </w:r>
          </w:p>
        </w:tc>
        <w:tc>
          <w:tcPr>
            <w:tcW w:w="299" w:type="pct"/>
            <w:gridSpan w:val="2"/>
            <w:shd w:val="clear" w:color="auto" w:fill="auto"/>
            <w:vAlign w:val="center"/>
          </w:tcPr>
          <w:p w:rsidR="00185DFE" w:rsidRPr="00B628EE" w:rsidRDefault="00185DFE" w:rsidP="00185DFE">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公开方式</w:t>
            </w:r>
          </w:p>
        </w:tc>
        <w:tc>
          <w:tcPr>
            <w:tcW w:w="294" w:type="pct"/>
            <w:gridSpan w:val="2"/>
            <w:shd w:val="clear" w:color="auto" w:fill="auto"/>
            <w:vAlign w:val="center"/>
          </w:tcPr>
          <w:p w:rsidR="00185DFE" w:rsidRPr="00B628EE" w:rsidRDefault="00185DFE" w:rsidP="00185DFE">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公开层级</w:t>
            </w:r>
          </w:p>
        </w:tc>
      </w:tr>
      <w:tr w:rsidR="00185DFE" w:rsidRPr="00B628EE" w:rsidTr="00185DFE">
        <w:trPr>
          <w:cantSplit/>
        </w:trPr>
        <w:tc>
          <w:tcPr>
            <w:tcW w:w="186" w:type="pct"/>
            <w:vMerge/>
            <w:shd w:val="clear" w:color="auto" w:fill="auto"/>
            <w:vAlign w:val="center"/>
          </w:tcPr>
          <w:p w:rsidR="00185DFE" w:rsidRPr="00B628EE" w:rsidRDefault="00185DFE" w:rsidP="00185DFE">
            <w:pPr>
              <w:widowControl/>
              <w:jc w:val="center"/>
              <w:rPr>
                <w:rFonts w:asciiTheme="minorEastAsia" w:eastAsiaTheme="minorEastAsia" w:hAnsiTheme="minorEastAsia"/>
                <w:color w:val="000000"/>
                <w:kern w:val="0"/>
                <w:sz w:val="22"/>
              </w:rPr>
            </w:pPr>
          </w:p>
        </w:tc>
        <w:tc>
          <w:tcPr>
            <w:tcW w:w="249" w:type="pct"/>
            <w:shd w:val="clear" w:color="auto" w:fill="auto"/>
            <w:vAlign w:val="center"/>
          </w:tcPr>
          <w:p w:rsidR="00185DFE" w:rsidRPr="00B628EE" w:rsidRDefault="00185DFE" w:rsidP="00185DFE">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一级事项</w:t>
            </w:r>
          </w:p>
        </w:tc>
        <w:tc>
          <w:tcPr>
            <w:tcW w:w="435" w:type="pct"/>
            <w:shd w:val="clear" w:color="auto" w:fill="auto"/>
            <w:vAlign w:val="center"/>
          </w:tcPr>
          <w:p w:rsidR="00185DFE" w:rsidRPr="00B628EE" w:rsidRDefault="00185DFE" w:rsidP="00185DFE">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二级事项</w:t>
            </w:r>
          </w:p>
        </w:tc>
        <w:tc>
          <w:tcPr>
            <w:tcW w:w="870" w:type="pct"/>
            <w:vMerge/>
            <w:shd w:val="clear" w:color="auto" w:fill="auto"/>
            <w:vAlign w:val="center"/>
          </w:tcPr>
          <w:p w:rsidR="00185DFE" w:rsidRPr="00B628EE" w:rsidRDefault="00185DFE" w:rsidP="00185DFE">
            <w:pPr>
              <w:widowControl/>
              <w:jc w:val="center"/>
              <w:rPr>
                <w:rFonts w:asciiTheme="minorEastAsia" w:eastAsiaTheme="minorEastAsia" w:hAnsiTheme="minorEastAsia" w:cs="宋体"/>
                <w:color w:val="000000"/>
                <w:kern w:val="0"/>
                <w:sz w:val="22"/>
              </w:rPr>
            </w:pPr>
          </w:p>
        </w:tc>
        <w:tc>
          <w:tcPr>
            <w:tcW w:w="368" w:type="pct"/>
            <w:vMerge/>
            <w:vAlign w:val="center"/>
          </w:tcPr>
          <w:p w:rsidR="00185DFE" w:rsidRPr="00B628EE" w:rsidRDefault="00185DFE" w:rsidP="00185DFE">
            <w:pPr>
              <w:widowControl/>
              <w:jc w:val="center"/>
              <w:rPr>
                <w:rFonts w:asciiTheme="minorEastAsia" w:eastAsiaTheme="minorEastAsia" w:hAnsiTheme="minorEastAsia" w:cs="宋体"/>
                <w:color w:val="000000"/>
                <w:kern w:val="0"/>
                <w:sz w:val="22"/>
              </w:rPr>
            </w:pPr>
          </w:p>
        </w:tc>
        <w:tc>
          <w:tcPr>
            <w:tcW w:w="750" w:type="pct"/>
            <w:vMerge/>
            <w:shd w:val="clear" w:color="auto" w:fill="auto"/>
            <w:vAlign w:val="center"/>
          </w:tcPr>
          <w:p w:rsidR="00185DFE" w:rsidRPr="00B628EE" w:rsidRDefault="00185DFE" w:rsidP="00185DFE">
            <w:pPr>
              <w:widowControl/>
              <w:jc w:val="center"/>
              <w:rPr>
                <w:rFonts w:asciiTheme="minorEastAsia" w:eastAsiaTheme="minorEastAsia" w:hAnsiTheme="minorEastAsia" w:cs="宋体"/>
                <w:color w:val="000000"/>
                <w:kern w:val="0"/>
                <w:sz w:val="22"/>
              </w:rPr>
            </w:pPr>
          </w:p>
        </w:tc>
        <w:tc>
          <w:tcPr>
            <w:tcW w:w="571" w:type="pct"/>
            <w:vMerge/>
            <w:shd w:val="clear" w:color="auto" w:fill="auto"/>
            <w:vAlign w:val="center"/>
          </w:tcPr>
          <w:p w:rsidR="00185DFE" w:rsidRPr="00B628EE" w:rsidRDefault="00185DFE" w:rsidP="00185DFE">
            <w:pPr>
              <w:widowControl/>
              <w:jc w:val="center"/>
              <w:rPr>
                <w:rFonts w:asciiTheme="minorEastAsia" w:eastAsiaTheme="minorEastAsia" w:hAnsiTheme="minorEastAsia" w:cs="宋体"/>
                <w:color w:val="000000"/>
                <w:kern w:val="0"/>
                <w:sz w:val="22"/>
              </w:rPr>
            </w:pPr>
          </w:p>
        </w:tc>
        <w:tc>
          <w:tcPr>
            <w:tcW w:w="685" w:type="pct"/>
            <w:vMerge/>
            <w:shd w:val="clear" w:color="auto" w:fill="auto"/>
            <w:vAlign w:val="center"/>
          </w:tcPr>
          <w:p w:rsidR="00185DFE" w:rsidRPr="00B628EE" w:rsidRDefault="00185DFE" w:rsidP="00185DFE">
            <w:pPr>
              <w:widowControl/>
              <w:jc w:val="center"/>
              <w:rPr>
                <w:rFonts w:asciiTheme="minorEastAsia" w:eastAsiaTheme="minorEastAsia" w:hAnsiTheme="minorEastAsia" w:cs="宋体"/>
                <w:kern w:val="0"/>
                <w:sz w:val="22"/>
              </w:rPr>
            </w:pPr>
          </w:p>
        </w:tc>
        <w:tc>
          <w:tcPr>
            <w:tcW w:w="147" w:type="pct"/>
            <w:shd w:val="clear" w:color="auto" w:fill="auto"/>
            <w:vAlign w:val="center"/>
          </w:tcPr>
          <w:p w:rsidR="00185DFE" w:rsidRPr="00B628EE" w:rsidRDefault="00185DFE" w:rsidP="00185DFE">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全社会</w:t>
            </w:r>
          </w:p>
        </w:tc>
        <w:tc>
          <w:tcPr>
            <w:tcW w:w="147" w:type="pct"/>
            <w:shd w:val="clear" w:color="auto" w:fill="auto"/>
            <w:vAlign w:val="center"/>
          </w:tcPr>
          <w:p w:rsidR="00185DFE" w:rsidRPr="00B628EE" w:rsidRDefault="00185DFE" w:rsidP="00185DFE">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特定群众</w:t>
            </w:r>
          </w:p>
        </w:tc>
        <w:tc>
          <w:tcPr>
            <w:tcW w:w="147" w:type="pct"/>
            <w:shd w:val="clear" w:color="auto" w:fill="auto"/>
            <w:vAlign w:val="center"/>
          </w:tcPr>
          <w:p w:rsidR="00185DFE" w:rsidRPr="00B628EE" w:rsidRDefault="00185DFE" w:rsidP="00185DFE">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主动</w:t>
            </w:r>
          </w:p>
        </w:tc>
        <w:tc>
          <w:tcPr>
            <w:tcW w:w="152" w:type="pct"/>
            <w:shd w:val="clear" w:color="auto" w:fill="auto"/>
            <w:vAlign w:val="center"/>
          </w:tcPr>
          <w:p w:rsidR="00185DFE" w:rsidRPr="00B628EE" w:rsidRDefault="00185DFE" w:rsidP="00185DFE">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依申请公开</w:t>
            </w:r>
          </w:p>
        </w:tc>
        <w:tc>
          <w:tcPr>
            <w:tcW w:w="147" w:type="pct"/>
            <w:shd w:val="clear" w:color="auto" w:fill="auto"/>
            <w:vAlign w:val="center"/>
          </w:tcPr>
          <w:p w:rsidR="00185DFE" w:rsidRPr="00B628EE" w:rsidRDefault="00185DFE" w:rsidP="00185DFE">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县级</w:t>
            </w:r>
          </w:p>
        </w:tc>
        <w:tc>
          <w:tcPr>
            <w:tcW w:w="147" w:type="pct"/>
            <w:shd w:val="clear" w:color="auto" w:fill="auto"/>
            <w:vAlign w:val="center"/>
          </w:tcPr>
          <w:p w:rsidR="00185DFE" w:rsidRPr="00B628EE" w:rsidRDefault="00185DFE" w:rsidP="00185DFE">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乡、村级</w:t>
            </w:r>
          </w:p>
        </w:tc>
      </w:tr>
      <w:tr w:rsidR="00185DFE" w:rsidRPr="00B628EE" w:rsidTr="00185DFE">
        <w:trPr>
          <w:cantSplit/>
        </w:trPr>
        <w:tc>
          <w:tcPr>
            <w:tcW w:w="186"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1</w:t>
            </w:r>
          </w:p>
        </w:tc>
        <w:tc>
          <w:tcPr>
            <w:tcW w:w="249" w:type="pct"/>
            <w:vMerge w:val="restar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就业信息服务</w:t>
            </w:r>
          </w:p>
        </w:tc>
        <w:tc>
          <w:tcPr>
            <w:tcW w:w="43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就业政策法规咨询</w:t>
            </w:r>
          </w:p>
        </w:tc>
        <w:tc>
          <w:tcPr>
            <w:tcW w:w="870"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就业创业政策项目、对象范围、政策申请条件、政策申请材料、办理流程、办理地点（方式）、咨询电话</w:t>
            </w:r>
          </w:p>
        </w:tc>
        <w:tc>
          <w:tcPr>
            <w:tcW w:w="368" w:type="pct"/>
            <w:vAlign w:val="center"/>
          </w:tcPr>
          <w:p w:rsidR="00185DFE" w:rsidRPr="00B628EE" w:rsidRDefault="00185DFE" w:rsidP="00185DFE">
            <w:pPr>
              <w:tabs>
                <w:tab w:val="left" w:pos="480"/>
              </w:tabs>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防城区就业服务中心</w:t>
            </w:r>
          </w:p>
        </w:tc>
        <w:tc>
          <w:tcPr>
            <w:tcW w:w="750" w:type="pct"/>
            <w:vMerge w:val="restar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《政府信息公开条例》、《就业促进法》、《人力资源市场暂行条例》</w:t>
            </w:r>
          </w:p>
        </w:tc>
        <w:tc>
          <w:tcPr>
            <w:tcW w:w="571"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公开事项信息形成或变更之日起20个工作日内公开</w:t>
            </w:r>
          </w:p>
        </w:tc>
        <w:tc>
          <w:tcPr>
            <w:tcW w:w="685" w:type="pct"/>
            <w:vMerge w:val="restar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■政府网站</w:t>
            </w:r>
          </w:p>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■政务服务中心</w:t>
            </w:r>
            <w:r w:rsidRPr="00B628EE">
              <w:rPr>
                <w:rFonts w:asciiTheme="minorEastAsia" w:eastAsiaTheme="minorEastAsia" w:hAnsiTheme="minorEastAsia" w:cs="仿宋" w:hint="eastAsia"/>
                <w:color w:val="000000"/>
                <w:sz w:val="24"/>
                <w:szCs w:val="24"/>
              </w:rPr>
              <w:br/>
              <w:t>■基层公共服务平台</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52"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r>
      <w:tr w:rsidR="00185DFE" w:rsidRPr="00B628EE" w:rsidTr="00185DFE">
        <w:trPr>
          <w:cantSplit/>
        </w:trPr>
        <w:tc>
          <w:tcPr>
            <w:tcW w:w="186"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2</w:t>
            </w:r>
          </w:p>
        </w:tc>
        <w:tc>
          <w:tcPr>
            <w:tcW w:w="249"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43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岗位信息发布</w:t>
            </w:r>
          </w:p>
        </w:tc>
        <w:tc>
          <w:tcPr>
            <w:tcW w:w="870"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招聘单位、岗位要求、福利待遇、招聘流程、应聘方式、咨询电话</w:t>
            </w:r>
          </w:p>
        </w:tc>
        <w:tc>
          <w:tcPr>
            <w:tcW w:w="368" w:type="pct"/>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防城区就业服务中心</w:t>
            </w:r>
          </w:p>
        </w:tc>
        <w:tc>
          <w:tcPr>
            <w:tcW w:w="750"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571"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同上</w:t>
            </w:r>
          </w:p>
        </w:tc>
        <w:tc>
          <w:tcPr>
            <w:tcW w:w="685"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52"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r>
      <w:tr w:rsidR="00185DFE" w:rsidRPr="00B628EE" w:rsidTr="00185DFE">
        <w:trPr>
          <w:cantSplit/>
        </w:trPr>
        <w:tc>
          <w:tcPr>
            <w:tcW w:w="186"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3</w:t>
            </w:r>
          </w:p>
        </w:tc>
        <w:tc>
          <w:tcPr>
            <w:tcW w:w="249"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43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求职信息登记</w:t>
            </w:r>
          </w:p>
        </w:tc>
        <w:tc>
          <w:tcPr>
            <w:tcW w:w="870"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服务对象、提交材料、办理流程、服务时间、服务地点（方式）、咨询电话</w:t>
            </w:r>
          </w:p>
        </w:tc>
        <w:tc>
          <w:tcPr>
            <w:tcW w:w="368" w:type="pct"/>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防城区就业服务中心</w:t>
            </w:r>
          </w:p>
        </w:tc>
        <w:tc>
          <w:tcPr>
            <w:tcW w:w="750"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571"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同上</w:t>
            </w:r>
          </w:p>
        </w:tc>
        <w:tc>
          <w:tcPr>
            <w:tcW w:w="685"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52"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r>
      <w:tr w:rsidR="00185DFE" w:rsidRPr="00B628EE" w:rsidTr="00185DFE">
        <w:trPr>
          <w:cantSplit/>
        </w:trPr>
        <w:tc>
          <w:tcPr>
            <w:tcW w:w="186"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lastRenderedPageBreak/>
              <w:t>4</w:t>
            </w:r>
          </w:p>
        </w:tc>
        <w:tc>
          <w:tcPr>
            <w:tcW w:w="249" w:type="pct"/>
            <w:vMerge w:val="restar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就业信息服务</w:t>
            </w:r>
          </w:p>
        </w:tc>
        <w:tc>
          <w:tcPr>
            <w:tcW w:w="43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市场工资指导价位信息发布</w:t>
            </w:r>
          </w:p>
        </w:tc>
        <w:tc>
          <w:tcPr>
            <w:tcW w:w="870"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市场工资指导价位、相关说明材料、咨询电话</w:t>
            </w:r>
          </w:p>
        </w:tc>
        <w:tc>
          <w:tcPr>
            <w:tcW w:w="368" w:type="pct"/>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防城区就业服务中心</w:t>
            </w:r>
          </w:p>
        </w:tc>
        <w:tc>
          <w:tcPr>
            <w:tcW w:w="750" w:type="pct"/>
            <w:vMerge w:val="restar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《政府信息公开条例》、《就业促进法》、《人力资源市场暂行条例》</w:t>
            </w:r>
          </w:p>
        </w:tc>
        <w:tc>
          <w:tcPr>
            <w:tcW w:w="571" w:type="pct"/>
            <w:vMerge w:val="restar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同上</w:t>
            </w:r>
          </w:p>
        </w:tc>
        <w:tc>
          <w:tcPr>
            <w:tcW w:w="685" w:type="pct"/>
            <w:vMerge w:val="restar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■政府网站</w:t>
            </w:r>
          </w:p>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■政务服务中心</w:t>
            </w:r>
            <w:r w:rsidRPr="00B628EE">
              <w:rPr>
                <w:rFonts w:asciiTheme="minorEastAsia" w:eastAsiaTheme="minorEastAsia" w:hAnsiTheme="minorEastAsia" w:cs="仿宋" w:hint="eastAsia"/>
                <w:color w:val="000000"/>
                <w:sz w:val="24"/>
                <w:szCs w:val="24"/>
              </w:rPr>
              <w:br/>
              <w:t>■基层公共服务平台</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52"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r>
      <w:tr w:rsidR="00185DFE" w:rsidRPr="00B628EE" w:rsidTr="00185DFE">
        <w:trPr>
          <w:cantSplit/>
        </w:trPr>
        <w:tc>
          <w:tcPr>
            <w:tcW w:w="186"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5</w:t>
            </w:r>
          </w:p>
        </w:tc>
        <w:tc>
          <w:tcPr>
            <w:tcW w:w="249"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43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职业培训信息发布</w:t>
            </w:r>
          </w:p>
        </w:tc>
        <w:tc>
          <w:tcPr>
            <w:tcW w:w="870"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培训项目、对象范围、培训内容、培训课时、授课地点、补贴标准、报名材料、报名地点（方式）、咨询电话</w:t>
            </w:r>
          </w:p>
        </w:tc>
        <w:tc>
          <w:tcPr>
            <w:tcW w:w="368" w:type="pct"/>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防城区就业服务中心</w:t>
            </w:r>
          </w:p>
        </w:tc>
        <w:tc>
          <w:tcPr>
            <w:tcW w:w="750"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571"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685"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52"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r>
      <w:tr w:rsidR="00185DFE" w:rsidRPr="00B628EE" w:rsidTr="00185DFE">
        <w:trPr>
          <w:cantSplit/>
          <w:trHeight w:val="1533"/>
        </w:trPr>
        <w:tc>
          <w:tcPr>
            <w:tcW w:w="186"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6</w:t>
            </w:r>
          </w:p>
        </w:tc>
        <w:tc>
          <w:tcPr>
            <w:tcW w:w="249" w:type="pct"/>
            <w:vMerge w:val="restar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职业介绍、职业指导和创业开业指导</w:t>
            </w:r>
          </w:p>
        </w:tc>
        <w:tc>
          <w:tcPr>
            <w:tcW w:w="43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职业介绍</w:t>
            </w:r>
          </w:p>
        </w:tc>
        <w:tc>
          <w:tcPr>
            <w:tcW w:w="870" w:type="pct"/>
            <w:vMerge w:val="restar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服务内容、服务对象、提交材料、服务时间、服务地点（方式）、咨询电话</w:t>
            </w:r>
          </w:p>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服务内容</w:t>
            </w:r>
            <w:r w:rsidRPr="00B628EE">
              <w:rPr>
                <w:rFonts w:asciiTheme="minorEastAsia" w:eastAsiaTheme="minorEastAsia" w:hAnsiTheme="minorEastAsia" w:cs="仿宋" w:hint="eastAsia"/>
                <w:color w:val="000000"/>
                <w:sz w:val="24"/>
                <w:szCs w:val="24"/>
              </w:rPr>
              <w:br/>
            </w:r>
          </w:p>
        </w:tc>
        <w:tc>
          <w:tcPr>
            <w:tcW w:w="368" w:type="pct"/>
            <w:vMerge w:val="restart"/>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防城区就业服务中心</w:t>
            </w:r>
          </w:p>
        </w:tc>
        <w:tc>
          <w:tcPr>
            <w:tcW w:w="750" w:type="pct"/>
            <w:vMerge w:val="restar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《政府信息公开条例》、《就业促进法》、《人力资源市场暂行条例》</w:t>
            </w:r>
          </w:p>
        </w:tc>
        <w:tc>
          <w:tcPr>
            <w:tcW w:w="571" w:type="pct"/>
            <w:vMerge w:val="restar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同上</w:t>
            </w:r>
          </w:p>
        </w:tc>
        <w:tc>
          <w:tcPr>
            <w:tcW w:w="685" w:type="pct"/>
            <w:vMerge w:val="restar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■政府网站</w:t>
            </w:r>
          </w:p>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■政务服务中心</w:t>
            </w:r>
            <w:r w:rsidRPr="00B628EE">
              <w:rPr>
                <w:rFonts w:asciiTheme="minorEastAsia" w:eastAsiaTheme="minorEastAsia" w:hAnsiTheme="minorEastAsia" w:cs="仿宋" w:hint="eastAsia"/>
                <w:color w:val="000000"/>
                <w:sz w:val="24"/>
                <w:szCs w:val="24"/>
              </w:rPr>
              <w:br/>
              <w:t>■基层公共服务平台</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52"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r>
      <w:tr w:rsidR="00185DFE" w:rsidRPr="00B628EE" w:rsidTr="00185DFE">
        <w:trPr>
          <w:cantSplit/>
          <w:trHeight w:val="1433"/>
        </w:trPr>
        <w:tc>
          <w:tcPr>
            <w:tcW w:w="186"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7</w:t>
            </w:r>
          </w:p>
        </w:tc>
        <w:tc>
          <w:tcPr>
            <w:tcW w:w="249"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43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职业指导</w:t>
            </w:r>
          </w:p>
        </w:tc>
        <w:tc>
          <w:tcPr>
            <w:tcW w:w="870"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368" w:type="pct"/>
            <w:vMerge/>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750"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571"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685"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52"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r>
      <w:tr w:rsidR="00185DFE" w:rsidRPr="00B628EE" w:rsidTr="00185DFE">
        <w:trPr>
          <w:cantSplit/>
        </w:trPr>
        <w:tc>
          <w:tcPr>
            <w:tcW w:w="186"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lastRenderedPageBreak/>
              <w:t>8</w:t>
            </w:r>
          </w:p>
        </w:tc>
        <w:tc>
          <w:tcPr>
            <w:tcW w:w="249"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职业介绍、职业指导和创业开业指导</w:t>
            </w:r>
          </w:p>
        </w:tc>
        <w:tc>
          <w:tcPr>
            <w:tcW w:w="43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创业开业指导</w:t>
            </w:r>
          </w:p>
        </w:tc>
        <w:tc>
          <w:tcPr>
            <w:tcW w:w="870"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服务内容、服务对象、提交材料、服务时间、服务地点（方式）、咨询电话</w:t>
            </w:r>
          </w:p>
        </w:tc>
        <w:tc>
          <w:tcPr>
            <w:tcW w:w="368" w:type="pct"/>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防城区就业服务中心</w:t>
            </w:r>
          </w:p>
        </w:tc>
        <w:tc>
          <w:tcPr>
            <w:tcW w:w="750" w:type="pct"/>
            <w:vMerge w:val="restar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《政府信息公开条例》、《就业促进法》、《人力资源市场暂行条例》</w:t>
            </w:r>
          </w:p>
        </w:tc>
        <w:tc>
          <w:tcPr>
            <w:tcW w:w="571"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公开事项信息形成或变更之日起20个工作日内公开</w:t>
            </w:r>
          </w:p>
        </w:tc>
        <w:tc>
          <w:tcPr>
            <w:tcW w:w="68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■政府网站</w:t>
            </w:r>
          </w:p>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■政务服务中心</w:t>
            </w:r>
            <w:r w:rsidRPr="00B628EE">
              <w:rPr>
                <w:rFonts w:asciiTheme="minorEastAsia" w:eastAsiaTheme="minorEastAsia" w:hAnsiTheme="minorEastAsia" w:cs="仿宋" w:hint="eastAsia"/>
                <w:color w:val="000000"/>
                <w:sz w:val="24"/>
                <w:szCs w:val="24"/>
              </w:rPr>
              <w:br/>
              <w:t>■基层公共服务平台</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52"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r>
      <w:tr w:rsidR="00185DFE" w:rsidRPr="00B628EE" w:rsidTr="00185DFE">
        <w:trPr>
          <w:cantSplit/>
        </w:trPr>
        <w:tc>
          <w:tcPr>
            <w:tcW w:w="186"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9</w:t>
            </w:r>
          </w:p>
        </w:tc>
        <w:tc>
          <w:tcPr>
            <w:tcW w:w="249"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公共就业服务专项活动</w:t>
            </w:r>
          </w:p>
        </w:tc>
        <w:tc>
          <w:tcPr>
            <w:tcW w:w="43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公共就业服务专项活动</w:t>
            </w:r>
          </w:p>
        </w:tc>
        <w:tc>
          <w:tcPr>
            <w:tcW w:w="870"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活动通知、活动时间、参与方式、相关材料、活动地址、咨询电话</w:t>
            </w:r>
          </w:p>
        </w:tc>
        <w:tc>
          <w:tcPr>
            <w:tcW w:w="368" w:type="pct"/>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防城区就业服务中心</w:t>
            </w:r>
          </w:p>
        </w:tc>
        <w:tc>
          <w:tcPr>
            <w:tcW w:w="750"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571"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公开事项信息形成或变更之日起20个工作日内公开</w:t>
            </w:r>
          </w:p>
        </w:tc>
        <w:tc>
          <w:tcPr>
            <w:tcW w:w="68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■政府网站</w:t>
            </w:r>
          </w:p>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■政务服务中心</w:t>
            </w:r>
            <w:r w:rsidRPr="00B628EE">
              <w:rPr>
                <w:rFonts w:asciiTheme="minorEastAsia" w:eastAsiaTheme="minorEastAsia" w:hAnsiTheme="minorEastAsia" w:cs="仿宋" w:hint="eastAsia"/>
                <w:color w:val="000000"/>
                <w:sz w:val="24"/>
                <w:szCs w:val="24"/>
              </w:rPr>
              <w:br/>
              <w:t>■基层公共服务平台</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52"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r>
      <w:tr w:rsidR="00185DFE" w:rsidRPr="00B628EE" w:rsidTr="00185DFE">
        <w:trPr>
          <w:cantSplit/>
        </w:trPr>
        <w:tc>
          <w:tcPr>
            <w:tcW w:w="186"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10</w:t>
            </w:r>
          </w:p>
        </w:tc>
        <w:tc>
          <w:tcPr>
            <w:tcW w:w="249" w:type="pct"/>
            <w:vMerge w:val="restar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就业失业登记</w:t>
            </w:r>
          </w:p>
        </w:tc>
        <w:tc>
          <w:tcPr>
            <w:tcW w:w="43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失业登记</w:t>
            </w:r>
          </w:p>
        </w:tc>
        <w:tc>
          <w:tcPr>
            <w:tcW w:w="870"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对象范围、申请人权利和义务、申请条件、申请材料、办理流程、办理时限、办理地点（方式）、办理结果告知方式、咨询电话</w:t>
            </w:r>
          </w:p>
        </w:tc>
        <w:tc>
          <w:tcPr>
            <w:tcW w:w="368" w:type="pct"/>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防城区就业服务中心</w:t>
            </w:r>
          </w:p>
        </w:tc>
        <w:tc>
          <w:tcPr>
            <w:tcW w:w="750"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571" w:type="pct"/>
            <w:vMerge w:val="restar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公开事项信息形成或变更之日起20个工作日内公开</w:t>
            </w:r>
          </w:p>
          <w:p w:rsidR="00185DFE" w:rsidRPr="00B628EE" w:rsidRDefault="00185DFE" w:rsidP="00185DFE">
            <w:pPr>
              <w:jc w:val="center"/>
              <w:rPr>
                <w:rFonts w:asciiTheme="minorEastAsia" w:eastAsiaTheme="minorEastAsia" w:hAnsiTheme="minorEastAsia" w:cs="仿宋"/>
                <w:color w:val="000000"/>
                <w:sz w:val="24"/>
                <w:szCs w:val="24"/>
              </w:rPr>
            </w:pPr>
          </w:p>
        </w:tc>
        <w:tc>
          <w:tcPr>
            <w:tcW w:w="68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■政府网站</w:t>
            </w:r>
          </w:p>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■政务服务中心</w:t>
            </w:r>
            <w:r w:rsidRPr="00B628EE">
              <w:rPr>
                <w:rFonts w:asciiTheme="minorEastAsia" w:eastAsiaTheme="minorEastAsia" w:hAnsiTheme="minorEastAsia" w:cs="仿宋" w:hint="eastAsia"/>
                <w:color w:val="000000"/>
                <w:sz w:val="24"/>
                <w:szCs w:val="24"/>
              </w:rPr>
              <w:br/>
              <w:t>■基层公共服务平台</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52"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r>
      <w:tr w:rsidR="00185DFE" w:rsidRPr="00B628EE" w:rsidTr="00185DFE">
        <w:trPr>
          <w:cantSplit/>
        </w:trPr>
        <w:tc>
          <w:tcPr>
            <w:tcW w:w="186"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11</w:t>
            </w:r>
          </w:p>
        </w:tc>
        <w:tc>
          <w:tcPr>
            <w:tcW w:w="249"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43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就业登记</w:t>
            </w:r>
          </w:p>
        </w:tc>
        <w:tc>
          <w:tcPr>
            <w:tcW w:w="870"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对象范围、申请人权利和义务、申请条件、申请材料、办理流程、办理时限、办理地点（方式）、办理结果告知方式、咨询电话</w:t>
            </w:r>
          </w:p>
        </w:tc>
        <w:tc>
          <w:tcPr>
            <w:tcW w:w="368" w:type="pct"/>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防城区就业服务中心</w:t>
            </w:r>
          </w:p>
        </w:tc>
        <w:tc>
          <w:tcPr>
            <w:tcW w:w="750"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571"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68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■政府网站</w:t>
            </w:r>
          </w:p>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■政务服务中心</w:t>
            </w:r>
            <w:r w:rsidRPr="00B628EE">
              <w:rPr>
                <w:rFonts w:asciiTheme="minorEastAsia" w:eastAsiaTheme="minorEastAsia" w:hAnsiTheme="minorEastAsia" w:cs="仿宋" w:hint="eastAsia"/>
                <w:color w:val="000000"/>
                <w:sz w:val="24"/>
                <w:szCs w:val="24"/>
              </w:rPr>
              <w:br/>
              <w:t>■基层公共服务平台</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52"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r>
      <w:tr w:rsidR="00185DFE" w:rsidRPr="00B628EE" w:rsidTr="00185DFE">
        <w:trPr>
          <w:cantSplit/>
        </w:trPr>
        <w:tc>
          <w:tcPr>
            <w:tcW w:w="186"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lastRenderedPageBreak/>
              <w:t>12</w:t>
            </w:r>
          </w:p>
        </w:tc>
        <w:tc>
          <w:tcPr>
            <w:tcW w:w="249"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就业失业登记</w:t>
            </w:r>
          </w:p>
        </w:tc>
        <w:tc>
          <w:tcPr>
            <w:tcW w:w="43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《就业创业证》申领</w:t>
            </w:r>
          </w:p>
        </w:tc>
        <w:tc>
          <w:tcPr>
            <w:tcW w:w="870"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对象范围、申请人权利和义务、申请条件、申请材料、办理流程、办理时限、办理地点（方式）、办理结果告知方式、咨询电话</w:t>
            </w:r>
          </w:p>
        </w:tc>
        <w:tc>
          <w:tcPr>
            <w:tcW w:w="368" w:type="pct"/>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防城区就业服务中心</w:t>
            </w:r>
          </w:p>
        </w:tc>
        <w:tc>
          <w:tcPr>
            <w:tcW w:w="750" w:type="pct"/>
            <w:vMerge w:val="restar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《政府信息公开条例》、《就业促进法》、《人力资源市场暂行条例》</w:t>
            </w:r>
          </w:p>
        </w:tc>
        <w:tc>
          <w:tcPr>
            <w:tcW w:w="571"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公开事项信息形成或变更之日起20个工作日内公开</w:t>
            </w:r>
          </w:p>
        </w:tc>
        <w:tc>
          <w:tcPr>
            <w:tcW w:w="68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■政府网站</w:t>
            </w:r>
          </w:p>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■政务服务中心</w:t>
            </w:r>
            <w:r w:rsidRPr="00B628EE">
              <w:rPr>
                <w:rFonts w:asciiTheme="minorEastAsia" w:eastAsiaTheme="minorEastAsia" w:hAnsiTheme="minorEastAsia" w:cs="仿宋" w:hint="eastAsia"/>
                <w:color w:val="000000"/>
                <w:sz w:val="24"/>
                <w:szCs w:val="24"/>
              </w:rPr>
              <w:br/>
              <w:t>■基层公共服务平台</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52"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r>
      <w:tr w:rsidR="00185DFE" w:rsidRPr="00B628EE" w:rsidTr="00185DFE">
        <w:trPr>
          <w:cantSplit/>
        </w:trPr>
        <w:tc>
          <w:tcPr>
            <w:tcW w:w="186"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13</w:t>
            </w:r>
          </w:p>
        </w:tc>
        <w:tc>
          <w:tcPr>
            <w:tcW w:w="249" w:type="pct"/>
            <w:vMerge w:val="restar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创业服务</w:t>
            </w:r>
          </w:p>
        </w:tc>
        <w:tc>
          <w:tcPr>
            <w:tcW w:w="43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创业补贴申领</w:t>
            </w:r>
          </w:p>
        </w:tc>
        <w:tc>
          <w:tcPr>
            <w:tcW w:w="870"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对象范围、申请人权利和义务、申请条件、申请材料、办理流程、办理时限、办理地点（方式）、办理结果告知方式、咨询电话</w:t>
            </w:r>
          </w:p>
        </w:tc>
        <w:tc>
          <w:tcPr>
            <w:tcW w:w="368" w:type="pct"/>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防城区就业服务中心</w:t>
            </w:r>
          </w:p>
        </w:tc>
        <w:tc>
          <w:tcPr>
            <w:tcW w:w="750"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571"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公开事项信息形成或变更之日起20个工作日内公开</w:t>
            </w:r>
          </w:p>
        </w:tc>
        <w:tc>
          <w:tcPr>
            <w:tcW w:w="68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■政府网站</w:t>
            </w:r>
          </w:p>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■政务服务中心</w:t>
            </w:r>
            <w:r w:rsidRPr="00B628EE">
              <w:rPr>
                <w:rFonts w:asciiTheme="minorEastAsia" w:eastAsiaTheme="minorEastAsia" w:hAnsiTheme="minorEastAsia" w:cs="仿宋" w:hint="eastAsia"/>
                <w:color w:val="000000"/>
                <w:sz w:val="24"/>
                <w:szCs w:val="24"/>
              </w:rPr>
              <w:br/>
              <w:t>■基层公共服务平台</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52"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r>
      <w:tr w:rsidR="00185DFE" w:rsidRPr="00B628EE" w:rsidTr="00185DFE">
        <w:trPr>
          <w:cantSplit/>
        </w:trPr>
        <w:tc>
          <w:tcPr>
            <w:tcW w:w="186"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14</w:t>
            </w:r>
          </w:p>
        </w:tc>
        <w:tc>
          <w:tcPr>
            <w:tcW w:w="249"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43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创业担保贷款申请</w:t>
            </w:r>
          </w:p>
        </w:tc>
        <w:tc>
          <w:tcPr>
            <w:tcW w:w="870"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对象范围、申请人权利和义务、申请条件、申请材料、办理流程、办理时限、办理地点（方式）、办理结果告知方式、咨询电话</w:t>
            </w:r>
          </w:p>
        </w:tc>
        <w:tc>
          <w:tcPr>
            <w:tcW w:w="368" w:type="pct"/>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防城区就业服务中心</w:t>
            </w:r>
          </w:p>
        </w:tc>
        <w:tc>
          <w:tcPr>
            <w:tcW w:w="750"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571"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公开事项信息形成或变更之日起20个工作日内公开</w:t>
            </w:r>
          </w:p>
        </w:tc>
        <w:tc>
          <w:tcPr>
            <w:tcW w:w="68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■政府网站</w:t>
            </w:r>
          </w:p>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■政务服务中心</w:t>
            </w:r>
            <w:r w:rsidRPr="00B628EE">
              <w:rPr>
                <w:rFonts w:asciiTheme="minorEastAsia" w:eastAsiaTheme="minorEastAsia" w:hAnsiTheme="minorEastAsia" w:cs="仿宋" w:hint="eastAsia"/>
                <w:color w:val="000000"/>
                <w:sz w:val="24"/>
                <w:szCs w:val="24"/>
              </w:rPr>
              <w:br/>
              <w:t>■基层公共服务平台</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52"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r>
      <w:tr w:rsidR="00185DFE" w:rsidRPr="00B628EE" w:rsidTr="00185DFE">
        <w:trPr>
          <w:cantSplit/>
        </w:trPr>
        <w:tc>
          <w:tcPr>
            <w:tcW w:w="186"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15</w:t>
            </w:r>
          </w:p>
        </w:tc>
        <w:tc>
          <w:tcPr>
            <w:tcW w:w="249" w:type="pct"/>
            <w:vMerge w:val="restar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对就业困难人员（含建档立卡</w:t>
            </w:r>
            <w:r w:rsidRPr="00B628EE">
              <w:rPr>
                <w:rFonts w:asciiTheme="minorEastAsia" w:eastAsiaTheme="minorEastAsia" w:hAnsiTheme="minorEastAsia" w:cs="仿宋" w:hint="eastAsia"/>
                <w:color w:val="000000"/>
                <w:sz w:val="24"/>
                <w:szCs w:val="24"/>
              </w:rPr>
              <w:lastRenderedPageBreak/>
              <w:t>贫困劳动力）实施就业援助</w:t>
            </w:r>
          </w:p>
        </w:tc>
        <w:tc>
          <w:tcPr>
            <w:tcW w:w="43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lastRenderedPageBreak/>
              <w:t>就业困难人员认定</w:t>
            </w:r>
          </w:p>
        </w:tc>
        <w:tc>
          <w:tcPr>
            <w:tcW w:w="870"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对象范围、申请人权利和义务、申请条件、申请材料、办理流程、办理时限、办理地点（方式）、办理结果告知方式、咨询电话</w:t>
            </w:r>
          </w:p>
        </w:tc>
        <w:tc>
          <w:tcPr>
            <w:tcW w:w="368" w:type="pct"/>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防城区就业服务中心</w:t>
            </w:r>
          </w:p>
        </w:tc>
        <w:tc>
          <w:tcPr>
            <w:tcW w:w="750" w:type="pct"/>
            <w:vMerge w:val="restar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《政府信息公开条例》、《就业促进法》、《人力资源市场暂行条例》</w:t>
            </w:r>
          </w:p>
        </w:tc>
        <w:tc>
          <w:tcPr>
            <w:tcW w:w="571"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公开事项信息形成或变更之日起20个工作日内公开</w:t>
            </w:r>
          </w:p>
        </w:tc>
        <w:tc>
          <w:tcPr>
            <w:tcW w:w="68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■政府网站</w:t>
            </w:r>
          </w:p>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■政务服务中心</w:t>
            </w:r>
            <w:r w:rsidRPr="00B628EE">
              <w:rPr>
                <w:rFonts w:asciiTheme="minorEastAsia" w:eastAsiaTheme="minorEastAsia" w:hAnsiTheme="minorEastAsia" w:cs="仿宋" w:hint="eastAsia"/>
                <w:color w:val="000000"/>
                <w:sz w:val="24"/>
                <w:szCs w:val="24"/>
              </w:rPr>
              <w:br/>
              <w:t>■基层公共服务平台</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52"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r>
      <w:tr w:rsidR="00185DFE" w:rsidRPr="00B628EE" w:rsidTr="00185DFE">
        <w:trPr>
          <w:cantSplit/>
        </w:trPr>
        <w:tc>
          <w:tcPr>
            <w:tcW w:w="186"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lastRenderedPageBreak/>
              <w:t>16</w:t>
            </w:r>
          </w:p>
        </w:tc>
        <w:tc>
          <w:tcPr>
            <w:tcW w:w="249"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43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就业困难人员社会保险补贴申领</w:t>
            </w:r>
          </w:p>
        </w:tc>
        <w:tc>
          <w:tcPr>
            <w:tcW w:w="870"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对象范围、申请人权利和义务、申请条件、申请材料、办理流程、办理时限、办理地点（方式）、办理结果告知方式、咨询电话</w:t>
            </w:r>
          </w:p>
        </w:tc>
        <w:tc>
          <w:tcPr>
            <w:tcW w:w="368" w:type="pct"/>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防城区就业服务中心</w:t>
            </w:r>
          </w:p>
        </w:tc>
        <w:tc>
          <w:tcPr>
            <w:tcW w:w="750"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571"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公开事项信息形成或变更之日起20个工作日内公开</w:t>
            </w:r>
          </w:p>
        </w:tc>
        <w:tc>
          <w:tcPr>
            <w:tcW w:w="68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■政府网站</w:t>
            </w:r>
          </w:p>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■政务服务中心</w:t>
            </w:r>
            <w:r w:rsidRPr="00B628EE">
              <w:rPr>
                <w:rFonts w:asciiTheme="minorEastAsia" w:eastAsiaTheme="minorEastAsia" w:hAnsiTheme="minorEastAsia" w:cs="仿宋" w:hint="eastAsia"/>
                <w:color w:val="000000"/>
                <w:sz w:val="24"/>
                <w:szCs w:val="24"/>
              </w:rPr>
              <w:br/>
              <w:t>■基层公共服务平台</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52"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r>
      <w:tr w:rsidR="00185DFE" w:rsidRPr="00B628EE" w:rsidTr="00185DFE">
        <w:trPr>
          <w:cantSplit/>
        </w:trPr>
        <w:tc>
          <w:tcPr>
            <w:tcW w:w="186"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lastRenderedPageBreak/>
              <w:t>17</w:t>
            </w:r>
          </w:p>
        </w:tc>
        <w:tc>
          <w:tcPr>
            <w:tcW w:w="249"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43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公益性岗位补贴申领</w:t>
            </w:r>
          </w:p>
        </w:tc>
        <w:tc>
          <w:tcPr>
            <w:tcW w:w="870"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对象范围、申请人权利和义务、申请条件、申请材料、办理流程、办理时限、办理地点（方式）、办理结果告知方式、咨询电话</w:t>
            </w:r>
          </w:p>
        </w:tc>
        <w:tc>
          <w:tcPr>
            <w:tcW w:w="368" w:type="pct"/>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防城区就业服务中心</w:t>
            </w:r>
          </w:p>
        </w:tc>
        <w:tc>
          <w:tcPr>
            <w:tcW w:w="750"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571"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公开事项信息形成或变更之日起20个工作日内公开</w:t>
            </w:r>
          </w:p>
        </w:tc>
        <w:tc>
          <w:tcPr>
            <w:tcW w:w="68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■政府网站</w:t>
            </w:r>
          </w:p>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■政务服务中心</w:t>
            </w:r>
            <w:r w:rsidRPr="00B628EE">
              <w:rPr>
                <w:rFonts w:asciiTheme="minorEastAsia" w:eastAsiaTheme="minorEastAsia" w:hAnsiTheme="minorEastAsia" w:cs="仿宋" w:hint="eastAsia"/>
                <w:color w:val="000000"/>
                <w:sz w:val="24"/>
                <w:szCs w:val="24"/>
              </w:rPr>
              <w:br/>
              <w:t>■基层公共服务平台</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52"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r>
      <w:tr w:rsidR="00185DFE" w:rsidRPr="00B628EE" w:rsidTr="00185DFE">
        <w:trPr>
          <w:cantSplit/>
        </w:trPr>
        <w:tc>
          <w:tcPr>
            <w:tcW w:w="186"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18</w:t>
            </w:r>
          </w:p>
        </w:tc>
        <w:tc>
          <w:tcPr>
            <w:tcW w:w="249" w:type="pct"/>
            <w:vMerge w:val="restar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对就业困难人员（含建档立卡贫困劳动力）实施就业援助</w:t>
            </w:r>
          </w:p>
        </w:tc>
        <w:tc>
          <w:tcPr>
            <w:tcW w:w="43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求职创业补贴申领</w:t>
            </w:r>
          </w:p>
        </w:tc>
        <w:tc>
          <w:tcPr>
            <w:tcW w:w="870"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对象范围、申请人权利和义务、申请条件、申请材料、办理流程、办理时限、办理地点（方式）、办理结果告知方式、咨询电话</w:t>
            </w:r>
          </w:p>
        </w:tc>
        <w:tc>
          <w:tcPr>
            <w:tcW w:w="368" w:type="pct"/>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防城区就业服务中心</w:t>
            </w:r>
          </w:p>
        </w:tc>
        <w:tc>
          <w:tcPr>
            <w:tcW w:w="750" w:type="pct"/>
            <w:vMerge w:val="restar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《政府信息公开条例》、《就业促进法》、《人力资源市场暂行条例》</w:t>
            </w:r>
          </w:p>
        </w:tc>
        <w:tc>
          <w:tcPr>
            <w:tcW w:w="571"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公开事项信息形成或变更之日起20个工作日内公开</w:t>
            </w:r>
          </w:p>
        </w:tc>
        <w:tc>
          <w:tcPr>
            <w:tcW w:w="68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■政府网站</w:t>
            </w:r>
          </w:p>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■政务服务中心</w:t>
            </w:r>
            <w:r w:rsidRPr="00B628EE">
              <w:rPr>
                <w:rFonts w:asciiTheme="minorEastAsia" w:eastAsiaTheme="minorEastAsia" w:hAnsiTheme="minorEastAsia" w:cs="仿宋" w:hint="eastAsia"/>
                <w:color w:val="000000"/>
                <w:sz w:val="24"/>
                <w:szCs w:val="24"/>
              </w:rPr>
              <w:br/>
              <w:t>■基层公共服务平台</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52"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r>
      <w:tr w:rsidR="00185DFE" w:rsidRPr="00B628EE" w:rsidTr="00185DFE">
        <w:trPr>
          <w:cantSplit/>
        </w:trPr>
        <w:tc>
          <w:tcPr>
            <w:tcW w:w="186"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19</w:t>
            </w:r>
          </w:p>
        </w:tc>
        <w:tc>
          <w:tcPr>
            <w:tcW w:w="249"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43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吸纳贫困劳动力就业奖补申领</w:t>
            </w:r>
          </w:p>
        </w:tc>
        <w:tc>
          <w:tcPr>
            <w:tcW w:w="870"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对象范围、申请人权利和义务、申请条件、申请材料、办理流程、办理时限、办理地点（方式）、办理结果告知方式、咨询电话</w:t>
            </w:r>
          </w:p>
        </w:tc>
        <w:tc>
          <w:tcPr>
            <w:tcW w:w="368" w:type="pct"/>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防城区就业服务中心</w:t>
            </w:r>
          </w:p>
        </w:tc>
        <w:tc>
          <w:tcPr>
            <w:tcW w:w="750"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571"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公开事项信息形成或变更之日起20个工作日内公开</w:t>
            </w:r>
          </w:p>
        </w:tc>
        <w:tc>
          <w:tcPr>
            <w:tcW w:w="68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■政府网站</w:t>
            </w:r>
          </w:p>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■政务服务中心</w:t>
            </w:r>
            <w:r w:rsidRPr="00B628EE">
              <w:rPr>
                <w:rFonts w:asciiTheme="minorEastAsia" w:eastAsiaTheme="minorEastAsia" w:hAnsiTheme="minorEastAsia" w:cs="仿宋" w:hint="eastAsia"/>
                <w:color w:val="000000"/>
                <w:sz w:val="24"/>
                <w:szCs w:val="24"/>
              </w:rPr>
              <w:br/>
              <w:t>■基层公共服务平台</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52"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r>
      <w:tr w:rsidR="00185DFE" w:rsidRPr="00B628EE" w:rsidTr="00185DFE">
        <w:trPr>
          <w:cantSplit/>
        </w:trPr>
        <w:tc>
          <w:tcPr>
            <w:tcW w:w="186"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lastRenderedPageBreak/>
              <w:t>20</w:t>
            </w:r>
          </w:p>
        </w:tc>
        <w:tc>
          <w:tcPr>
            <w:tcW w:w="249"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高校毕业生就业服务</w:t>
            </w:r>
          </w:p>
        </w:tc>
        <w:tc>
          <w:tcPr>
            <w:tcW w:w="43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高等学校等毕业生接收手续办理</w:t>
            </w:r>
          </w:p>
        </w:tc>
        <w:tc>
          <w:tcPr>
            <w:tcW w:w="870"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对象范围、申请人权利和义务、申请条件、申请材料、办理流程、办理时限、办理地点（方式）、办理结果告知方式、咨询电话</w:t>
            </w:r>
          </w:p>
        </w:tc>
        <w:tc>
          <w:tcPr>
            <w:tcW w:w="368" w:type="pct"/>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防城区就业服务中心</w:t>
            </w:r>
          </w:p>
        </w:tc>
        <w:tc>
          <w:tcPr>
            <w:tcW w:w="750"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571"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公开事项信息形成或变更之日起20个工作日内公开</w:t>
            </w:r>
          </w:p>
        </w:tc>
        <w:tc>
          <w:tcPr>
            <w:tcW w:w="68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■政府网站</w:t>
            </w:r>
          </w:p>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■政务服务中心</w:t>
            </w:r>
            <w:r w:rsidRPr="00B628EE">
              <w:rPr>
                <w:rFonts w:asciiTheme="minorEastAsia" w:eastAsiaTheme="minorEastAsia" w:hAnsiTheme="minorEastAsia" w:cs="仿宋" w:hint="eastAsia"/>
                <w:color w:val="000000"/>
                <w:sz w:val="24"/>
                <w:szCs w:val="24"/>
              </w:rPr>
              <w:br/>
              <w:t>■基层公共服务平台</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52"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r>
      <w:tr w:rsidR="00185DFE" w:rsidRPr="00B628EE" w:rsidTr="00185DFE">
        <w:trPr>
          <w:cantSplit/>
        </w:trPr>
        <w:tc>
          <w:tcPr>
            <w:tcW w:w="186"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21</w:t>
            </w:r>
          </w:p>
        </w:tc>
        <w:tc>
          <w:tcPr>
            <w:tcW w:w="249" w:type="pct"/>
            <w:vMerge w:val="restar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高校毕业生就业服务</w:t>
            </w:r>
          </w:p>
        </w:tc>
        <w:tc>
          <w:tcPr>
            <w:tcW w:w="43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就业见习补贴申领</w:t>
            </w:r>
          </w:p>
        </w:tc>
        <w:tc>
          <w:tcPr>
            <w:tcW w:w="870"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对象范围、申请人权利和义务、申请条件、申请材料、办理流程、办理时限、办理地点（方式）、办理结果告知方式、咨询电话</w:t>
            </w:r>
          </w:p>
        </w:tc>
        <w:tc>
          <w:tcPr>
            <w:tcW w:w="368" w:type="pct"/>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防城区就业服务中心</w:t>
            </w:r>
          </w:p>
        </w:tc>
        <w:tc>
          <w:tcPr>
            <w:tcW w:w="750" w:type="pct"/>
            <w:vMerge w:val="restar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《政府信息公开条例》、《就业促进法》、《人力资源市场暂行条例》</w:t>
            </w:r>
          </w:p>
        </w:tc>
        <w:tc>
          <w:tcPr>
            <w:tcW w:w="571"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公开事项信息形成或变更之日起20个工作日内公开</w:t>
            </w:r>
          </w:p>
        </w:tc>
        <w:tc>
          <w:tcPr>
            <w:tcW w:w="68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■政府网站</w:t>
            </w:r>
          </w:p>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■政务服务中心</w:t>
            </w:r>
            <w:r w:rsidRPr="00B628EE">
              <w:rPr>
                <w:rFonts w:asciiTheme="minorEastAsia" w:eastAsiaTheme="minorEastAsia" w:hAnsiTheme="minorEastAsia" w:cs="仿宋" w:hint="eastAsia"/>
                <w:color w:val="000000"/>
                <w:sz w:val="24"/>
                <w:szCs w:val="24"/>
              </w:rPr>
              <w:br/>
              <w:t>■基层公共服务平台</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52"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r>
      <w:tr w:rsidR="00185DFE" w:rsidRPr="00B628EE" w:rsidTr="00185DFE">
        <w:trPr>
          <w:cantSplit/>
        </w:trPr>
        <w:tc>
          <w:tcPr>
            <w:tcW w:w="186"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22</w:t>
            </w:r>
          </w:p>
        </w:tc>
        <w:tc>
          <w:tcPr>
            <w:tcW w:w="249"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43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求职创业补贴申领</w:t>
            </w:r>
          </w:p>
        </w:tc>
        <w:tc>
          <w:tcPr>
            <w:tcW w:w="870"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对象范围、申请人权利和义务、申请条件、申请材料、办理流程、办理时限、办理地点（方式）、办理结果告知方式、咨询电话</w:t>
            </w:r>
          </w:p>
        </w:tc>
        <w:tc>
          <w:tcPr>
            <w:tcW w:w="368" w:type="pct"/>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防城区就业服务中心</w:t>
            </w:r>
          </w:p>
        </w:tc>
        <w:tc>
          <w:tcPr>
            <w:tcW w:w="750"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571"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公开事项信息形成或变更之日起20个工作日内公开</w:t>
            </w:r>
          </w:p>
        </w:tc>
        <w:tc>
          <w:tcPr>
            <w:tcW w:w="68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■政府网站</w:t>
            </w:r>
          </w:p>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■政务服务中心</w:t>
            </w:r>
            <w:r w:rsidRPr="00B628EE">
              <w:rPr>
                <w:rFonts w:asciiTheme="minorEastAsia" w:eastAsiaTheme="minorEastAsia" w:hAnsiTheme="minorEastAsia" w:cs="仿宋" w:hint="eastAsia"/>
                <w:color w:val="000000"/>
                <w:sz w:val="24"/>
                <w:szCs w:val="24"/>
              </w:rPr>
              <w:br/>
              <w:t>■基层公共服务平台</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52"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r>
      <w:tr w:rsidR="00185DFE" w:rsidRPr="00B628EE" w:rsidTr="00185DFE">
        <w:trPr>
          <w:cantSplit/>
        </w:trPr>
        <w:tc>
          <w:tcPr>
            <w:tcW w:w="186"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23</w:t>
            </w:r>
          </w:p>
        </w:tc>
        <w:tc>
          <w:tcPr>
            <w:tcW w:w="249"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43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高校毕业生社保补贴申领</w:t>
            </w:r>
          </w:p>
        </w:tc>
        <w:tc>
          <w:tcPr>
            <w:tcW w:w="870"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对象范围、申请人权利和义务、申请条件、申请材料、办理流程、办理时限、办理地点（方式）、办理结果告知方式、咨询电话</w:t>
            </w:r>
          </w:p>
        </w:tc>
        <w:tc>
          <w:tcPr>
            <w:tcW w:w="368" w:type="pct"/>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防城区就业服务中心</w:t>
            </w:r>
          </w:p>
        </w:tc>
        <w:tc>
          <w:tcPr>
            <w:tcW w:w="750" w:type="pct"/>
            <w:vMerge/>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571"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公开事项信息形成或变更之日起20个工作日内公开</w:t>
            </w:r>
          </w:p>
        </w:tc>
        <w:tc>
          <w:tcPr>
            <w:tcW w:w="685"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■政府网站</w:t>
            </w:r>
          </w:p>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■政务服务中心</w:t>
            </w:r>
            <w:r w:rsidRPr="00B628EE">
              <w:rPr>
                <w:rFonts w:asciiTheme="minorEastAsia" w:eastAsiaTheme="minorEastAsia" w:hAnsiTheme="minorEastAsia" w:cs="仿宋" w:hint="eastAsia"/>
                <w:color w:val="000000"/>
                <w:sz w:val="24"/>
                <w:szCs w:val="24"/>
              </w:rPr>
              <w:br/>
              <w:t>■基层公共服务平台</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52"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c>
          <w:tcPr>
            <w:tcW w:w="147" w:type="pct"/>
            <w:shd w:val="clear" w:color="auto" w:fill="auto"/>
            <w:vAlign w:val="center"/>
          </w:tcPr>
          <w:p w:rsidR="00185DFE" w:rsidRPr="00B628EE" w:rsidRDefault="00185DFE" w:rsidP="00185DFE">
            <w:pPr>
              <w:jc w:val="center"/>
              <w:rPr>
                <w:rFonts w:asciiTheme="minorEastAsia" w:eastAsiaTheme="minorEastAsia" w:hAnsiTheme="minorEastAsia" w:cs="仿宋"/>
                <w:color w:val="000000"/>
                <w:sz w:val="24"/>
                <w:szCs w:val="24"/>
              </w:rPr>
            </w:pPr>
            <w:r w:rsidRPr="00B628EE">
              <w:rPr>
                <w:rFonts w:asciiTheme="minorEastAsia" w:eastAsiaTheme="minorEastAsia" w:hAnsiTheme="minorEastAsia" w:cs="仿宋" w:hint="eastAsia"/>
                <w:color w:val="000000"/>
                <w:sz w:val="24"/>
                <w:szCs w:val="24"/>
              </w:rPr>
              <w:t>√</w:t>
            </w:r>
          </w:p>
        </w:tc>
      </w:tr>
    </w:tbl>
    <w:p w:rsidR="00914F2F" w:rsidRPr="00B628EE" w:rsidRDefault="00914F2F">
      <w:pPr>
        <w:jc w:val="center"/>
        <w:rPr>
          <w:rFonts w:asciiTheme="minorEastAsia" w:eastAsiaTheme="minorEastAsia" w:hAnsiTheme="minorEastAsia"/>
          <w:color w:val="000000" w:themeColor="text1"/>
          <w:sz w:val="28"/>
          <w:szCs w:val="28"/>
        </w:rPr>
      </w:pPr>
    </w:p>
    <w:p w:rsidR="00914F2F" w:rsidRPr="00B628EE" w:rsidRDefault="00914F2F">
      <w:pPr>
        <w:pStyle w:val="1"/>
        <w:jc w:val="center"/>
        <w:rPr>
          <w:rFonts w:asciiTheme="minorEastAsia" w:eastAsiaTheme="minorEastAsia" w:hAnsiTheme="minorEastAsia"/>
          <w:b w:val="0"/>
          <w:color w:val="000000" w:themeColor="text1"/>
          <w:sz w:val="30"/>
          <w:szCs w:val="30"/>
        </w:rPr>
      </w:pPr>
      <w:r w:rsidRPr="00B628EE">
        <w:rPr>
          <w:rFonts w:asciiTheme="minorEastAsia" w:eastAsiaTheme="minorEastAsia" w:hAnsiTheme="minorEastAsia"/>
          <w:color w:val="000000" w:themeColor="text1"/>
        </w:rPr>
        <w:br w:type="page"/>
      </w:r>
      <w:bookmarkStart w:id="9" w:name="_Toc24724713"/>
      <w:r w:rsidRPr="00B628EE">
        <w:rPr>
          <w:rFonts w:asciiTheme="minorEastAsia" w:eastAsiaTheme="minorEastAsia" w:hAnsiTheme="minorEastAsia" w:hint="eastAsia"/>
          <w:b w:val="0"/>
          <w:color w:val="000000" w:themeColor="text1"/>
          <w:sz w:val="30"/>
          <w:szCs w:val="30"/>
        </w:rPr>
        <w:lastRenderedPageBreak/>
        <w:t>（十）社会保险领域基层政务公开标准目录</w:t>
      </w:r>
      <w:bookmarkEnd w:id="9"/>
    </w:p>
    <w:tbl>
      <w:tblPr>
        <w:tblW w:w="0" w:type="auto"/>
        <w:tblLook w:val="04A0"/>
      </w:tblPr>
      <w:tblGrid>
        <w:gridCol w:w="438"/>
        <w:gridCol w:w="1267"/>
        <w:gridCol w:w="1420"/>
        <w:gridCol w:w="2015"/>
        <w:gridCol w:w="705"/>
        <w:gridCol w:w="2351"/>
        <w:gridCol w:w="919"/>
        <w:gridCol w:w="1342"/>
        <w:gridCol w:w="479"/>
        <w:gridCol w:w="484"/>
        <w:gridCol w:w="456"/>
        <w:gridCol w:w="506"/>
        <w:gridCol w:w="456"/>
        <w:gridCol w:w="616"/>
      </w:tblGrid>
      <w:tr w:rsidR="00454426" w:rsidRPr="00B628EE" w:rsidTr="00454426">
        <w:trPr>
          <w:trHeight w:val="27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序号</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公开内容（要素）</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公开主体</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公开依据</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公开时限</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公开渠道和载体</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公开对象</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公开方式</w:t>
            </w:r>
          </w:p>
        </w:tc>
        <w:tc>
          <w:tcPr>
            <w:tcW w:w="952" w:type="dxa"/>
            <w:gridSpan w:val="2"/>
            <w:tcBorders>
              <w:top w:val="single" w:sz="4" w:space="0" w:color="auto"/>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公开层级</w:t>
            </w:r>
          </w:p>
        </w:tc>
      </w:tr>
      <w:tr w:rsidR="00454426" w:rsidRPr="00B628EE" w:rsidTr="00454426">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一级事项</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二级事项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全社会</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特定群众</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主动</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依申请公开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县级</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乡、村级</w:t>
            </w:r>
          </w:p>
        </w:tc>
      </w:tr>
      <w:tr w:rsidR="00454426" w:rsidRPr="00B628EE" w:rsidTr="00454426">
        <w:trPr>
          <w:trHeight w:val="2145"/>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社会保险登记</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机关事业单位社会保险登记</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事项名称、事项简述、办理材料、办理方式、办理时限、结果送达、收费依据及标准、办事时间、办理机构及地点、咨询查询途径、监督投诉渠道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防城区人力资源和社会保障局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《政府信息公开条例》、《社会保险法》、《国务院关于机关事业单位工作人员养老保险制度改革的决定》</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■政府网站</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2145"/>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2</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工程建设项目办理工伤保险参保登记</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事项名称、事项简述、办理材料、办理方式、办理时限、结果送达、收费依据及标准、办事时间、办理机构及地点、咨询查询途径、监督投诉渠道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防城区人力资源和社会保障局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《政府信息公开条例》、《社会保险法》、《社会保险费征缴暂行条例》</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■政府网站</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189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3</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社会保险登记</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参保单位注销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事项名称、事项简述、办理材料、办理方式、办理时限、结果送达、收费依据及标准、办事时间、办理机构及地点、咨询查询途径、监督投诉渠道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防城区人力资源和社会保障局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《政府信息公开条例》、《社会保险法》、《社会保险费征缴暂行条例》</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■政府网站</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4</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职工参保登记</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5</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城乡居民养老保险参保登记</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213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6</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社会保险参保信息维护</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单位（项目）基本信息变更</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事项名称、事项简述、办理材料、办理方式、办理时限、结果送达、收费依据及标准、办事时间、办理机构及地点、咨询</w:t>
            </w:r>
            <w:r w:rsidRPr="00B628EE">
              <w:rPr>
                <w:rFonts w:asciiTheme="minorEastAsia" w:eastAsiaTheme="minorEastAsia" w:hAnsiTheme="minorEastAsia" w:cs="宋体" w:hint="eastAsia"/>
                <w:color w:val="000000" w:themeColor="text1"/>
                <w:kern w:val="0"/>
                <w:sz w:val="20"/>
                <w:szCs w:val="20"/>
              </w:rPr>
              <w:lastRenderedPageBreak/>
              <w:t>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防城区人力资源和社会保障</w:t>
            </w:r>
            <w:r w:rsidRPr="00B628EE">
              <w:rPr>
                <w:rFonts w:asciiTheme="minorEastAsia" w:eastAsiaTheme="minorEastAsia" w:hAnsiTheme="minorEastAsia" w:cs="宋体" w:hint="eastAsia"/>
                <w:color w:val="000000" w:themeColor="text1"/>
                <w:kern w:val="0"/>
                <w:sz w:val="20"/>
                <w:szCs w:val="20"/>
              </w:rPr>
              <w:lastRenderedPageBreak/>
              <w:t>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《政府信息公开条例》、《社会保险法》、《社会保险费征缴暂行条例》</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公开事项信息形成或变更之日起20个工作</w:t>
            </w:r>
            <w:r w:rsidRPr="00B628EE">
              <w:rPr>
                <w:rFonts w:asciiTheme="minorEastAsia" w:eastAsiaTheme="minorEastAsia" w:hAnsiTheme="minorEastAsia" w:cs="宋体" w:hint="eastAsia"/>
                <w:color w:val="000000" w:themeColor="text1"/>
                <w:kern w:val="0"/>
                <w:sz w:val="20"/>
                <w:szCs w:val="20"/>
              </w:rPr>
              <w:lastRenderedPageBreak/>
              <w:t>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■政府网站</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7</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个人基本信息变更</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1155"/>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8</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社会保险参保信息维护</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养老保险待遇发放账户维护申请</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事项名称、事项简述、办理材料、办理方式、办理时限、结果送达、收费依据及标准、办事时间、办理机构及地点、咨询查询途径、监督投诉渠道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防城区人力资源和社会保障局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《政府信息公开条例》、《社会保险法》、《社会保险费征缴暂行条例》</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■政府网站</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9</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工伤保险待遇发放账户维护申请</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10</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失业保险待遇发放账户维护申请</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2145"/>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11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社会保险缴费申报</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缴费人员增减申报</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事项名称、事项简述、办理材料、办理方式、办理时限、结果送达、收费依据及标准、办事时间、办理机构及地点、咨询查询途径、监督投诉渠道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防城区人力资源和社会保障局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《政府信息公开条例》、《社会保险法》、《社会保险费征缴暂行条例》</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■政府网站</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189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12</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社会保险缴费申报</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社会保险缴费申报与变更</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事项名称、事项简述、办理材料、办理方式、办理时限、结果送达、收费依据及标准、办事时间、办理机构及地点、咨询查询途径、监督投诉渠道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防城区人力资源和社会保障局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《政府信息公开条例》、《社会保险法》、《社会保险费征缴暂行条例》</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■政府网站</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13</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社会保险费延缴申请</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14</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社会保险费欠费补缴申报</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213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15</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社会保险参保缴费记录查询</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单位参保证明查询打印</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事项名称、事项简述、办理材料、办理方式、办理时限、结果送达、收费依据及标准、办事时间、办理机构及地点、咨询查询途径、监督投诉渠道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防城区人力资源和社会保障局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《政府信息公开条例》、《社会保险法》、《社会保险费征缴暂行条例》</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■政府网站</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16</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个人权益记录查询打印</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5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17</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养老保险服务</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职工正常退休(职)申请</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事项名称、事项简述、办理材料、办理方式、办理时限、结果送达、收费依据及标准、办事时间、办理机构及地点、咨询</w:t>
            </w:r>
            <w:r w:rsidRPr="00B628EE">
              <w:rPr>
                <w:rFonts w:asciiTheme="minorEastAsia" w:eastAsiaTheme="minorEastAsia" w:hAnsiTheme="minorEastAsia" w:cs="宋体" w:hint="eastAsia"/>
                <w:color w:val="000000" w:themeColor="text1"/>
                <w:kern w:val="0"/>
                <w:sz w:val="20"/>
                <w:szCs w:val="20"/>
              </w:rPr>
              <w:lastRenderedPageBreak/>
              <w:t>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防城区人力资源和社会保障</w:t>
            </w:r>
            <w:r w:rsidRPr="00B628EE">
              <w:rPr>
                <w:rFonts w:asciiTheme="minorEastAsia" w:eastAsiaTheme="minorEastAsia" w:hAnsiTheme="minorEastAsia" w:cs="宋体" w:hint="eastAsia"/>
                <w:color w:val="000000" w:themeColor="text1"/>
                <w:kern w:val="0"/>
                <w:sz w:val="20"/>
                <w:szCs w:val="20"/>
              </w:rPr>
              <w:lastRenderedPageBreak/>
              <w:t>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《政府信息公开条例》、《社会保险法》、《劳动保险条例》</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公开事项信息形成或变更之日起20个工作</w:t>
            </w:r>
            <w:r w:rsidRPr="00B628EE">
              <w:rPr>
                <w:rFonts w:asciiTheme="minorEastAsia" w:eastAsiaTheme="minorEastAsia" w:hAnsiTheme="minorEastAsia" w:cs="宋体" w:hint="eastAsia"/>
                <w:color w:val="000000" w:themeColor="text1"/>
                <w:kern w:val="0"/>
                <w:sz w:val="20"/>
                <w:szCs w:val="20"/>
              </w:rPr>
              <w:lastRenderedPageBreak/>
              <w:t>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■政府网站</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18</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城乡居民养老保险待遇申领</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19</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暂停养老保险待遇申请</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20</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恢复养老保险待遇申请</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21</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个人账户一次性待遇申领</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22</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丧葬补助金、抚恤金申领</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213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23</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养老保险服务</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居民养老保险注销登记</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事项名称、事项简述、办理材料、办理方式、办理时限、结果送达、收费依据及标准、办事时间、办理机构及地点、咨询查询途径、监督投诉渠道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防城区人力资源和社会保障局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《信息公开条例》、《社会保险法》、《劳动保险条例》</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■政府网站</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24</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遗属待遇申领</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25</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病残津贴申领</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2385"/>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26</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城镇职工基本养老保险关系转移接续申请</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事项名称、事项简述、办理材料、办理方式、办理时限、结果送达、收费依据及标准、办事时间、办理机构及地点、咨询查询途径、监督投诉渠道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防城区人力资源和社会保障局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《政府信息公开条例》、《社会保险法》、《国务院办公厅关于转发人力资源社会保障部财政部城镇企业职工基本养老保险关系转移接续暂行办法的通知》</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■政府网站</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w:t>
            </w:r>
            <w:r w:rsidRPr="00B628EE">
              <w:rPr>
                <w:rFonts w:asciiTheme="minorEastAsia" w:eastAsiaTheme="minorEastAsia" w:hAnsiTheme="minorEastAsia" w:cs="宋体" w:hint="eastAsia"/>
                <w:color w:val="000000" w:themeColor="text1"/>
                <w:kern w:val="0"/>
                <w:sz w:val="20"/>
                <w:szCs w:val="20"/>
              </w:rPr>
              <w:lastRenderedPageBreak/>
              <w:t>服务平台</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2145"/>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27</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机关事业单位养老保险关系转移接续申请</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事项名称、事项简述、办理材料、办理方式、办理时限、结果送达、收费依据及标准、办事时间、办理机构及地点、咨询查询途径、监督投诉渠道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防城区人力资源和社会保障局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《政府信息公开条例》、《社会保险法》、《人力资源社会保障部财政部关于机关事业单位基本养老保险关系和职业年金转移接续有关问题的通知》</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■政府网站</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57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28</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养老保险服务</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城乡居民基本养老保险关系转移接续申请</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事项名称、事项简述、办理材料、办理方式、办理时限、结果送达、收费依据及标准、办事时间、办理机构及地点、咨询查询途径、监督投诉渠道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防城区人力资源和社会保障局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《政府信息公开条例》、《社会保险法》、《劳动保险条例》</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■政府网站</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2145"/>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29</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机关事业单位基本养老保险与城镇企业职工基本养老保险互转申请</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《政府信息公开条例》、《社会保险法》、《人力资源社会保障部财政部关于机关事业单位基本养老保险关系和职业年金转移接续有关问题的</w:t>
            </w:r>
            <w:r w:rsidRPr="00B628EE">
              <w:rPr>
                <w:rFonts w:asciiTheme="minorEastAsia" w:eastAsiaTheme="minorEastAsia" w:hAnsiTheme="minorEastAsia" w:cs="宋体" w:hint="eastAsia"/>
                <w:color w:val="000000" w:themeColor="text1"/>
                <w:kern w:val="0"/>
                <w:sz w:val="20"/>
                <w:szCs w:val="20"/>
              </w:rPr>
              <w:lastRenderedPageBreak/>
              <w:t>通知》</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公开事项信息形成或变更之日起20个工作</w:t>
            </w:r>
            <w:r w:rsidRPr="00B628EE">
              <w:rPr>
                <w:rFonts w:asciiTheme="minorEastAsia" w:eastAsiaTheme="minorEastAsia" w:hAnsiTheme="minorEastAsia" w:cs="宋体" w:hint="eastAsia"/>
                <w:color w:val="000000" w:themeColor="text1"/>
                <w:kern w:val="0"/>
                <w:sz w:val="20"/>
                <w:szCs w:val="20"/>
              </w:rPr>
              <w:lastRenderedPageBreak/>
              <w:t>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■政府网站</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1665"/>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30</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城镇职工基本养老保险与城乡居民基本养老保险制度衔接申请</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《政府信息公开条例》、《社会保险法》《人力资源社会保障部财政部关于印发＜城乡养老保险制度衔接暂行办法＞的通知》</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■政府网站</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2385"/>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31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养老保险服务</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军地养老保险关系转移接续申请</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事项名称、事项简述、办理材料、办理方式、办理时限、结果送达、收费依据及标准、办事时间、办理机构及地点、咨询查询途径、监督投诉渠道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防城区人力资源和社会保障局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《政府信息公开条例》、《社会保险法》、《人力资源社会保障部财政部总参谋部总政治部总后勤部关于军人退役基本养老保险关系转移接续有关问题的通知》</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■政府网站</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2625"/>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32</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多重养老保险关系个人账户退费</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事项名称、事项简述、办理材料、办理方式、办理时限、结果送达、收费依据及标准、办事时间、办理机构及地点、咨询查询途径、监督投诉渠道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防城区人力资源和社会保障局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《政府信息公开条例》、《社会保险法》、《人力资源和社会保障部＜关于贯彻落实国务院办公厅转发城镇企业职工基本养老保险关系转移接续暂行办法的通知》</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■政府网站</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2145"/>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33</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工伤保险服务</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工伤事故备案</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事项名称、事项简述、办理材料、办理方式、办理时限、结果送达、收费依据及标准、办事时间、办理机构及地点、咨询查询途径、监督投诉渠道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防城区人力资源和社会保障局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《政府信息公开条例》、《社会保险法》、《工伤保险条例》</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■政府网站</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5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34</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工伤保险服务</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用人单位办理工伤登记</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事项名称、事项简述、办理材料、办理方式、办理时限、结果送达、收费依据及</w:t>
            </w:r>
            <w:r w:rsidRPr="00B628EE">
              <w:rPr>
                <w:rFonts w:asciiTheme="minorEastAsia" w:eastAsiaTheme="minorEastAsia" w:hAnsiTheme="minorEastAsia" w:cs="宋体" w:hint="eastAsia"/>
                <w:color w:val="000000" w:themeColor="text1"/>
                <w:kern w:val="0"/>
                <w:sz w:val="20"/>
                <w:szCs w:val="20"/>
              </w:rPr>
              <w:lastRenderedPageBreak/>
              <w:t>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防城区人力资源和</w:t>
            </w:r>
            <w:r w:rsidRPr="00B628EE">
              <w:rPr>
                <w:rFonts w:asciiTheme="minorEastAsia" w:eastAsiaTheme="minorEastAsia" w:hAnsiTheme="minorEastAsia" w:cs="宋体" w:hint="eastAsia"/>
                <w:color w:val="000000" w:themeColor="text1"/>
                <w:kern w:val="0"/>
                <w:sz w:val="20"/>
                <w:szCs w:val="20"/>
              </w:rPr>
              <w:lastRenderedPageBreak/>
              <w:t>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《政府信息公开条例》、《社会保险法》、《工伤保险条例》</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w:t>
            </w:r>
            <w:r w:rsidRPr="00B628EE">
              <w:rPr>
                <w:rFonts w:asciiTheme="minorEastAsia" w:eastAsiaTheme="minorEastAsia" w:hAnsiTheme="minorEastAsia" w:cs="宋体" w:hint="eastAsia"/>
                <w:color w:val="000000" w:themeColor="text1"/>
                <w:kern w:val="0"/>
                <w:sz w:val="20"/>
                <w:szCs w:val="20"/>
              </w:rPr>
              <w:lastRenderedPageBreak/>
              <w:t>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■政府网站</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35</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变更工伤登记</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36</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协议医疗机构的确认</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37</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协议康复机构的确认</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38</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辅助器具配置协议机构的确认</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39</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异地居住就医申请确认</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40</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异地工伤就医报告</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5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41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工伤保险服务</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旧伤复发申请确认</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事项名称、事项简述、办理材料、办理方式、办理时限、结果送达、收费依据及标准、办事时间、办理机构及地点、咨询查询途径、监督投诉渠道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防城区人力资源和社会保障局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《政府信息公开条例》、《社会保险法》、《工伤保险条例》</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■政府网站</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42</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转诊转院申请确认</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43</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工伤康复申请确认</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44</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工伤康复治疗期延长申请</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45</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辅助器具配置或更换申请</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46</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辅助器具异地配置申请</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47</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停工留薪期确认和延长确认</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48</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工伤保险服务</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工伤医疗（康复）费用申报</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w:t>
            </w:r>
            <w:r w:rsidRPr="00B628EE">
              <w:rPr>
                <w:rFonts w:asciiTheme="minorEastAsia" w:eastAsiaTheme="minorEastAsia" w:hAnsiTheme="minorEastAsia" w:cs="宋体" w:hint="eastAsia"/>
                <w:color w:val="000000" w:themeColor="text1"/>
                <w:kern w:val="0"/>
                <w:sz w:val="20"/>
                <w:szCs w:val="20"/>
              </w:rPr>
              <w:lastRenderedPageBreak/>
              <w:t>方式、办理时限、结果送达、收费依据及标准、办事时间、办理机构及地点、咨询查询途径、监督投诉渠道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防城区人</w:t>
            </w:r>
            <w:r w:rsidRPr="00B628EE">
              <w:rPr>
                <w:rFonts w:asciiTheme="minorEastAsia" w:eastAsiaTheme="minorEastAsia" w:hAnsiTheme="minorEastAsia" w:cs="宋体" w:hint="eastAsia"/>
                <w:color w:val="000000" w:themeColor="text1"/>
                <w:kern w:val="0"/>
                <w:sz w:val="20"/>
                <w:szCs w:val="20"/>
              </w:rPr>
              <w:lastRenderedPageBreak/>
              <w:t>力资源和社会保障局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《政府信息公开条例》、《社会保险法》、《工伤</w:t>
            </w:r>
            <w:r w:rsidRPr="00B628EE">
              <w:rPr>
                <w:rFonts w:asciiTheme="minorEastAsia" w:eastAsiaTheme="minorEastAsia" w:hAnsiTheme="minorEastAsia" w:cs="宋体" w:hint="eastAsia"/>
                <w:color w:val="000000" w:themeColor="text1"/>
                <w:kern w:val="0"/>
                <w:sz w:val="20"/>
                <w:szCs w:val="20"/>
              </w:rPr>
              <w:lastRenderedPageBreak/>
              <w:t>保险条例》</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公开事项信息</w:t>
            </w:r>
            <w:r w:rsidRPr="00B628EE">
              <w:rPr>
                <w:rFonts w:asciiTheme="minorEastAsia" w:eastAsiaTheme="minorEastAsia" w:hAnsiTheme="minorEastAsia" w:cs="宋体" w:hint="eastAsia"/>
                <w:color w:val="000000" w:themeColor="text1"/>
                <w:kern w:val="0"/>
                <w:sz w:val="20"/>
                <w:szCs w:val="20"/>
              </w:rPr>
              <w:lastRenderedPageBreak/>
              <w:t>形成或变更之日起20个工作日内公开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■政府网站</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49</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住院伙食补助费申领</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50</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统筹地区以外交通、食宿费申领</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51</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一次性工伤医疗补助金申请</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52</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辅助器具配置（更换）费用申报</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144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53</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工伤保险服务</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伤残待遇申领（一次性伤残补助金、伤残津贴和生活护理费）</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事项名称、事项简述、办理材料、办理方式、办理时限、结果送达、收费依据及标准、办事时间、办理机构及地点、咨询查询途径、监督投诉渠道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防城区人力资源和社会保障局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《政府信息公开条例》、《社会保险法》、《工伤保险条例》</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■政府网站</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144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54</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一次性工亡补助金（含生活困难，预支50%确认）、丧葬补助金申领</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55</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供养亲属抚恤金申领</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56</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工伤保险待遇变更</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5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57</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失业保险服务</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失业保险金申领</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w:t>
            </w:r>
            <w:r w:rsidRPr="00B628EE">
              <w:rPr>
                <w:rFonts w:asciiTheme="minorEastAsia" w:eastAsiaTheme="minorEastAsia" w:hAnsiTheme="minorEastAsia" w:cs="宋体" w:hint="eastAsia"/>
                <w:color w:val="000000" w:themeColor="text1"/>
                <w:kern w:val="0"/>
                <w:sz w:val="20"/>
                <w:szCs w:val="20"/>
              </w:rPr>
              <w:lastRenderedPageBreak/>
              <w:t>方式、办理时限、结果送达、收费依据及标准、办事时间、办理机构及地点、咨询查询途径、监督投诉渠道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防城区人</w:t>
            </w:r>
            <w:r w:rsidRPr="00B628EE">
              <w:rPr>
                <w:rFonts w:asciiTheme="minorEastAsia" w:eastAsiaTheme="minorEastAsia" w:hAnsiTheme="minorEastAsia" w:cs="宋体" w:hint="eastAsia"/>
                <w:color w:val="000000" w:themeColor="text1"/>
                <w:kern w:val="0"/>
                <w:sz w:val="20"/>
                <w:szCs w:val="20"/>
              </w:rPr>
              <w:lastRenderedPageBreak/>
              <w:t>力资源和社会保障局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《政府信息公开条例》、《社会保险法》、《失业</w:t>
            </w:r>
            <w:r w:rsidRPr="00B628EE">
              <w:rPr>
                <w:rFonts w:asciiTheme="minorEastAsia" w:eastAsiaTheme="minorEastAsia" w:hAnsiTheme="minorEastAsia" w:cs="宋体" w:hint="eastAsia"/>
                <w:color w:val="000000" w:themeColor="text1"/>
                <w:kern w:val="0"/>
                <w:sz w:val="20"/>
                <w:szCs w:val="20"/>
              </w:rPr>
              <w:lastRenderedPageBreak/>
              <w:t>保险条例》</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公开事项信息</w:t>
            </w:r>
            <w:r w:rsidRPr="00B628EE">
              <w:rPr>
                <w:rFonts w:asciiTheme="minorEastAsia" w:eastAsiaTheme="minorEastAsia" w:hAnsiTheme="minorEastAsia" w:cs="宋体" w:hint="eastAsia"/>
                <w:color w:val="000000" w:themeColor="text1"/>
                <w:kern w:val="0"/>
                <w:sz w:val="20"/>
                <w:szCs w:val="20"/>
              </w:rPr>
              <w:lastRenderedPageBreak/>
              <w:t>形成或变更之日起20个工作日内公开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■政府网站</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58</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丧葬补助金和抚恤金申领</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59</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职业培训补贴申领</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60</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职业介绍补贴申领</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61</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农民合同制工人一次性生活补助申领</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62</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代缴基本医疗保险费</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66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63</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失业保险服务</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价格临时补贴申领</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事项名称、事项简述、办理材料、办理方式、办理时限、结果送达、收费依据及标准、办事时间、办理机构及地点、咨询查询途径、监督投诉渠道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防城区人力资源和社会保障局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《政府信息公开条例》、《社会保险法》、《失业保险条例》</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■政府网站</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64</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失业保险关系转移接续</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65</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稳岗补贴申领</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66</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技能提升补贴申领</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67</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东部7省（市）扩大支出试点项目</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2145"/>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68</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企业年金方案备案</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企业年金方案备案</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事项名称、事项简述、办理材料、办理方式、办理时限、结果送达、收费依据及标准、办事时间、办理机构及地点、咨询查询途径、监督投诉渠道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防城区人力资源和社会保障局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《政府信息公开条例》、《社会保险法》、《企业年金办法》</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■政府网站</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213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69</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企业年金方案备案</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企业年金方案重要条款变更备案</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事项名称、事项简述、办理材料、办理方式、办理时限、结果送达、收费依据及标准、办事时间、办理机构及地点、咨询查询途径、监督投诉渠道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防城区人力资源和社会保障局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《政府信息公开条例》、《社会保险法》、《企业年金办法》</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■政府网站</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493" w:type="dxa"/>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70</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企业年金方案终止备案</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117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71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社会保障卡服务</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社会保障卡申领</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w:t>
            </w:r>
            <w:r w:rsidRPr="00B628EE">
              <w:rPr>
                <w:rFonts w:asciiTheme="minorEastAsia" w:eastAsiaTheme="minorEastAsia" w:hAnsiTheme="minorEastAsia" w:cs="宋体" w:hint="eastAsia"/>
                <w:color w:val="000000" w:themeColor="text1"/>
                <w:kern w:val="0"/>
                <w:sz w:val="20"/>
                <w:szCs w:val="20"/>
              </w:rPr>
              <w:lastRenderedPageBreak/>
              <w:t>果送达、收费依据及标准、办事时间、办理机构及地点、咨询查询途径、监督投诉渠道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防城区人力资</w:t>
            </w:r>
            <w:r w:rsidRPr="00B628EE">
              <w:rPr>
                <w:rFonts w:asciiTheme="minorEastAsia" w:eastAsiaTheme="minorEastAsia" w:hAnsiTheme="minorEastAsia" w:cs="宋体" w:hint="eastAsia"/>
                <w:color w:val="000000" w:themeColor="text1"/>
                <w:kern w:val="0"/>
                <w:sz w:val="20"/>
                <w:szCs w:val="20"/>
              </w:rPr>
              <w:lastRenderedPageBreak/>
              <w:t>源和社会保障局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《政府信息公开条例》、《社会保险法》、《人力资源和社会保障部关于</w:t>
            </w:r>
            <w:r w:rsidRPr="00B628EE">
              <w:rPr>
                <w:rFonts w:asciiTheme="minorEastAsia" w:eastAsiaTheme="minorEastAsia" w:hAnsiTheme="minorEastAsia" w:cs="宋体" w:hint="eastAsia"/>
                <w:color w:val="000000" w:themeColor="text1"/>
                <w:kern w:val="0"/>
                <w:sz w:val="20"/>
                <w:szCs w:val="20"/>
              </w:rPr>
              <w:lastRenderedPageBreak/>
              <w:t>印发“中华人民共和国社会保障卡”管理办法的通知》</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公开事项信息形成或</w:t>
            </w:r>
            <w:r w:rsidRPr="00B628EE">
              <w:rPr>
                <w:rFonts w:asciiTheme="minorEastAsia" w:eastAsiaTheme="minorEastAsia" w:hAnsiTheme="minorEastAsia" w:cs="宋体" w:hint="eastAsia"/>
                <w:color w:val="000000" w:themeColor="text1"/>
                <w:kern w:val="0"/>
                <w:sz w:val="20"/>
                <w:szCs w:val="20"/>
              </w:rPr>
              <w:lastRenderedPageBreak/>
              <w:t>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■政府网站</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12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72</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社会保障卡启用（含社会保障卡银行账户激活）</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■政务服务中心</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73</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社会保障卡应用状态查询</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74</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社会保障卡服务</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社会保障卡信息变更（非关键信息）</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事项名称、事项简述、办理材料、办理方式、办理时限、结果送达、收费依据及标准、办事时间、办理机构及地点、咨询查询途径、监督投诉渠道</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防城区人力资源和社会保障局</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《政府信息公开条例》、《社会保险法》、《人力资源和社会保障部关于印发“中华人民共和国社会保障卡”管理办法的通知》</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公开事项信息形成或变更之日起20个工作日内公开</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■政府网站   ■政务服务中心</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75</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社会保障卡密码修改与重置</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■基层公共服务平台</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76</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社会保障卡挂失与解挂</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7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77</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社会保障卡补换、换领、换发</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4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78</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社会保障卡注销</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Cs w:val="21"/>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c>
          <w:tcPr>
            <w:tcW w:w="493" w:type="dxa"/>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w:t>
            </w:r>
          </w:p>
        </w:tc>
      </w:tr>
      <w:tr w:rsidR="00454426" w:rsidRPr="00B628EE" w:rsidTr="00454426">
        <w:trPr>
          <w:trHeight w:val="16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79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社会保险</w:t>
            </w: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基本医疗保险参保</w:t>
            </w:r>
          </w:p>
        </w:tc>
        <w:tc>
          <w:tcPr>
            <w:tcW w:w="0" w:type="auto"/>
            <w:tcBorders>
              <w:top w:val="nil"/>
              <w:left w:val="nil"/>
              <w:bottom w:val="single" w:sz="4" w:space="0" w:color="auto"/>
              <w:right w:val="single" w:sz="4" w:space="0" w:color="auto"/>
            </w:tcBorders>
            <w:shd w:val="clear" w:color="auto" w:fill="auto"/>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cs="宋体" w:hint="eastAsia"/>
                <w:color w:val="000000" w:themeColor="text1"/>
                <w:kern w:val="0"/>
                <w:sz w:val="18"/>
                <w:szCs w:val="18"/>
              </w:rPr>
              <w:t>一、受理范围</w:t>
            </w:r>
            <w:r w:rsidRPr="00B628EE">
              <w:rPr>
                <w:rFonts w:asciiTheme="minorEastAsia" w:eastAsiaTheme="minorEastAsia" w:hAnsiTheme="minorEastAsia" w:cs="宋体" w:hint="eastAsia"/>
                <w:color w:val="000000" w:themeColor="text1"/>
                <w:kern w:val="0"/>
                <w:sz w:val="18"/>
                <w:szCs w:val="18"/>
              </w:rPr>
              <w:br/>
              <w:t>二、办理依据</w:t>
            </w:r>
            <w:r w:rsidRPr="00B628EE">
              <w:rPr>
                <w:rFonts w:asciiTheme="minorEastAsia" w:eastAsiaTheme="minorEastAsia" w:hAnsiTheme="minorEastAsia" w:cs="宋体" w:hint="eastAsia"/>
                <w:color w:val="000000" w:themeColor="text1"/>
                <w:kern w:val="0"/>
                <w:sz w:val="18"/>
                <w:szCs w:val="18"/>
              </w:rPr>
              <w:br/>
              <w:t>三、办理机构</w:t>
            </w:r>
            <w:r w:rsidRPr="00B628EE">
              <w:rPr>
                <w:rFonts w:asciiTheme="minorEastAsia" w:eastAsiaTheme="minorEastAsia" w:hAnsiTheme="minorEastAsia" w:cs="宋体" w:hint="eastAsia"/>
                <w:color w:val="000000" w:themeColor="text1"/>
                <w:kern w:val="0"/>
                <w:sz w:val="18"/>
                <w:szCs w:val="18"/>
              </w:rPr>
              <w:br/>
              <w:t>四、办理条件</w:t>
            </w:r>
            <w:r w:rsidRPr="00B628EE">
              <w:rPr>
                <w:rFonts w:asciiTheme="minorEastAsia" w:eastAsiaTheme="minorEastAsia" w:hAnsiTheme="minorEastAsia" w:cs="宋体" w:hint="eastAsia"/>
                <w:color w:val="000000" w:themeColor="text1"/>
                <w:kern w:val="0"/>
                <w:sz w:val="18"/>
                <w:szCs w:val="18"/>
              </w:rPr>
              <w:br/>
              <w:t>五、申请材料</w:t>
            </w:r>
            <w:r w:rsidRPr="00B628EE">
              <w:rPr>
                <w:rFonts w:asciiTheme="minorEastAsia" w:eastAsiaTheme="minorEastAsia" w:hAnsiTheme="minorEastAsia" w:cs="宋体" w:hint="eastAsia"/>
                <w:color w:val="000000" w:themeColor="text1"/>
                <w:kern w:val="0"/>
                <w:sz w:val="18"/>
                <w:szCs w:val="18"/>
              </w:rPr>
              <w:br/>
              <w:t>六、办理时限</w:t>
            </w:r>
            <w:r w:rsidRPr="00B628EE">
              <w:rPr>
                <w:rFonts w:asciiTheme="minorEastAsia" w:eastAsiaTheme="minorEastAsia" w:hAnsiTheme="minorEastAsia" w:cs="宋体" w:hint="eastAsia"/>
                <w:color w:val="000000" w:themeColor="text1"/>
                <w:kern w:val="0"/>
                <w:sz w:val="18"/>
                <w:szCs w:val="18"/>
              </w:rPr>
              <w:br/>
              <w:t>七、办理流程</w:t>
            </w:r>
            <w:r w:rsidRPr="00B628EE">
              <w:rPr>
                <w:rFonts w:asciiTheme="minorEastAsia" w:eastAsiaTheme="minorEastAsia" w:hAnsiTheme="minorEastAsia" w:cs="宋体" w:hint="eastAsia"/>
                <w:color w:val="000000" w:themeColor="text1"/>
                <w:kern w:val="0"/>
                <w:sz w:val="18"/>
                <w:szCs w:val="18"/>
              </w:rPr>
              <w:br/>
              <w:t>八、办理结果</w:t>
            </w:r>
            <w:r w:rsidRPr="00B628EE">
              <w:rPr>
                <w:rFonts w:asciiTheme="minorEastAsia" w:eastAsiaTheme="minorEastAsia" w:hAnsiTheme="minorEastAsia" w:cs="宋体" w:hint="eastAsia"/>
                <w:color w:val="000000" w:themeColor="text1"/>
                <w:kern w:val="0"/>
                <w:sz w:val="18"/>
                <w:szCs w:val="18"/>
              </w:rPr>
              <w:br/>
              <w:t>九、咨询、投诉及办理</w:t>
            </w:r>
            <w:r w:rsidRPr="00B628EE">
              <w:rPr>
                <w:rFonts w:asciiTheme="minorEastAsia" w:eastAsiaTheme="minorEastAsia" w:hAnsiTheme="minorEastAsia" w:cs="宋体" w:hint="eastAsia"/>
                <w:color w:val="000000" w:themeColor="text1"/>
                <w:kern w:val="0"/>
                <w:sz w:val="18"/>
                <w:szCs w:val="18"/>
              </w:rPr>
              <w:lastRenderedPageBreak/>
              <w:t>进度查询</w:t>
            </w:r>
            <w:r w:rsidRPr="00B628EE">
              <w:rPr>
                <w:rFonts w:asciiTheme="minorEastAsia" w:eastAsiaTheme="minorEastAsia" w:hAnsiTheme="minorEastAsia" w:cs="宋体" w:hint="eastAsia"/>
                <w:color w:val="000000" w:themeColor="text1"/>
                <w:kern w:val="0"/>
                <w:sz w:val="18"/>
                <w:szCs w:val="18"/>
              </w:rPr>
              <w:br/>
              <w:t>十、监督检查</w:t>
            </w:r>
          </w:p>
        </w:tc>
        <w:tc>
          <w:tcPr>
            <w:tcW w:w="0" w:type="auto"/>
            <w:tcBorders>
              <w:top w:val="nil"/>
              <w:left w:val="nil"/>
              <w:bottom w:val="single" w:sz="4" w:space="0" w:color="auto"/>
              <w:right w:val="single" w:sz="4" w:space="0" w:color="auto"/>
            </w:tcBorders>
            <w:shd w:val="clear" w:color="auto" w:fill="auto"/>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lastRenderedPageBreak/>
              <w:t>防城区医保局</w:t>
            </w:r>
          </w:p>
        </w:tc>
        <w:tc>
          <w:tcPr>
            <w:tcW w:w="0" w:type="auto"/>
            <w:tcBorders>
              <w:top w:val="nil"/>
              <w:left w:val="nil"/>
              <w:bottom w:val="single" w:sz="4" w:space="0" w:color="auto"/>
              <w:right w:val="single" w:sz="4" w:space="0" w:color="auto"/>
            </w:tcBorders>
            <w:shd w:val="clear" w:color="auto" w:fill="auto"/>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cs="宋体" w:hint="eastAsia"/>
                <w:color w:val="000000" w:themeColor="text1"/>
                <w:kern w:val="0"/>
                <w:sz w:val="18"/>
                <w:szCs w:val="18"/>
              </w:rPr>
              <w:t>政府信息公开条例》、《社会保险法》、《社会保险费征缴暂行条例》</w:t>
            </w:r>
          </w:p>
        </w:tc>
        <w:tc>
          <w:tcPr>
            <w:tcW w:w="0" w:type="auto"/>
            <w:tcBorders>
              <w:top w:val="nil"/>
              <w:left w:val="nil"/>
              <w:bottom w:val="single" w:sz="4" w:space="0" w:color="auto"/>
              <w:right w:val="single" w:sz="4" w:space="0" w:color="auto"/>
            </w:tcBorders>
            <w:shd w:val="clear" w:color="auto" w:fill="auto"/>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制定或获取信息之日起10个工作日内</w:t>
            </w:r>
          </w:p>
        </w:tc>
        <w:tc>
          <w:tcPr>
            <w:tcW w:w="0" w:type="auto"/>
            <w:tcBorders>
              <w:top w:val="nil"/>
              <w:left w:val="nil"/>
              <w:bottom w:val="single" w:sz="4" w:space="0" w:color="auto"/>
              <w:right w:val="single" w:sz="4" w:space="0" w:color="auto"/>
            </w:tcBorders>
            <w:shd w:val="clear" w:color="auto" w:fill="auto"/>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 xml:space="preserve">□√政府网站                                                                                                                                                                                                       </w:t>
            </w:r>
            <w:r w:rsidRPr="00B628EE">
              <w:rPr>
                <w:rFonts w:asciiTheme="minorEastAsia" w:eastAsiaTheme="minorEastAsia" w:hAnsiTheme="minorEastAsia" w:cs="宋体" w:hint="eastAsia"/>
                <w:color w:val="000000" w:themeColor="text1"/>
                <w:kern w:val="0"/>
                <w:sz w:val="22"/>
              </w:rPr>
              <w:br/>
              <w:t>□√公开查阅点</w:t>
            </w:r>
            <w:r w:rsidRPr="00B628EE">
              <w:rPr>
                <w:rFonts w:asciiTheme="minorEastAsia" w:eastAsiaTheme="minorEastAsia" w:hAnsiTheme="minorEastAsia" w:cs="宋体" w:hint="eastAsia"/>
                <w:color w:val="000000" w:themeColor="text1"/>
                <w:kern w:val="0"/>
                <w:sz w:val="22"/>
              </w:rPr>
              <w:br/>
              <w:t>□√政务服务中心</w:t>
            </w:r>
            <w:r w:rsidRPr="00B628EE">
              <w:rPr>
                <w:rFonts w:asciiTheme="minorEastAsia" w:eastAsiaTheme="minorEastAsia" w:hAnsiTheme="minorEastAsia" w:cs="宋体" w:hint="eastAsia"/>
                <w:color w:val="000000" w:themeColor="text1"/>
                <w:kern w:val="0"/>
                <w:sz w:val="22"/>
              </w:rPr>
              <w:br/>
            </w:r>
            <w:r w:rsidRPr="00B628EE">
              <w:rPr>
                <w:rFonts w:asciiTheme="minorEastAsia" w:eastAsia="MS Mincho" w:hAnsiTheme="minorEastAsia" w:cs="MS Mincho" w:hint="eastAsia"/>
                <w:color w:val="000000" w:themeColor="text1"/>
                <w:kern w:val="0"/>
                <w:sz w:val="22"/>
              </w:rPr>
              <w:t>☑</w:t>
            </w:r>
            <w:r w:rsidRPr="00B628EE">
              <w:rPr>
                <w:rFonts w:asciiTheme="minorEastAsia" w:eastAsiaTheme="minorEastAsia" w:hAnsiTheme="minorEastAsia" w:cs="宋体" w:hint="eastAsia"/>
                <w:color w:val="000000" w:themeColor="text1"/>
                <w:kern w:val="0"/>
                <w:sz w:val="22"/>
              </w:rPr>
              <w:t>公示栏</w:t>
            </w:r>
          </w:p>
        </w:tc>
        <w:tc>
          <w:tcPr>
            <w:tcW w:w="0" w:type="auto"/>
            <w:tcBorders>
              <w:top w:val="nil"/>
              <w:left w:val="nil"/>
              <w:bottom w:val="single" w:sz="4" w:space="0" w:color="auto"/>
              <w:right w:val="single" w:sz="4" w:space="0" w:color="auto"/>
            </w:tcBorders>
            <w:shd w:val="clear" w:color="auto" w:fill="auto"/>
            <w:noWrap/>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w:t>
            </w:r>
          </w:p>
        </w:tc>
        <w:tc>
          <w:tcPr>
            <w:tcW w:w="493" w:type="dxa"/>
            <w:tcBorders>
              <w:top w:val="nil"/>
              <w:left w:val="nil"/>
              <w:bottom w:val="single" w:sz="4" w:space="0" w:color="auto"/>
              <w:right w:val="single" w:sz="4" w:space="0" w:color="auto"/>
            </w:tcBorders>
            <w:shd w:val="clear" w:color="auto" w:fill="auto"/>
            <w:noWrap/>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w:t>
            </w:r>
          </w:p>
        </w:tc>
      </w:tr>
      <w:tr w:rsidR="00454426" w:rsidRPr="00B628EE" w:rsidTr="00454426">
        <w:trPr>
          <w:trHeight w:val="16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lastRenderedPageBreak/>
              <w:t>80</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基本医疗保险停保</w:t>
            </w:r>
          </w:p>
        </w:tc>
        <w:tc>
          <w:tcPr>
            <w:tcW w:w="0" w:type="auto"/>
            <w:tcBorders>
              <w:top w:val="nil"/>
              <w:left w:val="nil"/>
              <w:bottom w:val="single" w:sz="4" w:space="0" w:color="auto"/>
              <w:right w:val="single" w:sz="4" w:space="0" w:color="auto"/>
            </w:tcBorders>
            <w:shd w:val="clear" w:color="auto" w:fill="auto"/>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cs="宋体" w:hint="eastAsia"/>
                <w:color w:val="000000" w:themeColor="text1"/>
                <w:kern w:val="0"/>
                <w:sz w:val="18"/>
                <w:szCs w:val="18"/>
              </w:rPr>
              <w:t>一、受理范围</w:t>
            </w:r>
            <w:r w:rsidRPr="00B628EE">
              <w:rPr>
                <w:rFonts w:asciiTheme="minorEastAsia" w:eastAsiaTheme="minorEastAsia" w:hAnsiTheme="minorEastAsia" w:cs="宋体" w:hint="eastAsia"/>
                <w:color w:val="000000" w:themeColor="text1"/>
                <w:kern w:val="0"/>
                <w:sz w:val="18"/>
                <w:szCs w:val="18"/>
              </w:rPr>
              <w:br/>
              <w:t>二、办理依据</w:t>
            </w:r>
            <w:r w:rsidRPr="00B628EE">
              <w:rPr>
                <w:rFonts w:asciiTheme="minorEastAsia" w:eastAsiaTheme="minorEastAsia" w:hAnsiTheme="minorEastAsia" w:cs="宋体" w:hint="eastAsia"/>
                <w:color w:val="000000" w:themeColor="text1"/>
                <w:kern w:val="0"/>
                <w:sz w:val="18"/>
                <w:szCs w:val="18"/>
              </w:rPr>
              <w:br/>
              <w:t>三、办理机构</w:t>
            </w:r>
            <w:r w:rsidRPr="00B628EE">
              <w:rPr>
                <w:rFonts w:asciiTheme="minorEastAsia" w:eastAsiaTheme="minorEastAsia" w:hAnsiTheme="minorEastAsia" w:cs="宋体" w:hint="eastAsia"/>
                <w:color w:val="000000" w:themeColor="text1"/>
                <w:kern w:val="0"/>
                <w:sz w:val="18"/>
                <w:szCs w:val="18"/>
              </w:rPr>
              <w:br/>
              <w:t>四、办理条件</w:t>
            </w:r>
            <w:r w:rsidRPr="00B628EE">
              <w:rPr>
                <w:rFonts w:asciiTheme="minorEastAsia" w:eastAsiaTheme="minorEastAsia" w:hAnsiTheme="minorEastAsia" w:cs="宋体" w:hint="eastAsia"/>
                <w:color w:val="000000" w:themeColor="text1"/>
                <w:kern w:val="0"/>
                <w:sz w:val="18"/>
                <w:szCs w:val="18"/>
              </w:rPr>
              <w:br/>
              <w:t>五、申请材料</w:t>
            </w:r>
            <w:r w:rsidRPr="00B628EE">
              <w:rPr>
                <w:rFonts w:asciiTheme="minorEastAsia" w:eastAsiaTheme="minorEastAsia" w:hAnsiTheme="minorEastAsia" w:cs="宋体" w:hint="eastAsia"/>
                <w:color w:val="000000" w:themeColor="text1"/>
                <w:kern w:val="0"/>
                <w:sz w:val="18"/>
                <w:szCs w:val="18"/>
              </w:rPr>
              <w:br/>
              <w:t>六、办理时限</w:t>
            </w:r>
            <w:r w:rsidRPr="00B628EE">
              <w:rPr>
                <w:rFonts w:asciiTheme="minorEastAsia" w:eastAsiaTheme="minorEastAsia" w:hAnsiTheme="minorEastAsia" w:cs="宋体" w:hint="eastAsia"/>
                <w:color w:val="000000" w:themeColor="text1"/>
                <w:kern w:val="0"/>
                <w:sz w:val="18"/>
                <w:szCs w:val="18"/>
              </w:rPr>
              <w:br/>
              <w:t>七、办理流程</w:t>
            </w:r>
            <w:r w:rsidRPr="00B628EE">
              <w:rPr>
                <w:rFonts w:asciiTheme="minorEastAsia" w:eastAsiaTheme="minorEastAsia" w:hAnsiTheme="minorEastAsia" w:cs="宋体" w:hint="eastAsia"/>
                <w:color w:val="000000" w:themeColor="text1"/>
                <w:kern w:val="0"/>
                <w:sz w:val="18"/>
                <w:szCs w:val="18"/>
              </w:rPr>
              <w:br/>
              <w:t>八、办理结果</w:t>
            </w:r>
            <w:r w:rsidRPr="00B628EE">
              <w:rPr>
                <w:rFonts w:asciiTheme="minorEastAsia" w:eastAsiaTheme="minorEastAsia" w:hAnsiTheme="minorEastAsia" w:cs="宋体" w:hint="eastAsia"/>
                <w:color w:val="000000" w:themeColor="text1"/>
                <w:kern w:val="0"/>
                <w:sz w:val="18"/>
                <w:szCs w:val="18"/>
              </w:rPr>
              <w:br/>
              <w:t>九、咨询、投诉及办理进度查询</w:t>
            </w:r>
            <w:r w:rsidRPr="00B628EE">
              <w:rPr>
                <w:rFonts w:asciiTheme="minorEastAsia" w:eastAsiaTheme="minorEastAsia" w:hAnsiTheme="minorEastAsia" w:cs="宋体" w:hint="eastAsia"/>
                <w:color w:val="000000" w:themeColor="text1"/>
                <w:kern w:val="0"/>
                <w:sz w:val="18"/>
                <w:szCs w:val="18"/>
              </w:rPr>
              <w:br/>
              <w:t>十、监督检查</w:t>
            </w:r>
          </w:p>
        </w:tc>
        <w:tc>
          <w:tcPr>
            <w:tcW w:w="0" w:type="auto"/>
            <w:tcBorders>
              <w:top w:val="nil"/>
              <w:left w:val="nil"/>
              <w:bottom w:val="single" w:sz="4" w:space="0" w:color="auto"/>
              <w:right w:val="single" w:sz="4" w:space="0" w:color="auto"/>
            </w:tcBorders>
            <w:shd w:val="clear" w:color="auto" w:fill="auto"/>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防城区医保局</w:t>
            </w:r>
          </w:p>
        </w:tc>
        <w:tc>
          <w:tcPr>
            <w:tcW w:w="0" w:type="auto"/>
            <w:tcBorders>
              <w:top w:val="nil"/>
              <w:left w:val="nil"/>
              <w:bottom w:val="single" w:sz="4" w:space="0" w:color="auto"/>
              <w:right w:val="single" w:sz="4" w:space="0" w:color="auto"/>
            </w:tcBorders>
            <w:shd w:val="clear" w:color="auto" w:fill="auto"/>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cs="宋体" w:hint="eastAsia"/>
                <w:color w:val="000000" w:themeColor="text1"/>
                <w:kern w:val="0"/>
                <w:sz w:val="18"/>
                <w:szCs w:val="18"/>
              </w:rPr>
              <w:t>政府信息公开条例》、《社会保险法》、《社会保险费征缴暂行条例》</w:t>
            </w:r>
          </w:p>
        </w:tc>
        <w:tc>
          <w:tcPr>
            <w:tcW w:w="0" w:type="auto"/>
            <w:tcBorders>
              <w:top w:val="nil"/>
              <w:left w:val="nil"/>
              <w:bottom w:val="single" w:sz="4" w:space="0" w:color="auto"/>
              <w:right w:val="single" w:sz="4" w:space="0" w:color="auto"/>
            </w:tcBorders>
            <w:shd w:val="clear" w:color="auto" w:fill="auto"/>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制定或获取信息之日起10个工作日内</w:t>
            </w:r>
          </w:p>
        </w:tc>
        <w:tc>
          <w:tcPr>
            <w:tcW w:w="0" w:type="auto"/>
            <w:tcBorders>
              <w:top w:val="nil"/>
              <w:left w:val="nil"/>
              <w:bottom w:val="single" w:sz="4" w:space="0" w:color="auto"/>
              <w:right w:val="single" w:sz="4" w:space="0" w:color="auto"/>
            </w:tcBorders>
            <w:shd w:val="clear" w:color="auto" w:fill="auto"/>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 xml:space="preserve">□√政府网站                                                                                                                                                                                                       </w:t>
            </w:r>
            <w:r w:rsidRPr="00B628EE">
              <w:rPr>
                <w:rFonts w:asciiTheme="minorEastAsia" w:eastAsiaTheme="minorEastAsia" w:hAnsiTheme="minorEastAsia" w:cs="宋体" w:hint="eastAsia"/>
                <w:color w:val="000000" w:themeColor="text1"/>
                <w:kern w:val="0"/>
                <w:sz w:val="22"/>
              </w:rPr>
              <w:br/>
              <w:t>□√公开查阅点</w:t>
            </w:r>
            <w:r w:rsidRPr="00B628EE">
              <w:rPr>
                <w:rFonts w:asciiTheme="minorEastAsia" w:eastAsiaTheme="minorEastAsia" w:hAnsiTheme="minorEastAsia" w:cs="宋体" w:hint="eastAsia"/>
                <w:color w:val="000000" w:themeColor="text1"/>
                <w:kern w:val="0"/>
                <w:sz w:val="22"/>
              </w:rPr>
              <w:br/>
              <w:t>□√政务服务中心</w:t>
            </w:r>
            <w:r w:rsidRPr="00B628EE">
              <w:rPr>
                <w:rFonts w:asciiTheme="minorEastAsia" w:eastAsiaTheme="minorEastAsia" w:hAnsiTheme="minorEastAsia" w:cs="宋体" w:hint="eastAsia"/>
                <w:color w:val="000000" w:themeColor="text1"/>
                <w:kern w:val="0"/>
                <w:sz w:val="22"/>
              </w:rPr>
              <w:br/>
            </w:r>
            <w:r w:rsidRPr="00B628EE">
              <w:rPr>
                <w:rFonts w:asciiTheme="minorEastAsia" w:eastAsia="MS Mincho" w:hAnsiTheme="minorEastAsia" w:cs="MS Mincho" w:hint="eastAsia"/>
                <w:color w:val="000000" w:themeColor="text1"/>
                <w:kern w:val="0"/>
                <w:sz w:val="22"/>
              </w:rPr>
              <w:t>☑</w:t>
            </w:r>
            <w:r w:rsidRPr="00B628EE">
              <w:rPr>
                <w:rFonts w:asciiTheme="minorEastAsia" w:eastAsiaTheme="minorEastAsia" w:hAnsiTheme="minorEastAsia" w:cs="宋体" w:hint="eastAsia"/>
                <w:color w:val="000000" w:themeColor="text1"/>
                <w:kern w:val="0"/>
                <w:sz w:val="22"/>
              </w:rPr>
              <w:t>公示栏</w:t>
            </w:r>
          </w:p>
        </w:tc>
        <w:tc>
          <w:tcPr>
            <w:tcW w:w="0" w:type="auto"/>
            <w:tcBorders>
              <w:top w:val="nil"/>
              <w:left w:val="nil"/>
              <w:bottom w:val="single" w:sz="4" w:space="0" w:color="auto"/>
              <w:right w:val="single" w:sz="4" w:space="0" w:color="auto"/>
            </w:tcBorders>
            <w:shd w:val="clear" w:color="auto" w:fill="auto"/>
            <w:noWrap/>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w:t>
            </w:r>
          </w:p>
        </w:tc>
        <w:tc>
          <w:tcPr>
            <w:tcW w:w="493" w:type="dxa"/>
            <w:tcBorders>
              <w:top w:val="nil"/>
              <w:left w:val="nil"/>
              <w:bottom w:val="single" w:sz="4" w:space="0" w:color="auto"/>
              <w:right w:val="single" w:sz="4" w:space="0" w:color="auto"/>
            </w:tcBorders>
            <w:shd w:val="clear" w:color="auto" w:fill="auto"/>
            <w:noWrap/>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w:t>
            </w:r>
          </w:p>
        </w:tc>
      </w:tr>
      <w:tr w:rsidR="00454426" w:rsidRPr="00B628EE" w:rsidTr="00454426">
        <w:trPr>
          <w:trHeight w:val="168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81</w:t>
            </w:r>
          </w:p>
        </w:tc>
        <w:tc>
          <w:tcPr>
            <w:tcW w:w="0" w:type="auto"/>
            <w:vMerge/>
            <w:tcBorders>
              <w:top w:val="nil"/>
              <w:left w:val="single" w:sz="4" w:space="0" w:color="auto"/>
              <w:bottom w:val="single" w:sz="4" w:space="0" w:color="auto"/>
              <w:right w:val="single" w:sz="4" w:space="0" w:color="auto"/>
            </w:tcBorders>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000000" w:fill="FFFFFF"/>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0"/>
                <w:szCs w:val="20"/>
              </w:rPr>
            </w:pPr>
            <w:r w:rsidRPr="00B628EE">
              <w:rPr>
                <w:rFonts w:asciiTheme="minorEastAsia" w:eastAsiaTheme="minorEastAsia" w:hAnsiTheme="minorEastAsia" w:cs="宋体" w:hint="eastAsia"/>
                <w:color w:val="000000" w:themeColor="text1"/>
                <w:kern w:val="0"/>
                <w:sz w:val="20"/>
                <w:szCs w:val="20"/>
              </w:rPr>
              <w:t>基本医疗保险信息更正</w:t>
            </w:r>
          </w:p>
        </w:tc>
        <w:tc>
          <w:tcPr>
            <w:tcW w:w="0" w:type="auto"/>
            <w:tcBorders>
              <w:top w:val="nil"/>
              <w:left w:val="nil"/>
              <w:bottom w:val="single" w:sz="4" w:space="0" w:color="auto"/>
              <w:right w:val="single" w:sz="4" w:space="0" w:color="auto"/>
            </w:tcBorders>
            <w:shd w:val="clear" w:color="auto" w:fill="auto"/>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cs="宋体" w:hint="eastAsia"/>
                <w:color w:val="000000" w:themeColor="text1"/>
                <w:kern w:val="0"/>
                <w:sz w:val="18"/>
                <w:szCs w:val="18"/>
              </w:rPr>
              <w:t>一、受理范围</w:t>
            </w:r>
            <w:r w:rsidRPr="00B628EE">
              <w:rPr>
                <w:rFonts w:asciiTheme="minorEastAsia" w:eastAsiaTheme="minorEastAsia" w:hAnsiTheme="minorEastAsia" w:cs="宋体" w:hint="eastAsia"/>
                <w:color w:val="000000" w:themeColor="text1"/>
                <w:kern w:val="0"/>
                <w:sz w:val="18"/>
                <w:szCs w:val="18"/>
              </w:rPr>
              <w:br/>
              <w:t>二、办理依据</w:t>
            </w:r>
            <w:r w:rsidRPr="00B628EE">
              <w:rPr>
                <w:rFonts w:asciiTheme="minorEastAsia" w:eastAsiaTheme="minorEastAsia" w:hAnsiTheme="minorEastAsia" w:cs="宋体" w:hint="eastAsia"/>
                <w:color w:val="000000" w:themeColor="text1"/>
                <w:kern w:val="0"/>
                <w:sz w:val="18"/>
                <w:szCs w:val="18"/>
              </w:rPr>
              <w:br/>
              <w:t>三、办理机构</w:t>
            </w:r>
            <w:r w:rsidRPr="00B628EE">
              <w:rPr>
                <w:rFonts w:asciiTheme="minorEastAsia" w:eastAsiaTheme="minorEastAsia" w:hAnsiTheme="minorEastAsia" w:cs="宋体" w:hint="eastAsia"/>
                <w:color w:val="000000" w:themeColor="text1"/>
                <w:kern w:val="0"/>
                <w:sz w:val="18"/>
                <w:szCs w:val="18"/>
              </w:rPr>
              <w:br/>
              <w:t>四、办理条件</w:t>
            </w:r>
            <w:r w:rsidRPr="00B628EE">
              <w:rPr>
                <w:rFonts w:asciiTheme="minorEastAsia" w:eastAsiaTheme="minorEastAsia" w:hAnsiTheme="minorEastAsia" w:cs="宋体" w:hint="eastAsia"/>
                <w:color w:val="000000" w:themeColor="text1"/>
                <w:kern w:val="0"/>
                <w:sz w:val="18"/>
                <w:szCs w:val="18"/>
              </w:rPr>
              <w:br/>
              <w:t>五、申请材料</w:t>
            </w:r>
            <w:r w:rsidRPr="00B628EE">
              <w:rPr>
                <w:rFonts w:asciiTheme="minorEastAsia" w:eastAsiaTheme="minorEastAsia" w:hAnsiTheme="minorEastAsia" w:cs="宋体" w:hint="eastAsia"/>
                <w:color w:val="000000" w:themeColor="text1"/>
                <w:kern w:val="0"/>
                <w:sz w:val="18"/>
                <w:szCs w:val="18"/>
              </w:rPr>
              <w:br/>
              <w:t>六、办理时限</w:t>
            </w:r>
            <w:r w:rsidRPr="00B628EE">
              <w:rPr>
                <w:rFonts w:asciiTheme="minorEastAsia" w:eastAsiaTheme="minorEastAsia" w:hAnsiTheme="minorEastAsia" w:cs="宋体" w:hint="eastAsia"/>
                <w:color w:val="000000" w:themeColor="text1"/>
                <w:kern w:val="0"/>
                <w:sz w:val="18"/>
                <w:szCs w:val="18"/>
              </w:rPr>
              <w:br/>
              <w:t>七、办理流程</w:t>
            </w:r>
            <w:r w:rsidRPr="00B628EE">
              <w:rPr>
                <w:rFonts w:asciiTheme="minorEastAsia" w:eastAsiaTheme="minorEastAsia" w:hAnsiTheme="minorEastAsia" w:cs="宋体" w:hint="eastAsia"/>
                <w:color w:val="000000" w:themeColor="text1"/>
                <w:kern w:val="0"/>
                <w:sz w:val="18"/>
                <w:szCs w:val="18"/>
              </w:rPr>
              <w:br/>
              <w:t>八、办理结果</w:t>
            </w:r>
            <w:r w:rsidRPr="00B628EE">
              <w:rPr>
                <w:rFonts w:asciiTheme="minorEastAsia" w:eastAsiaTheme="minorEastAsia" w:hAnsiTheme="minorEastAsia" w:cs="宋体" w:hint="eastAsia"/>
                <w:color w:val="000000" w:themeColor="text1"/>
                <w:kern w:val="0"/>
                <w:sz w:val="18"/>
                <w:szCs w:val="18"/>
              </w:rPr>
              <w:br/>
              <w:t>九、咨询、投诉及办理进度查询</w:t>
            </w:r>
            <w:r w:rsidRPr="00B628EE">
              <w:rPr>
                <w:rFonts w:asciiTheme="minorEastAsia" w:eastAsiaTheme="minorEastAsia" w:hAnsiTheme="minorEastAsia" w:cs="宋体" w:hint="eastAsia"/>
                <w:color w:val="000000" w:themeColor="text1"/>
                <w:kern w:val="0"/>
                <w:sz w:val="18"/>
                <w:szCs w:val="18"/>
              </w:rPr>
              <w:br/>
              <w:t>十、监督检查</w:t>
            </w:r>
          </w:p>
        </w:tc>
        <w:tc>
          <w:tcPr>
            <w:tcW w:w="0" w:type="auto"/>
            <w:tcBorders>
              <w:top w:val="nil"/>
              <w:left w:val="nil"/>
              <w:bottom w:val="single" w:sz="4" w:space="0" w:color="auto"/>
              <w:right w:val="single" w:sz="4" w:space="0" w:color="auto"/>
            </w:tcBorders>
            <w:shd w:val="clear" w:color="auto" w:fill="auto"/>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防城区医保局</w:t>
            </w:r>
          </w:p>
        </w:tc>
        <w:tc>
          <w:tcPr>
            <w:tcW w:w="0" w:type="auto"/>
            <w:tcBorders>
              <w:top w:val="nil"/>
              <w:left w:val="nil"/>
              <w:bottom w:val="single" w:sz="4" w:space="0" w:color="auto"/>
              <w:right w:val="single" w:sz="4" w:space="0" w:color="auto"/>
            </w:tcBorders>
            <w:shd w:val="clear" w:color="auto" w:fill="auto"/>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cs="宋体" w:hint="eastAsia"/>
                <w:color w:val="000000" w:themeColor="text1"/>
                <w:kern w:val="0"/>
                <w:sz w:val="18"/>
                <w:szCs w:val="18"/>
              </w:rPr>
              <w:t>政府信息公开条例》、《社会保险法》、《社会保险费征缴暂行条例》</w:t>
            </w:r>
          </w:p>
        </w:tc>
        <w:tc>
          <w:tcPr>
            <w:tcW w:w="0" w:type="auto"/>
            <w:tcBorders>
              <w:top w:val="nil"/>
              <w:left w:val="nil"/>
              <w:bottom w:val="single" w:sz="4" w:space="0" w:color="auto"/>
              <w:right w:val="single" w:sz="4" w:space="0" w:color="auto"/>
            </w:tcBorders>
            <w:shd w:val="clear" w:color="auto" w:fill="auto"/>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制定或获取信息之日起10个工作日内</w:t>
            </w:r>
          </w:p>
        </w:tc>
        <w:tc>
          <w:tcPr>
            <w:tcW w:w="0" w:type="auto"/>
            <w:tcBorders>
              <w:top w:val="nil"/>
              <w:left w:val="nil"/>
              <w:bottom w:val="single" w:sz="4" w:space="0" w:color="auto"/>
              <w:right w:val="single" w:sz="4" w:space="0" w:color="auto"/>
            </w:tcBorders>
            <w:shd w:val="clear" w:color="auto" w:fill="auto"/>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 xml:space="preserve">□√政府网站                                                                                                                                                                                                       </w:t>
            </w:r>
            <w:r w:rsidRPr="00B628EE">
              <w:rPr>
                <w:rFonts w:asciiTheme="minorEastAsia" w:eastAsiaTheme="minorEastAsia" w:hAnsiTheme="minorEastAsia" w:cs="宋体" w:hint="eastAsia"/>
                <w:color w:val="000000" w:themeColor="text1"/>
                <w:kern w:val="0"/>
                <w:sz w:val="22"/>
              </w:rPr>
              <w:br/>
              <w:t>□√公开查阅点</w:t>
            </w:r>
            <w:r w:rsidRPr="00B628EE">
              <w:rPr>
                <w:rFonts w:asciiTheme="minorEastAsia" w:eastAsiaTheme="minorEastAsia" w:hAnsiTheme="minorEastAsia" w:cs="宋体" w:hint="eastAsia"/>
                <w:color w:val="000000" w:themeColor="text1"/>
                <w:kern w:val="0"/>
                <w:sz w:val="22"/>
              </w:rPr>
              <w:br/>
              <w:t>□√政务服务中心</w:t>
            </w:r>
            <w:r w:rsidRPr="00B628EE">
              <w:rPr>
                <w:rFonts w:asciiTheme="minorEastAsia" w:eastAsiaTheme="minorEastAsia" w:hAnsiTheme="minorEastAsia" w:cs="宋体" w:hint="eastAsia"/>
                <w:color w:val="000000" w:themeColor="text1"/>
                <w:kern w:val="0"/>
                <w:sz w:val="22"/>
              </w:rPr>
              <w:br/>
            </w:r>
            <w:r w:rsidRPr="00B628EE">
              <w:rPr>
                <w:rFonts w:asciiTheme="minorEastAsia" w:eastAsia="MS Mincho" w:hAnsiTheme="minorEastAsia" w:cs="MS Mincho" w:hint="eastAsia"/>
                <w:color w:val="000000" w:themeColor="text1"/>
                <w:kern w:val="0"/>
                <w:sz w:val="22"/>
              </w:rPr>
              <w:t>☑</w:t>
            </w:r>
            <w:r w:rsidRPr="00B628EE">
              <w:rPr>
                <w:rFonts w:asciiTheme="minorEastAsia" w:eastAsiaTheme="minorEastAsia" w:hAnsiTheme="minorEastAsia" w:cs="宋体" w:hint="eastAsia"/>
                <w:color w:val="000000" w:themeColor="text1"/>
                <w:kern w:val="0"/>
                <w:sz w:val="22"/>
              </w:rPr>
              <w:t>公示栏</w:t>
            </w:r>
          </w:p>
        </w:tc>
        <w:tc>
          <w:tcPr>
            <w:tcW w:w="0" w:type="auto"/>
            <w:tcBorders>
              <w:top w:val="nil"/>
              <w:left w:val="nil"/>
              <w:bottom w:val="single" w:sz="4" w:space="0" w:color="auto"/>
              <w:right w:val="single" w:sz="4" w:space="0" w:color="auto"/>
            </w:tcBorders>
            <w:shd w:val="clear" w:color="auto" w:fill="auto"/>
            <w:noWrap/>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w:t>
            </w:r>
          </w:p>
        </w:tc>
        <w:tc>
          <w:tcPr>
            <w:tcW w:w="493" w:type="dxa"/>
            <w:tcBorders>
              <w:top w:val="nil"/>
              <w:left w:val="nil"/>
              <w:bottom w:val="single" w:sz="4" w:space="0" w:color="auto"/>
              <w:right w:val="single" w:sz="4" w:space="0" w:color="auto"/>
            </w:tcBorders>
            <w:shd w:val="clear" w:color="auto" w:fill="auto"/>
            <w:noWrap/>
            <w:vAlign w:val="center"/>
            <w:hideMark/>
          </w:tcPr>
          <w:p w:rsidR="00FD6239" w:rsidRPr="00B628EE" w:rsidRDefault="00FD6239" w:rsidP="00454426">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w:t>
            </w:r>
          </w:p>
        </w:tc>
      </w:tr>
    </w:tbl>
    <w:p w:rsidR="00914F2F" w:rsidRPr="00B628EE" w:rsidRDefault="00914F2F">
      <w:pPr>
        <w:jc w:val="center"/>
        <w:rPr>
          <w:rFonts w:asciiTheme="minorEastAsia" w:eastAsiaTheme="minorEastAsia" w:hAnsiTheme="minorEastAsia"/>
          <w:color w:val="000000" w:themeColor="text1"/>
          <w:sz w:val="28"/>
          <w:szCs w:val="28"/>
        </w:rPr>
      </w:pPr>
    </w:p>
    <w:p w:rsidR="00914F2F" w:rsidRPr="00B628EE" w:rsidRDefault="00914F2F">
      <w:pPr>
        <w:pStyle w:val="1"/>
        <w:jc w:val="center"/>
        <w:rPr>
          <w:rFonts w:asciiTheme="minorEastAsia" w:eastAsiaTheme="minorEastAsia" w:hAnsiTheme="minorEastAsia"/>
          <w:b w:val="0"/>
          <w:bCs w:val="0"/>
          <w:color w:val="000000" w:themeColor="text1"/>
          <w:sz w:val="30"/>
        </w:rPr>
      </w:pPr>
      <w:r w:rsidRPr="00B628EE">
        <w:rPr>
          <w:rFonts w:asciiTheme="minorEastAsia" w:eastAsiaTheme="minorEastAsia" w:hAnsiTheme="minorEastAsia"/>
          <w:color w:val="000000" w:themeColor="text1"/>
        </w:rPr>
        <w:br w:type="page"/>
      </w:r>
      <w:bookmarkStart w:id="10" w:name="_Toc24724714"/>
      <w:r w:rsidRPr="00B628EE">
        <w:rPr>
          <w:rFonts w:asciiTheme="minorEastAsia" w:eastAsiaTheme="minorEastAsia" w:hAnsiTheme="minorEastAsia" w:hint="eastAsia"/>
          <w:b w:val="0"/>
          <w:bCs w:val="0"/>
          <w:color w:val="000000" w:themeColor="text1"/>
          <w:sz w:val="30"/>
        </w:rPr>
        <w:lastRenderedPageBreak/>
        <w:t>（十一）</w:t>
      </w:r>
      <w:r w:rsidRPr="00B628EE">
        <w:rPr>
          <w:rFonts w:asciiTheme="minorEastAsia" w:eastAsiaTheme="minorEastAsia" w:hAnsiTheme="minorEastAsia"/>
          <w:b w:val="0"/>
          <w:bCs w:val="0"/>
          <w:color w:val="000000" w:themeColor="text1"/>
          <w:sz w:val="30"/>
        </w:rPr>
        <w:t>城乡规划</w:t>
      </w:r>
      <w:r w:rsidRPr="00B628EE">
        <w:rPr>
          <w:rFonts w:asciiTheme="minorEastAsia" w:eastAsiaTheme="minorEastAsia" w:hAnsiTheme="minorEastAsia" w:hint="eastAsia"/>
          <w:b w:val="0"/>
          <w:bCs w:val="0"/>
          <w:color w:val="000000" w:themeColor="text1"/>
          <w:sz w:val="30"/>
        </w:rPr>
        <w:t>领域基层政务公开标准目录</w:t>
      </w:r>
      <w:bookmarkEnd w:id="10"/>
    </w:p>
    <w:tbl>
      <w:tblPr>
        <w:tblW w:w="15885" w:type="dxa"/>
        <w:jc w:val="center"/>
        <w:tblLayout w:type="fixed"/>
        <w:tblCellMar>
          <w:left w:w="57" w:type="dxa"/>
          <w:right w:w="57" w:type="dxa"/>
        </w:tblCellMar>
        <w:tblLook w:val="0000"/>
      </w:tblPr>
      <w:tblGrid>
        <w:gridCol w:w="520"/>
        <w:gridCol w:w="825"/>
        <w:gridCol w:w="1223"/>
        <w:gridCol w:w="1470"/>
        <w:gridCol w:w="1170"/>
        <w:gridCol w:w="1605"/>
        <w:gridCol w:w="1643"/>
        <w:gridCol w:w="1890"/>
        <w:gridCol w:w="884"/>
        <w:gridCol w:w="810"/>
        <w:gridCol w:w="615"/>
        <w:gridCol w:w="990"/>
        <w:gridCol w:w="750"/>
        <w:gridCol w:w="745"/>
        <w:gridCol w:w="745"/>
      </w:tblGrid>
      <w:tr w:rsidR="00EA7EF0" w:rsidRPr="00B628EE" w:rsidTr="00EA7EF0">
        <w:trPr>
          <w:gridAfter w:val="1"/>
          <w:wAfter w:w="745" w:type="dxa"/>
          <w:trHeight w:val="454"/>
          <w:jc w:val="center"/>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olor w:val="000000"/>
                <w:sz w:val="24"/>
                <w:szCs w:val="24"/>
              </w:rPr>
            </w:pPr>
            <w:r w:rsidRPr="00B628EE">
              <w:rPr>
                <w:rFonts w:asciiTheme="minorEastAsia" w:eastAsiaTheme="minorEastAsia" w:hAnsiTheme="minorEastAsia" w:hint="eastAsia"/>
                <w:color w:val="000000"/>
                <w:sz w:val="24"/>
                <w:szCs w:val="24"/>
              </w:rPr>
              <w:t>序号</w:t>
            </w:r>
          </w:p>
        </w:tc>
        <w:tc>
          <w:tcPr>
            <w:tcW w:w="2048" w:type="dxa"/>
            <w:gridSpan w:val="2"/>
            <w:tcBorders>
              <w:top w:val="single" w:sz="4" w:space="0" w:color="auto"/>
              <w:left w:val="nil"/>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公开事项</w:t>
            </w: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公开内容</w:t>
            </w:r>
          </w:p>
          <w:p w:rsidR="00EA7EF0" w:rsidRPr="00B628EE" w:rsidRDefault="00EA7EF0" w:rsidP="0082162B">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（要素）</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w:t>
            </w:r>
          </w:p>
          <w:p w:rsidR="00EA7EF0" w:rsidRPr="00B628EE" w:rsidRDefault="00EA7EF0" w:rsidP="0082162B">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主体</w:t>
            </w:r>
          </w:p>
        </w:tc>
        <w:tc>
          <w:tcPr>
            <w:tcW w:w="1605" w:type="dxa"/>
            <w:vMerge w:val="restart"/>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公开依据</w:t>
            </w:r>
          </w:p>
        </w:tc>
        <w:tc>
          <w:tcPr>
            <w:tcW w:w="1643" w:type="dxa"/>
            <w:vMerge w:val="restart"/>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w:t>
            </w:r>
          </w:p>
          <w:p w:rsidR="00EA7EF0" w:rsidRPr="00B628EE" w:rsidRDefault="00EA7EF0" w:rsidP="0082162B">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时限</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公开渠道和载体</w:t>
            </w:r>
          </w:p>
        </w:tc>
        <w:tc>
          <w:tcPr>
            <w:tcW w:w="1694" w:type="dxa"/>
            <w:gridSpan w:val="2"/>
            <w:tcBorders>
              <w:top w:val="single" w:sz="4" w:space="0" w:color="auto"/>
              <w:left w:val="nil"/>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公开对象</w:t>
            </w:r>
          </w:p>
        </w:tc>
        <w:tc>
          <w:tcPr>
            <w:tcW w:w="1605" w:type="dxa"/>
            <w:gridSpan w:val="2"/>
            <w:tcBorders>
              <w:top w:val="single" w:sz="4" w:space="0" w:color="auto"/>
              <w:left w:val="nil"/>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公开方式</w:t>
            </w:r>
          </w:p>
        </w:tc>
        <w:tc>
          <w:tcPr>
            <w:tcW w:w="1495" w:type="dxa"/>
            <w:gridSpan w:val="2"/>
            <w:tcBorders>
              <w:top w:val="single" w:sz="4" w:space="0" w:color="auto"/>
              <w:left w:val="nil"/>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公开层级</w:t>
            </w:r>
          </w:p>
        </w:tc>
      </w:tr>
      <w:tr w:rsidR="00EA7EF0" w:rsidRPr="00B628EE" w:rsidTr="00EA7EF0">
        <w:trPr>
          <w:gridAfter w:val="1"/>
          <w:wAfter w:w="745" w:type="dxa"/>
          <w:trHeight w:val="454"/>
          <w:jc w:val="center"/>
        </w:trPr>
        <w:tc>
          <w:tcPr>
            <w:tcW w:w="520" w:type="dxa"/>
            <w:vMerge/>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rPr>
                <w:rFonts w:asciiTheme="minorEastAsia" w:eastAsiaTheme="minorEastAsia" w:hAnsiTheme="minorEastAsia"/>
                <w:color w:val="000000"/>
                <w:sz w:val="24"/>
                <w:szCs w:val="24"/>
              </w:rPr>
            </w:pPr>
          </w:p>
        </w:tc>
        <w:tc>
          <w:tcPr>
            <w:tcW w:w="825" w:type="dxa"/>
            <w:tcBorders>
              <w:top w:val="nil"/>
              <w:left w:val="nil"/>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一级事项</w:t>
            </w:r>
          </w:p>
        </w:tc>
        <w:tc>
          <w:tcPr>
            <w:tcW w:w="1223" w:type="dxa"/>
            <w:tcBorders>
              <w:top w:val="nil"/>
              <w:left w:val="nil"/>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二级事项</w:t>
            </w:r>
          </w:p>
        </w:tc>
        <w:tc>
          <w:tcPr>
            <w:tcW w:w="1470" w:type="dxa"/>
            <w:vMerge/>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rPr>
                <w:rFonts w:asciiTheme="minorEastAsia" w:eastAsiaTheme="minorEastAsia" w:hAnsiTheme="minorEastAsia" w:cs="宋体"/>
                <w:color w:val="000000"/>
                <w:sz w:val="24"/>
                <w:szCs w:val="24"/>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rPr>
                <w:rFonts w:asciiTheme="minorEastAsia" w:eastAsiaTheme="minorEastAsia" w:hAnsiTheme="minorEastAsia" w:cs="宋体"/>
                <w:color w:val="000000"/>
                <w:sz w:val="24"/>
                <w:szCs w:val="24"/>
              </w:rPr>
            </w:pPr>
          </w:p>
        </w:tc>
        <w:tc>
          <w:tcPr>
            <w:tcW w:w="1605" w:type="dxa"/>
            <w:vMerge/>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rPr>
                <w:rFonts w:asciiTheme="minorEastAsia" w:eastAsiaTheme="minorEastAsia" w:hAnsiTheme="minorEastAsia" w:cs="宋体"/>
                <w:color w:val="000000"/>
                <w:sz w:val="24"/>
                <w:szCs w:val="24"/>
              </w:rPr>
            </w:pPr>
          </w:p>
        </w:tc>
        <w:tc>
          <w:tcPr>
            <w:tcW w:w="1643" w:type="dxa"/>
            <w:vMerge/>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rPr>
                <w:rFonts w:asciiTheme="minorEastAsia" w:eastAsiaTheme="minorEastAsia" w:hAnsiTheme="minorEastAsia" w:cs="宋体"/>
                <w:color w:val="000000"/>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rPr>
                <w:rFonts w:asciiTheme="minorEastAsia" w:eastAsiaTheme="minorEastAsia" w:hAnsiTheme="minorEastAsia" w:cs="宋体"/>
                <w:color w:val="000000"/>
                <w:sz w:val="24"/>
                <w:szCs w:val="24"/>
              </w:rPr>
            </w:pPr>
          </w:p>
        </w:tc>
        <w:tc>
          <w:tcPr>
            <w:tcW w:w="884" w:type="dxa"/>
            <w:tcBorders>
              <w:top w:val="nil"/>
              <w:left w:val="nil"/>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全社会</w:t>
            </w:r>
          </w:p>
        </w:tc>
        <w:tc>
          <w:tcPr>
            <w:tcW w:w="810" w:type="dxa"/>
            <w:tcBorders>
              <w:top w:val="nil"/>
              <w:left w:val="nil"/>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特定群众</w:t>
            </w:r>
          </w:p>
        </w:tc>
        <w:tc>
          <w:tcPr>
            <w:tcW w:w="615" w:type="dxa"/>
            <w:tcBorders>
              <w:top w:val="nil"/>
              <w:left w:val="nil"/>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主动</w:t>
            </w:r>
          </w:p>
        </w:tc>
        <w:tc>
          <w:tcPr>
            <w:tcW w:w="990" w:type="dxa"/>
            <w:tcBorders>
              <w:top w:val="nil"/>
              <w:left w:val="nil"/>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依申请公开</w:t>
            </w:r>
          </w:p>
        </w:tc>
        <w:tc>
          <w:tcPr>
            <w:tcW w:w="750" w:type="dxa"/>
            <w:tcBorders>
              <w:top w:val="nil"/>
              <w:left w:val="nil"/>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县级</w:t>
            </w:r>
          </w:p>
        </w:tc>
        <w:tc>
          <w:tcPr>
            <w:tcW w:w="745" w:type="dxa"/>
            <w:tcBorders>
              <w:top w:val="nil"/>
              <w:left w:val="nil"/>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乡、村级</w:t>
            </w:r>
          </w:p>
        </w:tc>
      </w:tr>
      <w:tr w:rsidR="00EA7EF0" w:rsidRPr="00B628EE" w:rsidTr="00EA7EF0">
        <w:trPr>
          <w:trHeight w:val="454"/>
          <w:jc w:val="center"/>
        </w:trPr>
        <w:tc>
          <w:tcPr>
            <w:tcW w:w="52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1</w:t>
            </w:r>
          </w:p>
        </w:tc>
        <w:tc>
          <w:tcPr>
            <w:tcW w:w="82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EA7EF0">
            <w:pPr>
              <w:widowControl/>
              <w:jc w:val="center"/>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公共</w:t>
            </w:r>
          </w:p>
          <w:p w:rsidR="00EA7EF0" w:rsidRPr="00B628EE" w:rsidRDefault="00EA7EF0"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olor w:val="000000"/>
                <w:sz w:val="18"/>
                <w:szCs w:val="18"/>
              </w:rPr>
              <w:t>服务</w:t>
            </w:r>
          </w:p>
        </w:tc>
        <w:tc>
          <w:tcPr>
            <w:tcW w:w="1223"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jc w:val="center"/>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法规文件</w:t>
            </w:r>
          </w:p>
        </w:tc>
        <w:tc>
          <w:tcPr>
            <w:tcW w:w="147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jc w:val="lef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城乡规划领域相关法律、法规、规章、规范性文件</w:t>
            </w:r>
          </w:p>
        </w:tc>
        <w:tc>
          <w:tcPr>
            <w:tcW w:w="117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自然资源管理部门</w:t>
            </w:r>
          </w:p>
        </w:tc>
        <w:tc>
          <w:tcPr>
            <w:tcW w:w="160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《城乡规划法》</w:t>
            </w:r>
            <w:r w:rsidRPr="00B628EE">
              <w:rPr>
                <w:rFonts w:asciiTheme="minorEastAsia" w:eastAsiaTheme="minorEastAsia" w:hAnsiTheme="minorEastAsia" w:hint="eastAsia"/>
                <w:color w:val="000000"/>
                <w:sz w:val="18"/>
                <w:szCs w:val="18"/>
              </w:rPr>
              <w:t>、</w:t>
            </w:r>
            <w:r w:rsidRPr="00B628EE">
              <w:rPr>
                <w:rFonts w:asciiTheme="minorEastAsia" w:eastAsiaTheme="minorEastAsia" w:hAnsiTheme="minorEastAsia"/>
                <w:color w:val="000000"/>
                <w:sz w:val="18"/>
                <w:szCs w:val="18"/>
              </w:rPr>
              <w:t>《政府信息公开条例》</w:t>
            </w:r>
          </w:p>
        </w:tc>
        <w:tc>
          <w:tcPr>
            <w:tcW w:w="1643"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信息形成或者变更之日起20个工作日内</w:t>
            </w:r>
          </w:p>
        </w:tc>
        <w:tc>
          <w:tcPr>
            <w:tcW w:w="1890" w:type="dxa"/>
            <w:tcBorders>
              <w:top w:val="single" w:sz="4" w:space="0" w:color="auto"/>
              <w:left w:val="single" w:sz="4" w:space="0" w:color="auto"/>
              <w:bottom w:val="single" w:sz="4" w:space="0" w:color="auto"/>
              <w:right w:val="single" w:sz="4" w:space="0" w:color="auto"/>
            </w:tcBorders>
            <w:vAlign w:val="center"/>
          </w:tcPr>
          <w:p w:rsidR="00EA7EF0" w:rsidRPr="00B628EE" w:rsidRDefault="007230E6" w:rsidP="0082162B">
            <w:pPr>
              <w:snapToGrid w:val="0"/>
              <w:spacing w:line="300" w:lineRule="exact"/>
              <w:rPr>
                <w:rFonts w:asciiTheme="minorEastAsia" w:eastAsiaTheme="minorEastAsia" w:hAnsiTheme="minorEastAsia" w:cs="方正仿宋_GBK"/>
                <w:color w:val="000000"/>
                <w:sz w:val="22"/>
                <w:szCs w:val="24"/>
              </w:rPr>
            </w:pPr>
            <w:r w:rsidRPr="00B628EE">
              <w:rPr>
                <w:rFonts w:asciiTheme="minorEastAsia" w:eastAsiaTheme="minorEastAsia" w:hAnsiTheme="minorEastAsia" w:cs="方正仿宋_GBK" w:hint="eastAsia"/>
                <w:color w:val="000000"/>
                <w:sz w:val="15"/>
                <w:szCs w:val="16"/>
              </w:rPr>
              <w:fldChar w:fldCharType="begin"/>
            </w:r>
            <w:r w:rsidR="00EA7EF0" w:rsidRPr="00B628EE">
              <w:rPr>
                <w:rFonts w:asciiTheme="minorEastAsia" w:eastAsiaTheme="minorEastAsia" w:hAnsiTheme="minorEastAsia" w:cs="方正仿宋_GBK" w:hint="eastAsia"/>
                <w:color w:val="000000"/>
                <w:sz w:val="15"/>
                <w:szCs w:val="16"/>
              </w:rPr>
              <w:instrText xml:space="preserve"> EQ \o\ac(</w:instrText>
            </w:r>
            <w:r w:rsidR="00EA7EF0" w:rsidRPr="00B628EE">
              <w:rPr>
                <w:rFonts w:asciiTheme="minorEastAsia" w:eastAsiaTheme="minorEastAsia" w:hAnsiTheme="minorEastAsia" w:cs="方正仿宋_GBK" w:hint="eastAsia"/>
                <w:color w:val="000000"/>
                <w:position w:val="-3"/>
                <w:sz w:val="22"/>
                <w:szCs w:val="16"/>
              </w:rPr>
              <w:instrText>□</w:instrText>
            </w:r>
            <w:r w:rsidR="00EA7EF0" w:rsidRPr="00B628EE">
              <w:rPr>
                <w:rFonts w:asciiTheme="minorEastAsia" w:eastAsiaTheme="minorEastAsia" w:hAnsiTheme="minorEastAsia" w:cs="方正仿宋_GBK" w:hint="eastAsia"/>
                <w:color w:val="000000"/>
                <w:sz w:val="15"/>
                <w:szCs w:val="16"/>
              </w:rPr>
              <w:instrText>,√)</w:instrText>
            </w:r>
            <w:r w:rsidRPr="00B628EE">
              <w:rPr>
                <w:rFonts w:asciiTheme="minorEastAsia" w:eastAsiaTheme="minorEastAsia" w:hAnsiTheme="minorEastAsia" w:cs="方正仿宋_GBK" w:hint="eastAsia"/>
                <w:color w:val="000000"/>
                <w:sz w:val="15"/>
                <w:szCs w:val="16"/>
              </w:rPr>
              <w:fldChar w:fldCharType="end"/>
            </w:r>
            <w:r w:rsidR="00EA7EF0" w:rsidRPr="00B628EE">
              <w:rPr>
                <w:rFonts w:asciiTheme="minorEastAsia" w:eastAsiaTheme="minorEastAsia" w:hAnsiTheme="minorEastAsia" w:cs="方正仿宋_GBK" w:hint="eastAsia"/>
                <w:color w:val="000000"/>
                <w:sz w:val="22"/>
                <w:szCs w:val="24"/>
              </w:rPr>
              <w:t xml:space="preserve">政府网站                                                                                                                                                                                                       </w:t>
            </w:r>
            <w:r w:rsidR="00EA7EF0" w:rsidRPr="00B628EE">
              <w:rPr>
                <w:rFonts w:asciiTheme="minorEastAsia" w:eastAsiaTheme="minorEastAsia" w:hAnsiTheme="minorEastAsia" w:cs="方正仿宋_GBK" w:hint="eastAsia"/>
                <w:color w:val="000000"/>
                <w:sz w:val="22"/>
                <w:szCs w:val="24"/>
              </w:rPr>
              <w:br/>
            </w:r>
            <w:r w:rsidRPr="00B628EE">
              <w:rPr>
                <w:rFonts w:asciiTheme="minorEastAsia" w:eastAsiaTheme="minorEastAsia" w:hAnsiTheme="minorEastAsia" w:cs="方正仿宋_GBK" w:hint="eastAsia"/>
                <w:color w:val="000000"/>
                <w:sz w:val="15"/>
                <w:szCs w:val="16"/>
              </w:rPr>
              <w:fldChar w:fldCharType="begin"/>
            </w:r>
            <w:r w:rsidR="00EA7EF0" w:rsidRPr="00B628EE">
              <w:rPr>
                <w:rFonts w:asciiTheme="minorEastAsia" w:eastAsiaTheme="minorEastAsia" w:hAnsiTheme="minorEastAsia" w:cs="方正仿宋_GBK" w:hint="eastAsia"/>
                <w:color w:val="000000"/>
                <w:sz w:val="15"/>
                <w:szCs w:val="16"/>
              </w:rPr>
              <w:instrText xml:space="preserve"> EQ \o\ac(</w:instrText>
            </w:r>
            <w:r w:rsidR="00EA7EF0" w:rsidRPr="00B628EE">
              <w:rPr>
                <w:rFonts w:asciiTheme="minorEastAsia" w:eastAsiaTheme="minorEastAsia" w:hAnsiTheme="minorEastAsia" w:cs="方正仿宋_GBK" w:hint="eastAsia"/>
                <w:color w:val="000000"/>
                <w:position w:val="-3"/>
                <w:sz w:val="22"/>
                <w:szCs w:val="16"/>
              </w:rPr>
              <w:instrText>□</w:instrText>
            </w:r>
            <w:r w:rsidR="00EA7EF0" w:rsidRPr="00B628EE">
              <w:rPr>
                <w:rFonts w:asciiTheme="minorEastAsia" w:eastAsiaTheme="minorEastAsia" w:hAnsiTheme="minorEastAsia" w:cs="方正仿宋_GBK" w:hint="eastAsia"/>
                <w:color w:val="000000"/>
                <w:sz w:val="15"/>
                <w:szCs w:val="16"/>
              </w:rPr>
              <w:instrText>)</w:instrText>
            </w:r>
            <w:r w:rsidRPr="00B628EE">
              <w:rPr>
                <w:rFonts w:asciiTheme="minorEastAsia" w:eastAsiaTheme="minorEastAsia" w:hAnsiTheme="minorEastAsia" w:cs="方正仿宋_GBK" w:hint="eastAsia"/>
                <w:color w:val="000000"/>
                <w:sz w:val="15"/>
                <w:szCs w:val="16"/>
              </w:rPr>
              <w:fldChar w:fldCharType="end"/>
            </w:r>
            <w:r w:rsidR="00EA7EF0" w:rsidRPr="00B628EE">
              <w:rPr>
                <w:rFonts w:asciiTheme="minorEastAsia" w:eastAsiaTheme="minorEastAsia" w:hAnsiTheme="minorEastAsia" w:cs="方正仿宋_GBK" w:hint="eastAsia"/>
                <w:color w:val="000000"/>
                <w:sz w:val="22"/>
                <w:szCs w:val="24"/>
              </w:rPr>
              <w:t>公开查阅点</w:t>
            </w:r>
            <w:r w:rsidR="00EA7EF0" w:rsidRPr="00B628EE">
              <w:rPr>
                <w:rFonts w:asciiTheme="minorEastAsia" w:eastAsiaTheme="minorEastAsia" w:hAnsiTheme="minorEastAsia" w:cs="方正仿宋_GBK" w:hint="eastAsia"/>
                <w:color w:val="000000"/>
                <w:sz w:val="22"/>
                <w:szCs w:val="24"/>
              </w:rPr>
              <w:br/>
            </w:r>
            <w:r w:rsidRPr="00B628EE">
              <w:rPr>
                <w:rFonts w:asciiTheme="minorEastAsia" w:eastAsiaTheme="minorEastAsia" w:hAnsiTheme="minorEastAsia" w:cs="方正仿宋_GBK" w:hint="eastAsia"/>
                <w:color w:val="000000"/>
                <w:sz w:val="15"/>
                <w:szCs w:val="16"/>
              </w:rPr>
              <w:fldChar w:fldCharType="begin"/>
            </w:r>
            <w:r w:rsidR="00EA7EF0" w:rsidRPr="00B628EE">
              <w:rPr>
                <w:rFonts w:asciiTheme="minorEastAsia" w:eastAsiaTheme="minorEastAsia" w:hAnsiTheme="minorEastAsia" w:cs="方正仿宋_GBK" w:hint="eastAsia"/>
                <w:color w:val="000000"/>
                <w:sz w:val="15"/>
                <w:szCs w:val="16"/>
              </w:rPr>
              <w:instrText xml:space="preserve"> EQ \o\ac(</w:instrText>
            </w:r>
            <w:r w:rsidR="00EA7EF0" w:rsidRPr="00B628EE">
              <w:rPr>
                <w:rFonts w:asciiTheme="minorEastAsia" w:eastAsiaTheme="minorEastAsia" w:hAnsiTheme="minorEastAsia" w:cs="方正仿宋_GBK" w:hint="eastAsia"/>
                <w:color w:val="000000"/>
                <w:position w:val="-3"/>
                <w:sz w:val="22"/>
                <w:szCs w:val="16"/>
              </w:rPr>
              <w:instrText>□</w:instrText>
            </w:r>
            <w:r w:rsidR="00EA7EF0" w:rsidRPr="00B628EE">
              <w:rPr>
                <w:rFonts w:asciiTheme="minorEastAsia" w:eastAsiaTheme="minorEastAsia" w:hAnsiTheme="minorEastAsia" w:cs="方正仿宋_GBK" w:hint="eastAsia"/>
                <w:color w:val="000000"/>
                <w:sz w:val="15"/>
                <w:szCs w:val="16"/>
              </w:rPr>
              <w:instrText>)</w:instrText>
            </w:r>
            <w:r w:rsidRPr="00B628EE">
              <w:rPr>
                <w:rFonts w:asciiTheme="minorEastAsia" w:eastAsiaTheme="minorEastAsia" w:hAnsiTheme="minorEastAsia" w:cs="方正仿宋_GBK" w:hint="eastAsia"/>
                <w:color w:val="000000"/>
                <w:sz w:val="15"/>
                <w:szCs w:val="16"/>
              </w:rPr>
              <w:fldChar w:fldCharType="end"/>
            </w:r>
            <w:r w:rsidR="00EA7EF0" w:rsidRPr="00B628EE">
              <w:rPr>
                <w:rFonts w:asciiTheme="minorEastAsia" w:eastAsiaTheme="minorEastAsia" w:hAnsiTheme="minorEastAsia" w:cs="方正仿宋_GBK" w:hint="eastAsia"/>
                <w:color w:val="000000"/>
                <w:sz w:val="22"/>
                <w:szCs w:val="24"/>
              </w:rPr>
              <w:t>政务服务中心</w:t>
            </w:r>
          </w:p>
          <w:p w:rsidR="00EA7EF0" w:rsidRPr="00B628EE" w:rsidRDefault="00EA7EF0" w:rsidP="0082162B">
            <w:pPr>
              <w:snapToGrid w:val="0"/>
              <w:spacing w:line="300" w:lineRule="exact"/>
              <w:rPr>
                <w:rFonts w:asciiTheme="minorEastAsia" w:eastAsiaTheme="minorEastAsia" w:hAnsiTheme="minorEastAsia" w:cs="方正仿宋_GBK"/>
                <w:color w:val="000000"/>
                <w:sz w:val="22"/>
                <w:szCs w:val="24"/>
              </w:rPr>
            </w:pPr>
            <w:r w:rsidRPr="00B628EE">
              <w:rPr>
                <w:rFonts w:asciiTheme="minorEastAsia" w:eastAsiaTheme="minorEastAsia" w:hAnsiTheme="minorEastAsia" w:cs="方正仿宋_GBK" w:hint="eastAsia"/>
                <w:color w:val="000000"/>
                <w:sz w:val="22"/>
                <w:szCs w:val="24"/>
              </w:rPr>
              <w:t>□公示栏</w:t>
            </w:r>
          </w:p>
          <w:p w:rsidR="00EA7EF0" w:rsidRPr="00B628EE" w:rsidRDefault="00EA7EF0" w:rsidP="0082162B">
            <w:pPr>
              <w:snapToGrid w:val="0"/>
              <w:spacing w:line="300" w:lineRule="exact"/>
              <w:rPr>
                <w:rFonts w:asciiTheme="minorEastAsia" w:eastAsiaTheme="minorEastAsia" w:hAnsiTheme="minorEastAsia" w:cs="方正仿宋_GBK"/>
                <w:color w:val="000000"/>
                <w:sz w:val="22"/>
                <w:szCs w:val="24"/>
              </w:rPr>
            </w:pPr>
            <w:r w:rsidRPr="00B628EE">
              <w:rPr>
                <w:rFonts w:asciiTheme="minorEastAsia" w:eastAsiaTheme="minorEastAsia" w:hAnsiTheme="minorEastAsia" w:cs="方正仿宋_GBK" w:hint="eastAsia"/>
                <w:color w:val="000000"/>
                <w:sz w:val="22"/>
                <w:szCs w:val="24"/>
              </w:rPr>
              <w:t>□发布会</w:t>
            </w:r>
          </w:p>
          <w:p w:rsidR="00EA7EF0" w:rsidRPr="00B628EE" w:rsidRDefault="00EA7EF0" w:rsidP="0082162B">
            <w:pPr>
              <w:snapToGrid w:val="0"/>
              <w:spacing w:line="300" w:lineRule="exact"/>
              <w:rPr>
                <w:rFonts w:asciiTheme="minorEastAsia" w:eastAsiaTheme="minorEastAsia" w:hAnsiTheme="minorEastAsia" w:cs="方正仿宋_GBK"/>
                <w:color w:val="000000"/>
                <w:sz w:val="22"/>
                <w:szCs w:val="24"/>
              </w:rPr>
            </w:pPr>
            <w:r w:rsidRPr="00B628EE">
              <w:rPr>
                <w:rFonts w:asciiTheme="minorEastAsia" w:eastAsiaTheme="minorEastAsia" w:hAnsiTheme="minorEastAsia" w:cs="方正仿宋_GBK" w:hint="eastAsia"/>
                <w:color w:val="000000"/>
                <w:sz w:val="22"/>
                <w:szCs w:val="24"/>
              </w:rPr>
              <w:t>□两微一端</w:t>
            </w:r>
          </w:p>
          <w:p w:rsidR="00EA7EF0" w:rsidRPr="00B628EE" w:rsidRDefault="00EA7EF0" w:rsidP="0082162B">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2"/>
                <w:szCs w:val="24"/>
              </w:rPr>
              <w:t>□其他</w:t>
            </w:r>
          </w:p>
        </w:tc>
        <w:tc>
          <w:tcPr>
            <w:tcW w:w="884"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p>
        </w:tc>
        <w:tc>
          <w:tcPr>
            <w:tcW w:w="61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p>
        </w:tc>
        <w:tc>
          <w:tcPr>
            <w:tcW w:w="75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74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p>
        </w:tc>
        <w:tc>
          <w:tcPr>
            <w:tcW w:w="745" w:type="dxa"/>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p>
        </w:tc>
      </w:tr>
      <w:tr w:rsidR="00EA7EF0" w:rsidRPr="00B628EE" w:rsidTr="00EA7EF0">
        <w:trPr>
          <w:gridAfter w:val="1"/>
          <w:wAfter w:w="745" w:type="dxa"/>
          <w:trHeight w:val="454"/>
          <w:jc w:val="center"/>
        </w:trPr>
        <w:tc>
          <w:tcPr>
            <w:tcW w:w="52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EA7EF0">
            <w:pPr>
              <w:snapToGrid w:val="0"/>
              <w:spacing w:line="300" w:lineRule="exact"/>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2</w:t>
            </w:r>
          </w:p>
        </w:tc>
        <w:tc>
          <w:tcPr>
            <w:tcW w:w="82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EA7EF0">
            <w:pPr>
              <w:widowControl/>
              <w:jc w:val="center"/>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公共</w:t>
            </w:r>
          </w:p>
          <w:p w:rsidR="00EA7EF0" w:rsidRPr="00B628EE" w:rsidRDefault="00EA7EF0" w:rsidP="00EA7EF0">
            <w:pPr>
              <w:snapToGrid w:val="0"/>
              <w:spacing w:line="300" w:lineRule="exact"/>
              <w:jc w:val="center"/>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服务</w:t>
            </w:r>
          </w:p>
        </w:tc>
        <w:tc>
          <w:tcPr>
            <w:tcW w:w="1223"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jc w:val="center"/>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政民互动</w:t>
            </w:r>
          </w:p>
        </w:tc>
        <w:tc>
          <w:tcPr>
            <w:tcW w:w="147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jc w:val="left"/>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城乡规划事项的意见征集、咨询、信访等</w:t>
            </w:r>
          </w:p>
        </w:tc>
        <w:tc>
          <w:tcPr>
            <w:tcW w:w="117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自然资源管理部门</w:t>
            </w:r>
          </w:p>
        </w:tc>
        <w:tc>
          <w:tcPr>
            <w:tcW w:w="160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《政府信息公开条例》</w:t>
            </w:r>
          </w:p>
        </w:tc>
        <w:tc>
          <w:tcPr>
            <w:tcW w:w="1643"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jc w:val="center"/>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实时公开</w:t>
            </w:r>
          </w:p>
        </w:tc>
        <w:tc>
          <w:tcPr>
            <w:tcW w:w="1890" w:type="dxa"/>
            <w:tcBorders>
              <w:top w:val="single" w:sz="4" w:space="0" w:color="auto"/>
              <w:left w:val="single" w:sz="4" w:space="0" w:color="auto"/>
              <w:bottom w:val="single" w:sz="4" w:space="0" w:color="auto"/>
              <w:right w:val="single" w:sz="4" w:space="0" w:color="auto"/>
            </w:tcBorders>
            <w:vAlign w:val="center"/>
          </w:tcPr>
          <w:p w:rsidR="00EA7EF0" w:rsidRPr="00B628EE" w:rsidRDefault="007230E6"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 xml:space="preserve">政府网站                                                                                                                                                                                                       </w:t>
            </w:r>
            <w:r w:rsidR="00EA7EF0"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公开查阅点</w:t>
            </w:r>
            <w:r w:rsidR="00EA7EF0"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政务服务中心</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EA7EF0" w:rsidRPr="00B628EE" w:rsidRDefault="00EA7EF0" w:rsidP="0082162B">
            <w:pPr>
              <w:widowControl/>
              <w:spacing w:line="240" w:lineRule="exact"/>
              <w:jc w:val="lef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□其他</w:t>
            </w:r>
          </w:p>
        </w:tc>
        <w:tc>
          <w:tcPr>
            <w:tcW w:w="884"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olor w:val="000000"/>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p>
        </w:tc>
        <w:tc>
          <w:tcPr>
            <w:tcW w:w="75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74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p>
        </w:tc>
      </w:tr>
      <w:tr w:rsidR="00EA7EF0" w:rsidRPr="00B628EE" w:rsidTr="00EA7EF0">
        <w:trPr>
          <w:gridAfter w:val="1"/>
          <w:wAfter w:w="745" w:type="dxa"/>
          <w:trHeight w:val="1559"/>
          <w:jc w:val="center"/>
        </w:trPr>
        <w:tc>
          <w:tcPr>
            <w:tcW w:w="52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EA7EF0">
            <w:pPr>
              <w:snapToGrid w:val="0"/>
              <w:spacing w:line="300" w:lineRule="exact"/>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3</w:t>
            </w:r>
          </w:p>
        </w:tc>
        <w:tc>
          <w:tcPr>
            <w:tcW w:w="82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EA7EF0">
            <w:pPr>
              <w:widowControl/>
              <w:jc w:val="center"/>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公共</w:t>
            </w:r>
          </w:p>
          <w:p w:rsidR="00EA7EF0" w:rsidRPr="00B628EE" w:rsidRDefault="00EA7EF0" w:rsidP="00EA7EF0">
            <w:pPr>
              <w:snapToGrid w:val="0"/>
              <w:spacing w:line="300" w:lineRule="exact"/>
              <w:jc w:val="center"/>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服务</w:t>
            </w:r>
          </w:p>
        </w:tc>
        <w:tc>
          <w:tcPr>
            <w:tcW w:w="1223"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jc w:val="center"/>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办事服务</w:t>
            </w:r>
          </w:p>
        </w:tc>
        <w:tc>
          <w:tcPr>
            <w:tcW w:w="147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jc w:val="left"/>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行政许可的事项、依据、条件、数量、程序、期限以及申请行政许可需要提交的全部材料目录</w:t>
            </w:r>
          </w:p>
        </w:tc>
        <w:tc>
          <w:tcPr>
            <w:tcW w:w="117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自然资源管理部门</w:t>
            </w:r>
          </w:p>
        </w:tc>
        <w:tc>
          <w:tcPr>
            <w:tcW w:w="160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《政府信息公开条例》</w:t>
            </w:r>
          </w:p>
        </w:tc>
        <w:tc>
          <w:tcPr>
            <w:tcW w:w="1643"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jc w:val="center"/>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实时公开</w:t>
            </w:r>
          </w:p>
        </w:tc>
        <w:tc>
          <w:tcPr>
            <w:tcW w:w="1890" w:type="dxa"/>
            <w:tcBorders>
              <w:top w:val="single" w:sz="4" w:space="0" w:color="auto"/>
              <w:left w:val="single" w:sz="4" w:space="0" w:color="auto"/>
              <w:bottom w:val="single" w:sz="4" w:space="0" w:color="auto"/>
              <w:right w:val="single" w:sz="4" w:space="0" w:color="auto"/>
            </w:tcBorders>
            <w:vAlign w:val="center"/>
          </w:tcPr>
          <w:p w:rsidR="00EA7EF0" w:rsidRPr="00B628EE" w:rsidRDefault="007230E6"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 xml:space="preserve">政府网站                                                                                                                                                                                                       </w:t>
            </w:r>
            <w:r w:rsidR="00EA7EF0"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公开查阅点</w:t>
            </w:r>
            <w:r w:rsidR="00EA7EF0"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政务服务中心</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EA7EF0" w:rsidRPr="00B628EE" w:rsidRDefault="00EA7EF0" w:rsidP="0082162B">
            <w:pPr>
              <w:widowControl/>
              <w:spacing w:line="240" w:lineRule="exact"/>
              <w:jc w:val="lef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□其他</w:t>
            </w:r>
          </w:p>
        </w:tc>
        <w:tc>
          <w:tcPr>
            <w:tcW w:w="884"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olor w:val="000000"/>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p>
        </w:tc>
        <w:tc>
          <w:tcPr>
            <w:tcW w:w="75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74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p>
        </w:tc>
      </w:tr>
      <w:tr w:rsidR="00EA7EF0" w:rsidRPr="00B628EE" w:rsidTr="00EA7EF0">
        <w:trPr>
          <w:gridAfter w:val="1"/>
          <w:wAfter w:w="745" w:type="dxa"/>
          <w:trHeight w:val="454"/>
          <w:jc w:val="center"/>
        </w:trPr>
        <w:tc>
          <w:tcPr>
            <w:tcW w:w="52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8</w:t>
            </w:r>
          </w:p>
        </w:tc>
        <w:tc>
          <w:tcPr>
            <w:tcW w:w="82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olor w:val="000000"/>
                <w:sz w:val="18"/>
                <w:szCs w:val="18"/>
              </w:rPr>
              <w:t>规划编制</w:t>
            </w:r>
          </w:p>
        </w:tc>
        <w:tc>
          <w:tcPr>
            <w:tcW w:w="1223"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rPr>
                <w:rFonts w:asciiTheme="minorEastAsia" w:eastAsiaTheme="minorEastAsia" w:hAnsiTheme="minorEastAsia"/>
                <w:sz w:val="18"/>
                <w:szCs w:val="18"/>
              </w:rPr>
            </w:pPr>
            <w:r w:rsidRPr="00B628EE">
              <w:rPr>
                <w:rFonts w:asciiTheme="minorEastAsia" w:eastAsiaTheme="minorEastAsia" w:hAnsiTheme="minorEastAsia" w:hint="eastAsia"/>
                <w:color w:val="000000"/>
                <w:sz w:val="18"/>
                <w:szCs w:val="18"/>
              </w:rPr>
              <w:t>城市、镇总体规划及同级的</w:t>
            </w:r>
            <w:r w:rsidRPr="00B628EE">
              <w:rPr>
                <w:rFonts w:asciiTheme="minorEastAsia" w:eastAsiaTheme="minorEastAsia" w:hAnsiTheme="minorEastAsia" w:hint="eastAsia"/>
                <w:color w:val="000000"/>
                <w:sz w:val="18"/>
                <w:szCs w:val="18"/>
              </w:rPr>
              <w:lastRenderedPageBreak/>
              <w:t>土地利用规划</w:t>
            </w:r>
          </w:p>
        </w:tc>
        <w:tc>
          <w:tcPr>
            <w:tcW w:w="147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jc w:val="lef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lastRenderedPageBreak/>
              <w:t>规划批准文件、脱密后的文本</w:t>
            </w:r>
            <w:r w:rsidRPr="00B628EE">
              <w:rPr>
                <w:rFonts w:asciiTheme="minorEastAsia" w:eastAsiaTheme="minorEastAsia" w:hAnsiTheme="minorEastAsia" w:hint="eastAsia"/>
                <w:color w:val="000000"/>
                <w:sz w:val="18"/>
                <w:szCs w:val="18"/>
              </w:rPr>
              <w:t>及</w:t>
            </w:r>
            <w:r w:rsidRPr="00B628EE">
              <w:rPr>
                <w:rFonts w:asciiTheme="minorEastAsia" w:eastAsiaTheme="minorEastAsia" w:hAnsiTheme="minorEastAsia"/>
                <w:color w:val="000000"/>
                <w:sz w:val="18"/>
                <w:szCs w:val="18"/>
              </w:rPr>
              <w:t>图</w:t>
            </w:r>
            <w:r w:rsidRPr="00B628EE">
              <w:rPr>
                <w:rFonts w:asciiTheme="minorEastAsia" w:eastAsiaTheme="minorEastAsia" w:hAnsiTheme="minorEastAsia" w:hint="eastAsia"/>
                <w:color w:val="000000"/>
                <w:sz w:val="18"/>
                <w:szCs w:val="18"/>
              </w:rPr>
              <w:lastRenderedPageBreak/>
              <w:t>纸</w:t>
            </w:r>
            <w:r w:rsidRPr="00B628EE">
              <w:rPr>
                <w:rFonts w:asciiTheme="minorEastAsia" w:eastAsiaTheme="minorEastAsia" w:hAnsiTheme="minorEastAsia"/>
                <w:color w:val="000000"/>
                <w:sz w:val="18"/>
                <w:szCs w:val="18"/>
              </w:rPr>
              <w:t>等</w:t>
            </w:r>
          </w:p>
        </w:tc>
        <w:tc>
          <w:tcPr>
            <w:tcW w:w="117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lastRenderedPageBreak/>
              <w:t>自然资源管理部门</w:t>
            </w:r>
          </w:p>
        </w:tc>
        <w:tc>
          <w:tcPr>
            <w:tcW w:w="160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《土地管理法》</w:t>
            </w:r>
            <w:r w:rsidRPr="00B628EE">
              <w:rPr>
                <w:rFonts w:asciiTheme="minorEastAsia" w:eastAsiaTheme="minorEastAsia" w:hAnsiTheme="minorEastAsia" w:hint="eastAsia"/>
                <w:color w:val="000000"/>
                <w:sz w:val="18"/>
                <w:szCs w:val="18"/>
              </w:rPr>
              <w:t>、</w:t>
            </w:r>
            <w:r w:rsidRPr="00B628EE">
              <w:rPr>
                <w:rFonts w:asciiTheme="minorEastAsia" w:eastAsiaTheme="minorEastAsia" w:hAnsiTheme="minorEastAsia"/>
                <w:color w:val="000000"/>
                <w:sz w:val="18"/>
                <w:szCs w:val="18"/>
              </w:rPr>
              <w:t>《城乡规划法》</w:t>
            </w:r>
            <w:r w:rsidRPr="00B628EE">
              <w:rPr>
                <w:rFonts w:asciiTheme="minorEastAsia" w:eastAsiaTheme="minorEastAsia" w:hAnsiTheme="minorEastAsia" w:hint="eastAsia"/>
                <w:color w:val="000000"/>
                <w:sz w:val="18"/>
                <w:szCs w:val="18"/>
              </w:rPr>
              <w:t>、</w:t>
            </w:r>
            <w:r w:rsidRPr="00B628EE">
              <w:rPr>
                <w:rFonts w:asciiTheme="minorEastAsia" w:eastAsiaTheme="minorEastAsia" w:hAnsiTheme="minorEastAsia"/>
                <w:color w:val="000000"/>
                <w:sz w:val="18"/>
                <w:szCs w:val="18"/>
              </w:rPr>
              <w:lastRenderedPageBreak/>
              <w:t>《政府信息公开条例》</w:t>
            </w:r>
          </w:p>
        </w:tc>
        <w:tc>
          <w:tcPr>
            <w:tcW w:w="1643"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lastRenderedPageBreak/>
              <w:t>信息形成或者变更之日起20个工作日</w:t>
            </w:r>
            <w:r w:rsidRPr="00B628EE">
              <w:rPr>
                <w:rFonts w:asciiTheme="minorEastAsia" w:eastAsiaTheme="minorEastAsia" w:hAnsiTheme="minorEastAsia"/>
                <w:color w:val="000000"/>
                <w:sz w:val="18"/>
                <w:szCs w:val="18"/>
              </w:rPr>
              <w:lastRenderedPageBreak/>
              <w:t>内</w:t>
            </w:r>
          </w:p>
        </w:tc>
        <w:tc>
          <w:tcPr>
            <w:tcW w:w="1890" w:type="dxa"/>
            <w:tcBorders>
              <w:top w:val="single" w:sz="4" w:space="0" w:color="auto"/>
              <w:left w:val="single" w:sz="4" w:space="0" w:color="auto"/>
              <w:bottom w:val="single" w:sz="4" w:space="0" w:color="auto"/>
              <w:right w:val="single" w:sz="4" w:space="0" w:color="auto"/>
            </w:tcBorders>
            <w:vAlign w:val="center"/>
          </w:tcPr>
          <w:p w:rsidR="00EA7EF0" w:rsidRPr="00B628EE" w:rsidRDefault="007230E6"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lastRenderedPageBreak/>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 xml:space="preserve">政府网站                                                                                                                                                                                                       </w:t>
            </w:r>
            <w:r w:rsidR="00EA7EF0"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公开查阅点</w:t>
            </w:r>
            <w:r w:rsidR="00EA7EF0"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政务服务中心</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lastRenderedPageBreak/>
              <w:t>□公示栏</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□其他</w:t>
            </w:r>
          </w:p>
        </w:tc>
        <w:tc>
          <w:tcPr>
            <w:tcW w:w="884"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lastRenderedPageBreak/>
              <w:t>√</w:t>
            </w:r>
          </w:p>
        </w:tc>
        <w:tc>
          <w:tcPr>
            <w:tcW w:w="81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p>
        </w:tc>
        <w:tc>
          <w:tcPr>
            <w:tcW w:w="61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p>
        </w:tc>
        <w:tc>
          <w:tcPr>
            <w:tcW w:w="75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74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p>
        </w:tc>
      </w:tr>
      <w:tr w:rsidR="00EA7EF0" w:rsidRPr="00B628EE" w:rsidTr="00EA7EF0">
        <w:trPr>
          <w:gridAfter w:val="1"/>
          <w:wAfter w:w="745" w:type="dxa"/>
          <w:trHeight w:val="454"/>
          <w:jc w:val="center"/>
        </w:trPr>
        <w:tc>
          <w:tcPr>
            <w:tcW w:w="52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lastRenderedPageBreak/>
              <w:t>9</w:t>
            </w:r>
          </w:p>
        </w:tc>
        <w:tc>
          <w:tcPr>
            <w:tcW w:w="82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olor w:val="000000"/>
                <w:sz w:val="18"/>
                <w:szCs w:val="18"/>
              </w:rPr>
              <w:t>规划编制</w:t>
            </w:r>
          </w:p>
        </w:tc>
        <w:tc>
          <w:tcPr>
            <w:tcW w:w="1223"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rPr>
                <w:rFonts w:asciiTheme="minorEastAsia" w:eastAsiaTheme="minorEastAsia" w:hAnsiTheme="minorEastAsia"/>
                <w:sz w:val="18"/>
                <w:szCs w:val="18"/>
              </w:rPr>
            </w:pPr>
            <w:r w:rsidRPr="00B628EE">
              <w:rPr>
                <w:rFonts w:asciiTheme="minorEastAsia" w:eastAsiaTheme="minorEastAsia" w:hAnsiTheme="minorEastAsia" w:hint="eastAsia"/>
                <w:color w:val="000000"/>
                <w:sz w:val="18"/>
                <w:szCs w:val="18"/>
              </w:rPr>
              <w:t>乡规划及同级的土地利用规划</w:t>
            </w:r>
          </w:p>
        </w:tc>
        <w:tc>
          <w:tcPr>
            <w:tcW w:w="147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jc w:val="lef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脱密后的文本</w:t>
            </w:r>
            <w:r w:rsidRPr="00B628EE">
              <w:rPr>
                <w:rFonts w:asciiTheme="minorEastAsia" w:eastAsiaTheme="minorEastAsia" w:hAnsiTheme="minorEastAsia" w:hint="eastAsia"/>
                <w:color w:val="000000"/>
                <w:sz w:val="18"/>
                <w:szCs w:val="18"/>
              </w:rPr>
              <w:t>及图纸</w:t>
            </w:r>
            <w:r w:rsidRPr="00B628EE">
              <w:rPr>
                <w:rFonts w:asciiTheme="minorEastAsia" w:eastAsiaTheme="minorEastAsia" w:hAnsiTheme="minorEastAsia"/>
                <w:color w:val="000000"/>
                <w:sz w:val="18"/>
                <w:szCs w:val="18"/>
              </w:rPr>
              <w:t>等</w:t>
            </w:r>
          </w:p>
        </w:tc>
        <w:tc>
          <w:tcPr>
            <w:tcW w:w="117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自然资源管理部门</w:t>
            </w:r>
          </w:p>
        </w:tc>
        <w:tc>
          <w:tcPr>
            <w:tcW w:w="160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《土地管理法》</w:t>
            </w:r>
            <w:r w:rsidRPr="00B628EE">
              <w:rPr>
                <w:rFonts w:asciiTheme="minorEastAsia" w:eastAsiaTheme="minorEastAsia" w:hAnsiTheme="minorEastAsia" w:hint="eastAsia"/>
                <w:color w:val="000000"/>
                <w:sz w:val="18"/>
                <w:szCs w:val="18"/>
              </w:rPr>
              <w:t>、</w:t>
            </w:r>
            <w:r w:rsidRPr="00B628EE">
              <w:rPr>
                <w:rFonts w:asciiTheme="minorEastAsia" w:eastAsiaTheme="minorEastAsia" w:hAnsiTheme="minorEastAsia"/>
                <w:color w:val="000000"/>
                <w:sz w:val="18"/>
                <w:szCs w:val="18"/>
              </w:rPr>
              <w:t>《城乡规划法》</w:t>
            </w:r>
            <w:r w:rsidRPr="00B628EE">
              <w:rPr>
                <w:rFonts w:asciiTheme="minorEastAsia" w:eastAsiaTheme="minorEastAsia" w:hAnsiTheme="minorEastAsia" w:hint="eastAsia"/>
                <w:color w:val="000000"/>
                <w:sz w:val="18"/>
                <w:szCs w:val="18"/>
              </w:rPr>
              <w:t>、</w:t>
            </w:r>
            <w:r w:rsidRPr="00B628EE">
              <w:rPr>
                <w:rFonts w:asciiTheme="minorEastAsia" w:eastAsiaTheme="minorEastAsia" w:hAnsiTheme="minorEastAsia"/>
                <w:color w:val="000000"/>
                <w:sz w:val="18"/>
                <w:szCs w:val="18"/>
              </w:rPr>
              <w:t>《政府信息公开条例》</w:t>
            </w:r>
          </w:p>
        </w:tc>
        <w:tc>
          <w:tcPr>
            <w:tcW w:w="1643"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信息形成或者变更之日起20个工作日内</w:t>
            </w:r>
          </w:p>
        </w:tc>
        <w:tc>
          <w:tcPr>
            <w:tcW w:w="1890" w:type="dxa"/>
            <w:tcBorders>
              <w:top w:val="single" w:sz="4" w:space="0" w:color="auto"/>
              <w:left w:val="single" w:sz="4" w:space="0" w:color="auto"/>
              <w:bottom w:val="single" w:sz="4" w:space="0" w:color="auto"/>
              <w:right w:val="single" w:sz="4" w:space="0" w:color="auto"/>
            </w:tcBorders>
            <w:vAlign w:val="center"/>
          </w:tcPr>
          <w:p w:rsidR="00EA7EF0" w:rsidRPr="00B628EE" w:rsidRDefault="007230E6"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 xml:space="preserve">政府网站                                                                                                                                                                                                       </w:t>
            </w:r>
            <w:r w:rsidR="00EA7EF0"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公开查阅点</w:t>
            </w:r>
            <w:r w:rsidR="00EA7EF0"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政务服务中心</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□其他</w:t>
            </w:r>
          </w:p>
        </w:tc>
        <w:tc>
          <w:tcPr>
            <w:tcW w:w="884"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p>
        </w:tc>
        <w:tc>
          <w:tcPr>
            <w:tcW w:w="61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p>
        </w:tc>
        <w:tc>
          <w:tcPr>
            <w:tcW w:w="75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74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p>
        </w:tc>
      </w:tr>
      <w:tr w:rsidR="00EA7EF0" w:rsidRPr="00B628EE" w:rsidTr="00EA7EF0">
        <w:trPr>
          <w:gridAfter w:val="1"/>
          <w:wAfter w:w="745" w:type="dxa"/>
          <w:trHeight w:val="454"/>
          <w:jc w:val="center"/>
        </w:trPr>
        <w:tc>
          <w:tcPr>
            <w:tcW w:w="52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10</w:t>
            </w:r>
          </w:p>
        </w:tc>
        <w:tc>
          <w:tcPr>
            <w:tcW w:w="82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olor w:val="000000"/>
                <w:sz w:val="18"/>
                <w:szCs w:val="18"/>
              </w:rPr>
              <w:t>规划编制</w:t>
            </w:r>
          </w:p>
        </w:tc>
        <w:tc>
          <w:tcPr>
            <w:tcW w:w="1223"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rPr>
                <w:rFonts w:asciiTheme="minorEastAsia" w:eastAsiaTheme="minorEastAsia" w:hAnsiTheme="minorEastAsia"/>
                <w:sz w:val="18"/>
                <w:szCs w:val="18"/>
              </w:rPr>
            </w:pPr>
            <w:r w:rsidRPr="00B628EE">
              <w:rPr>
                <w:rFonts w:asciiTheme="minorEastAsia" w:eastAsiaTheme="minorEastAsia" w:hAnsiTheme="minorEastAsia" w:hint="eastAsia"/>
                <w:color w:val="000000"/>
                <w:sz w:val="18"/>
                <w:szCs w:val="18"/>
              </w:rPr>
              <w:t>城市、镇详细规划</w:t>
            </w:r>
          </w:p>
        </w:tc>
        <w:tc>
          <w:tcPr>
            <w:tcW w:w="147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jc w:val="lef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脱密后的文本及</w:t>
            </w:r>
            <w:r w:rsidRPr="00B628EE">
              <w:rPr>
                <w:rFonts w:asciiTheme="minorEastAsia" w:eastAsiaTheme="minorEastAsia" w:hAnsiTheme="minorEastAsia" w:hint="eastAsia"/>
                <w:color w:val="000000"/>
                <w:sz w:val="18"/>
                <w:szCs w:val="18"/>
              </w:rPr>
              <w:t>图表</w:t>
            </w:r>
            <w:r w:rsidRPr="00B628EE">
              <w:rPr>
                <w:rFonts w:asciiTheme="minorEastAsia" w:eastAsiaTheme="minorEastAsia" w:hAnsiTheme="minorEastAsia"/>
                <w:color w:val="000000"/>
                <w:sz w:val="18"/>
                <w:szCs w:val="18"/>
              </w:rPr>
              <w:t>等</w:t>
            </w:r>
          </w:p>
        </w:tc>
        <w:tc>
          <w:tcPr>
            <w:tcW w:w="117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自然资源管理部门</w:t>
            </w:r>
          </w:p>
        </w:tc>
        <w:tc>
          <w:tcPr>
            <w:tcW w:w="160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《城乡规划法》</w:t>
            </w:r>
            <w:r w:rsidRPr="00B628EE">
              <w:rPr>
                <w:rFonts w:asciiTheme="minorEastAsia" w:eastAsiaTheme="minorEastAsia" w:hAnsiTheme="minorEastAsia" w:hint="eastAsia"/>
                <w:color w:val="000000"/>
                <w:sz w:val="18"/>
                <w:szCs w:val="18"/>
              </w:rPr>
              <w:t>、</w:t>
            </w:r>
            <w:r w:rsidRPr="00B628EE">
              <w:rPr>
                <w:rFonts w:asciiTheme="minorEastAsia" w:eastAsiaTheme="minorEastAsia" w:hAnsiTheme="minorEastAsia"/>
                <w:color w:val="000000"/>
                <w:sz w:val="18"/>
                <w:szCs w:val="18"/>
              </w:rPr>
              <w:t>《政府信息公开条例》</w:t>
            </w:r>
          </w:p>
        </w:tc>
        <w:tc>
          <w:tcPr>
            <w:tcW w:w="1643"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信息形成或者变更之日起20个工作日内</w:t>
            </w:r>
          </w:p>
        </w:tc>
        <w:tc>
          <w:tcPr>
            <w:tcW w:w="1890" w:type="dxa"/>
            <w:tcBorders>
              <w:top w:val="single" w:sz="4" w:space="0" w:color="auto"/>
              <w:left w:val="single" w:sz="4" w:space="0" w:color="auto"/>
              <w:bottom w:val="single" w:sz="4" w:space="0" w:color="auto"/>
              <w:right w:val="single" w:sz="4" w:space="0" w:color="auto"/>
            </w:tcBorders>
            <w:vAlign w:val="center"/>
          </w:tcPr>
          <w:p w:rsidR="00EA7EF0" w:rsidRPr="00B628EE" w:rsidRDefault="007230E6"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 xml:space="preserve">政府网站                                                                                                                                                                                                       </w:t>
            </w:r>
            <w:r w:rsidR="00EA7EF0"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公开查阅点</w:t>
            </w:r>
            <w:r w:rsidR="00EA7EF0"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政务服务中心</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□其他</w:t>
            </w:r>
          </w:p>
        </w:tc>
        <w:tc>
          <w:tcPr>
            <w:tcW w:w="884"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p>
        </w:tc>
        <w:tc>
          <w:tcPr>
            <w:tcW w:w="61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p>
        </w:tc>
        <w:tc>
          <w:tcPr>
            <w:tcW w:w="75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74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p>
        </w:tc>
      </w:tr>
      <w:tr w:rsidR="00EA7EF0" w:rsidRPr="00B628EE" w:rsidTr="00EA7EF0">
        <w:trPr>
          <w:gridAfter w:val="1"/>
          <w:wAfter w:w="745" w:type="dxa"/>
          <w:trHeight w:val="454"/>
          <w:jc w:val="center"/>
        </w:trPr>
        <w:tc>
          <w:tcPr>
            <w:tcW w:w="52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11</w:t>
            </w:r>
          </w:p>
        </w:tc>
        <w:tc>
          <w:tcPr>
            <w:tcW w:w="82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规划编制</w:t>
            </w:r>
          </w:p>
        </w:tc>
        <w:tc>
          <w:tcPr>
            <w:tcW w:w="1223"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部分村庄编制完成的村庄规划、村土地利用规划</w:t>
            </w:r>
          </w:p>
        </w:tc>
        <w:tc>
          <w:tcPr>
            <w:tcW w:w="147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脱密后的文本及附图等</w:t>
            </w:r>
          </w:p>
        </w:tc>
        <w:tc>
          <w:tcPr>
            <w:tcW w:w="117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自然资源管理部门</w:t>
            </w:r>
          </w:p>
        </w:tc>
        <w:tc>
          <w:tcPr>
            <w:tcW w:w="160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《土地管理法》、《城乡规划法》、《政府信息公开条例》、《国土资源部关于有序开展村土地利用规划编制工作的指导意见》</w:t>
            </w:r>
          </w:p>
        </w:tc>
        <w:tc>
          <w:tcPr>
            <w:tcW w:w="1643"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信息形成或者变更之日起20个工作日内</w:t>
            </w:r>
          </w:p>
        </w:tc>
        <w:tc>
          <w:tcPr>
            <w:tcW w:w="1890" w:type="dxa"/>
            <w:tcBorders>
              <w:top w:val="single" w:sz="4" w:space="0" w:color="auto"/>
              <w:left w:val="single" w:sz="4" w:space="0" w:color="auto"/>
              <w:bottom w:val="single" w:sz="4" w:space="0" w:color="auto"/>
              <w:right w:val="single" w:sz="4" w:space="0" w:color="auto"/>
            </w:tcBorders>
            <w:vAlign w:val="center"/>
          </w:tcPr>
          <w:p w:rsidR="00EA7EF0" w:rsidRPr="00B628EE" w:rsidRDefault="007230E6"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 xml:space="preserve">政府网站                                                                                                                                                                                                       </w:t>
            </w:r>
            <w:r w:rsidR="00EA7EF0"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公开查阅点</w:t>
            </w:r>
            <w:r w:rsidR="00EA7EF0"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政务服务中心</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□其他</w:t>
            </w:r>
          </w:p>
        </w:tc>
        <w:tc>
          <w:tcPr>
            <w:tcW w:w="884"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81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p>
        </w:tc>
        <w:tc>
          <w:tcPr>
            <w:tcW w:w="75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74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p>
        </w:tc>
      </w:tr>
      <w:tr w:rsidR="00EA7EF0" w:rsidRPr="00B628EE" w:rsidTr="00EA7EF0">
        <w:trPr>
          <w:gridAfter w:val="1"/>
          <w:wAfter w:w="745" w:type="dxa"/>
          <w:trHeight w:val="454"/>
          <w:jc w:val="center"/>
        </w:trPr>
        <w:tc>
          <w:tcPr>
            <w:tcW w:w="52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12</w:t>
            </w:r>
          </w:p>
        </w:tc>
        <w:tc>
          <w:tcPr>
            <w:tcW w:w="82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行政处罚</w:t>
            </w:r>
          </w:p>
        </w:tc>
        <w:tc>
          <w:tcPr>
            <w:tcW w:w="1223"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jc w:val="center"/>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行政处罚基本信息</w:t>
            </w:r>
          </w:p>
        </w:tc>
        <w:tc>
          <w:tcPr>
            <w:tcW w:w="147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jc w:val="lef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执法主体、执法人员姓名及证件编号、职责、权限、查处依据、工作程序、救济渠道和随机抽查事项清单等信息</w:t>
            </w:r>
          </w:p>
        </w:tc>
        <w:tc>
          <w:tcPr>
            <w:tcW w:w="117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自然资源管理部门</w:t>
            </w:r>
          </w:p>
        </w:tc>
        <w:tc>
          <w:tcPr>
            <w:tcW w:w="160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spacing w:line="220" w:lineRule="exac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《城乡规划法》</w:t>
            </w:r>
            <w:r w:rsidRPr="00B628EE">
              <w:rPr>
                <w:rFonts w:asciiTheme="minorEastAsia" w:eastAsiaTheme="minorEastAsia" w:hAnsiTheme="minorEastAsia" w:hint="eastAsia"/>
                <w:color w:val="000000"/>
                <w:sz w:val="18"/>
                <w:szCs w:val="18"/>
              </w:rPr>
              <w:t>、</w:t>
            </w:r>
            <w:r w:rsidRPr="00B628EE">
              <w:rPr>
                <w:rFonts w:asciiTheme="minorEastAsia" w:eastAsiaTheme="minorEastAsia" w:hAnsiTheme="minorEastAsia"/>
                <w:color w:val="000000"/>
                <w:sz w:val="18"/>
                <w:szCs w:val="18"/>
              </w:rPr>
              <w:t>《政府信息公开条例》</w:t>
            </w:r>
            <w:r w:rsidRPr="00B628EE">
              <w:rPr>
                <w:rFonts w:asciiTheme="minorEastAsia" w:eastAsiaTheme="minorEastAsia" w:hAnsiTheme="minorEastAsia" w:hint="eastAsia"/>
                <w:color w:val="000000"/>
                <w:sz w:val="18"/>
                <w:szCs w:val="18"/>
              </w:rPr>
              <w:t>、</w:t>
            </w:r>
            <w:r w:rsidRPr="00B628EE">
              <w:rPr>
                <w:rFonts w:asciiTheme="minorEastAsia" w:eastAsiaTheme="minorEastAsia" w:hAnsiTheme="minorEastAsia"/>
                <w:color w:val="000000"/>
                <w:sz w:val="18"/>
                <w:szCs w:val="18"/>
              </w:rPr>
              <w:t>《关于全面推行行政执法公示制度执法全过程记录制度重大执法决定法制审核制度的指导意见》</w:t>
            </w:r>
          </w:p>
        </w:tc>
        <w:tc>
          <w:tcPr>
            <w:tcW w:w="1643"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信息形成或者变更之日起20个工作日内</w:t>
            </w:r>
          </w:p>
        </w:tc>
        <w:tc>
          <w:tcPr>
            <w:tcW w:w="1890" w:type="dxa"/>
            <w:tcBorders>
              <w:top w:val="single" w:sz="4" w:space="0" w:color="auto"/>
              <w:left w:val="single" w:sz="4" w:space="0" w:color="auto"/>
              <w:bottom w:val="single" w:sz="4" w:space="0" w:color="auto"/>
              <w:right w:val="single" w:sz="4" w:space="0" w:color="auto"/>
            </w:tcBorders>
            <w:vAlign w:val="center"/>
          </w:tcPr>
          <w:p w:rsidR="00EA7EF0" w:rsidRPr="00B628EE" w:rsidRDefault="007230E6"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 xml:space="preserve">政府网站                                                                                                                                                                                                       </w:t>
            </w:r>
            <w:r w:rsidR="00EA7EF0"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公开查阅点</w:t>
            </w:r>
            <w:r w:rsidR="00EA7EF0"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政务服务中心</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□其他</w:t>
            </w:r>
          </w:p>
        </w:tc>
        <w:tc>
          <w:tcPr>
            <w:tcW w:w="884"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p>
        </w:tc>
        <w:tc>
          <w:tcPr>
            <w:tcW w:w="61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p>
        </w:tc>
        <w:tc>
          <w:tcPr>
            <w:tcW w:w="75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74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p>
        </w:tc>
      </w:tr>
      <w:tr w:rsidR="00EA7EF0" w:rsidRPr="00B628EE" w:rsidTr="00EA7EF0">
        <w:trPr>
          <w:gridAfter w:val="1"/>
          <w:wAfter w:w="745" w:type="dxa"/>
          <w:trHeight w:val="454"/>
          <w:jc w:val="center"/>
        </w:trPr>
        <w:tc>
          <w:tcPr>
            <w:tcW w:w="52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13</w:t>
            </w:r>
          </w:p>
        </w:tc>
        <w:tc>
          <w:tcPr>
            <w:tcW w:w="82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行政处罚</w:t>
            </w:r>
          </w:p>
        </w:tc>
        <w:tc>
          <w:tcPr>
            <w:tcW w:w="1223"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jc w:val="center"/>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事后公开</w:t>
            </w:r>
          </w:p>
        </w:tc>
        <w:tc>
          <w:tcPr>
            <w:tcW w:w="147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jc w:val="lef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t>作出的行政处罚决定信息（法律、</w:t>
            </w:r>
            <w:r w:rsidRPr="00B628EE">
              <w:rPr>
                <w:rFonts w:asciiTheme="minorEastAsia" w:eastAsiaTheme="minorEastAsia" w:hAnsiTheme="minorEastAsia"/>
                <w:color w:val="000000"/>
                <w:sz w:val="18"/>
                <w:szCs w:val="18"/>
              </w:rPr>
              <w:lastRenderedPageBreak/>
              <w:t>行政法规另有规定的除外）</w:t>
            </w:r>
          </w:p>
        </w:tc>
        <w:tc>
          <w:tcPr>
            <w:tcW w:w="117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lastRenderedPageBreak/>
              <w:t>自然资源管理部门</w:t>
            </w:r>
          </w:p>
        </w:tc>
        <w:tc>
          <w:tcPr>
            <w:tcW w:w="160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spacing w:line="220" w:lineRule="exact"/>
              <w:rPr>
                <w:rFonts w:asciiTheme="minorEastAsia" w:eastAsiaTheme="minorEastAsia" w:hAnsiTheme="minorEastAsia"/>
                <w:color w:val="000000"/>
                <w:sz w:val="18"/>
                <w:szCs w:val="18"/>
              </w:rPr>
            </w:pPr>
            <w:r w:rsidRPr="00B628EE">
              <w:rPr>
                <w:rFonts w:asciiTheme="minorEastAsia" w:eastAsiaTheme="minorEastAsia" w:hAnsiTheme="minorEastAsia"/>
                <w:color w:val="000000"/>
                <w:sz w:val="18"/>
                <w:szCs w:val="18"/>
              </w:rPr>
              <w:t>《城乡规划法》</w:t>
            </w:r>
            <w:r w:rsidRPr="00B628EE">
              <w:rPr>
                <w:rFonts w:asciiTheme="minorEastAsia" w:eastAsiaTheme="minorEastAsia" w:hAnsiTheme="minorEastAsia" w:hint="eastAsia"/>
                <w:color w:val="000000"/>
                <w:sz w:val="18"/>
                <w:szCs w:val="18"/>
              </w:rPr>
              <w:t>、</w:t>
            </w:r>
            <w:r w:rsidRPr="00B628EE">
              <w:rPr>
                <w:rFonts w:asciiTheme="minorEastAsia" w:eastAsiaTheme="minorEastAsia" w:hAnsiTheme="minorEastAsia"/>
                <w:color w:val="000000"/>
                <w:sz w:val="18"/>
                <w:szCs w:val="18"/>
              </w:rPr>
              <w:t>《政府信息公开条例》</w:t>
            </w:r>
            <w:r w:rsidRPr="00B628EE">
              <w:rPr>
                <w:rFonts w:asciiTheme="minorEastAsia" w:eastAsiaTheme="minorEastAsia" w:hAnsiTheme="minorEastAsia" w:hint="eastAsia"/>
                <w:color w:val="000000"/>
                <w:sz w:val="18"/>
                <w:szCs w:val="18"/>
              </w:rPr>
              <w:t>、</w:t>
            </w:r>
            <w:r w:rsidRPr="00B628EE">
              <w:rPr>
                <w:rFonts w:asciiTheme="minorEastAsia" w:eastAsiaTheme="minorEastAsia" w:hAnsiTheme="minorEastAsia"/>
                <w:color w:val="000000"/>
                <w:sz w:val="18"/>
                <w:szCs w:val="18"/>
              </w:rPr>
              <w:t>《关于全面推</w:t>
            </w:r>
            <w:r w:rsidRPr="00B628EE">
              <w:rPr>
                <w:rFonts w:asciiTheme="minorEastAsia" w:eastAsiaTheme="minorEastAsia" w:hAnsiTheme="minorEastAsia"/>
                <w:color w:val="000000"/>
                <w:sz w:val="18"/>
                <w:szCs w:val="18"/>
              </w:rPr>
              <w:lastRenderedPageBreak/>
              <w:t>行行政执法公示制度执法全过程记录制度重大执法决定法制审核制度的指导意见》</w:t>
            </w:r>
          </w:p>
          <w:p w:rsidR="00EA7EF0" w:rsidRPr="00B628EE" w:rsidRDefault="00EA7EF0" w:rsidP="0082162B">
            <w:pPr>
              <w:pStyle w:val="Default"/>
              <w:rPr>
                <w:rFonts w:asciiTheme="minorEastAsia" w:eastAsiaTheme="minorEastAsia" w:hAnsiTheme="minorEastAsia"/>
              </w:rPr>
            </w:pPr>
          </w:p>
        </w:tc>
        <w:tc>
          <w:tcPr>
            <w:tcW w:w="1643"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widowControl/>
              <w:jc w:val="center"/>
              <w:rPr>
                <w:rFonts w:asciiTheme="minorEastAsia" w:eastAsiaTheme="minorEastAsia" w:hAnsiTheme="minorEastAsia"/>
                <w:sz w:val="18"/>
                <w:szCs w:val="18"/>
              </w:rPr>
            </w:pPr>
            <w:r w:rsidRPr="00B628EE">
              <w:rPr>
                <w:rFonts w:asciiTheme="minorEastAsia" w:eastAsiaTheme="minorEastAsia" w:hAnsiTheme="minorEastAsia"/>
                <w:color w:val="000000"/>
                <w:sz w:val="18"/>
                <w:szCs w:val="18"/>
              </w:rPr>
              <w:lastRenderedPageBreak/>
              <w:t>7个工作日</w:t>
            </w:r>
          </w:p>
        </w:tc>
        <w:tc>
          <w:tcPr>
            <w:tcW w:w="1890" w:type="dxa"/>
            <w:tcBorders>
              <w:top w:val="single" w:sz="4" w:space="0" w:color="auto"/>
              <w:left w:val="single" w:sz="4" w:space="0" w:color="auto"/>
              <w:bottom w:val="single" w:sz="4" w:space="0" w:color="auto"/>
              <w:right w:val="single" w:sz="4" w:space="0" w:color="auto"/>
            </w:tcBorders>
            <w:vAlign w:val="center"/>
          </w:tcPr>
          <w:p w:rsidR="00EA7EF0" w:rsidRPr="00B628EE" w:rsidRDefault="007230E6"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 xml:space="preserve">政府网站                                                                                                                                                                                                       </w:t>
            </w:r>
            <w:r w:rsidR="00EA7EF0"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公开查阅点</w:t>
            </w:r>
            <w:r w:rsidR="00EA7EF0"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EA7EF0"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EA7EF0" w:rsidRPr="00B628EE">
              <w:rPr>
                <w:rFonts w:asciiTheme="minorEastAsia" w:eastAsiaTheme="minorEastAsia" w:hAnsiTheme="minorEastAsia" w:hint="eastAsia"/>
                <w:color w:val="000000"/>
                <w:sz w:val="18"/>
                <w:szCs w:val="18"/>
              </w:rPr>
              <w:t>政务服务中心</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lastRenderedPageBreak/>
              <w:t>□公示栏</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EA7EF0" w:rsidRPr="00B628EE" w:rsidRDefault="00EA7EF0" w:rsidP="0082162B">
            <w:pPr>
              <w:widowControl/>
              <w:spacing w:line="240" w:lineRule="exact"/>
              <w:jc w:val="lef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EA7EF0" w:rsidRPr="00B628EE" w:rsidRDefault="00EA7EF0" w:rsidP="0082162B">
            <w:pPr>
              <w:widowControl/>
              <w:spacing w:line="240" w:lineRule="exact"/>
              <w:jc w:val="lef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□其他</w:t>
            </w:r>
          </w:p>
        </w:tc>
        <w:tc>
          <w:tcPr>
            <w:tcW w:w="884"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lastRenderedPageBreak/>
              <w:t>√</w:t>
            </w:r>
          </w:p>
        </w:tc>
        <w:tc>
          <w:tcPr>
            <w:tcW w:w="81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p>
        </w:tc>
        <w:tc>
          <w:tcPr>
            <w:tcW w:w="61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p>
        </w:tc>
        <w:tc>
          <w:tcPr>
            <w:tcW w:w="750"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745" w:type="dxa"/>
            <w:tcBorders>
              <w:top w:val="single" w:sz="4" w:space="0" w:color="auto"/>
              <w:left w:val="single" w:sz="4" w:space="0" w:color="auto"/>
              <w:bottom w:val="single" w:sz="4" w:space="0" w:color="auto"/>
              <w:right w:val="single" w:sz="4" w:space="0" w:color="auto"/>
            </w:tcBorders>
            <w:vAlign w:val="center"/>
          </w:tcPr>
          <w:p w:rsidR="00EA7EF0" w:rsidRPr="00B628EE" w:rsidRDefault="00EA7EF0" w:rsidP="0082162B">
            <w:pPr>
              <w:snapToGrid w:val="0"/>
              <w:spacing w:line="300" w:lineRule="exact"/>
              <w:jc w:val="center"/>
              <w:rPr>
                <w:rFonts w:asciiTheme="minorEastAsia" w:eastAsiaTheme="minorEastAsia" w:hAnsiTheme="minorEastAsia" w:cs="方正仿宋_GBK"/>
                <w:color w:val="000000"/>
                <w:sz w:val="24"/>
                <w:szCs w:val="24"/>
              </w:rPr>
            </w:pPr>
          </w:p>
        </w:tc>
      </w:tr>
    </w:tbl>
    <w:p w:rsidR="00914F2F" w:rsidRPr="00B628EE" w:rsidRDefault="00914F2F">
      <w:pPr>
        <w:jc w:val="center"/>
        <w:rPr>
          <w:rFonts w:asciiTheme="minorEastAsia" w:eastAsiaTheme="minorEastAsia" w:hAnsiTheme="minorEastAsia"/>
          <w:color w:val="000000" w:themeColor="text1"/>
          <w:kern w:val="44"/>
          <w:sz w:val="30"/>
          <w:szCs w:val="44"/>
        </w:rPr>
      </w:pPr>
    </w:p>
    <w:p w:rsidR="00914F2F" w:rsidRPr="00B628EE" w:rsidRDefault="00914F2F">
      <w:pPr>
        <w:pStyle w:val="1"/>
        <w:jc w:val="center"/>
        <w:rPr>
          <w:rFonts w:asciiTheme="minorEastAsia" w:eastAsiaTheme="minorEastAsia" w:hAnsiTheme="minorEastAsia"/>
          <w:b w:val="0"/>
          <w:bCs w:val="0"/>
          <w:color w:val="000000" w:themeColor="text1"/>
          <w:sz w:val="30"/>
        </w:rPr>
      </w:pPr>
      <w:bookmarkStart w:id="11" w:name="_Toc24724715"/>
      <w:r w:rsidRPr="00B628EE">
        <w:rPr>
          <w:rFonts w:asciiTheme="minorEastAsia" w:eastAsiaTheme="minorEastAsia" w:hAnsiTheme="minorEastAsia"/>
          <w:b w:val="0"/>
          <w:bCs w:val="0"/>
          <w:color w:val="000000" w:themeColor="text1"/>
          <w:sz w:val="30"/>
        </w:rPr>
        <w:br w:type="page"/>
      </w:r>
      <w:r w:rsidRPr="00B628EE">
        <w:rPr>
          <w:rFonts w:asciiTheme="minorEastAsia" w:eastAsiaTheme="minorEastAsia" w:hAnsiTheme="minorEastAsia" w:hint="eastAsia"/>
          <w:b w:val="0"/>
          <w:bCs w:val="0"/>
          <w:color w:val="000000" w:themeColor="text1"/>
          <w:sz w:val="30"/>
        </w:rPr>
        <w:lastRenderedPageBreak/>
        <w:t>（十二）农村集体土地征收基层政务公开标准目录</w:t>
      </w:r>
      <w:bookmarkEnd w:id="11"/>
    </w:p>
    <w:tbl>
      <w:tblPr>
        <w:tblW w:w="0" w:type="auto"/>
        <w:jc w:val="center"/>
        <w:tblCellMar>
          <w:left w:w="57" w:type="dxa"/>
          <w:right w:w="57" w:type="dxa"/>
        </w:tblCellMar>
        <w:tblLook w:val="0000"/>
      </w:tblPr>
      <w:tblGrid>
        <w:gridCol w:w="382"/>
        <w:gridCol w:w="455"/>
        <w:gridCol w:w="541"/>
        <w:gridCol w:w="3573"/>
        <w:gridCol w:w="1193"/>
        <w:gridCol w:w="1580"/>
        <w:gridCol w:w="1810"/>
        <w:gridCol w:w="829"/>
        <w:gridCol w:w="411"/>
        <w:gridCol w:w="692"/>
        <w:gridCol w:w="383"/>
        <w:gridCol w:w="469"/>
        <w:gridCol w:w="383"/>
        <w:gridCol w:w="651"/>
      </w:tblGrid>
      <w:tr w:rsidR="003C4250" w:rsidRPr="00B628EE" w:rsidTr="003C4250">
        <w:trPr>
          <w:trHeight w:val="454"/>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olor w:val="000000"/>
                <w:sz w:val="24"/>
                <w:szCs w:val="24"/>
              </w:rPr>
            </w:pPr>
            <w:r w:rsidRPr="00B628EE">
              <w:rPr>
                <w:rFonts w:asciiTheme="minorEastAsia" w:eastAsiaTheme="minorEastAsia" w:hAnsiTheme="minorEastAsia" w:hint="eastAsia"/>
                <w:color w:val="000000"/>
                <w:sz w:val="24"/>
                <w:szCs w:val="24"/>
              </w:rPr>
              <w:t>序号</w:t>
            </w:r>
          </w:p>
        </w:tc>
        <w:tc>
          <w:tcPr>
            <w:tcW w:w="0" w:type="auto"/>
            <w:gridSpan w:val="2"/>
            <w:tcBorders>
              <w:top w:val="single" w:sz="4" w:space="0" w:color="auto"/>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公开事项</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公开内容</w:t>
            </w:r>
          </w:p>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（要素）</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w:t>
            </w:r>
          </w:p>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主体</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公开依据</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w:t>
            </w:r>
          </w:p>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时限</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公开渠道和载体</w:t>
            </w:r>
          </w:p>
        </w:tc>
        <w:tc>
          <w:tcPr>
            <w:tcW w:w="0" w:type="auto"/>
            <w:gridSpan w:val="2"/>
            <w:tcBorders>
              <w:top w:val="single" w:sz="4" w:space="0" w:color="auto"/>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公开对象</w:t>
            </w:r>
          </w:p>
        </w:tc>
        <w:tc>
          <w:tcPr>
            <w:tcW w:w="0" w:type="auto"/>
            <w:gridSpan w:val="2"/>
            <w:tcBorders>
              <w:top w:val="single" w:sz="4" w:space="0" w:color="auto"/>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公开方式</w:t>
            </w:r>
          </w:p>
        </w:tc>
        <w:tc>
          <w:tcPr>
            <w:tcW w:w="0" w:type="auto"/>
            <w:gridSpan w:val="2"/>
            <w:tcBorders>
              <w:top w:val="single" w:sz="4" w:space="0" w:color="auto"/>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公开层级</w:t>
            </w:r>
          </w:p>
        </w:tc>
      </w:tr>
      <w:tr w:rsidR="003C4250" w:rsidRPr="00B628EE" w:rsidTr="003C4250">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olor w:val="000000"/>
                <w:sz w:val="24"/>
                <w:szCs w:val="24"/>
              </w:rPr>
            </w:pPr>
          </w:p>
        </w:tc>
        <w:tc>
          <w:tcPr>
            <w:tcW w:w="0" w:type="auto"/>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一级事项</w:t>
            </w:r>
          </w:p>
        </w:tc>
        <w:tc>
          <w:tcPr>
            <w:tcW w:w="0" w:type="auto"/>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二级事项</w:t>
            </w:r>
          </w:p>
        </w:tc>
        <w:tc>
          <w:tcPr>
            <w:tcW w:w="0" w:type="auto"/>
            <w:vMerge/>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宋体"/>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宋体"/>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宋体"/>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宋体"/>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宋体"/>
                <w:color w:val="000000"/>
                <w:sz w:val="24"/>
                <w:szCs w:val="24"/>
              </w:rPr>
            </w:pPr>
          </w:p>
        </w:tc>
        <w:tc>
          <w:tcPr>
            <w:tcW w:w="0" w:type="auto"/>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全社会</w:t>
            </w:r>
          </w:p>
        </w:tc>
        <w:tc>
          <w:tcPr>
            <w:tcW w:w="0" w:type="auto"/>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特定群众</w:t>
            </w:r>
          </w:p>
        </w:tc>
        <w:tc>
          <w:tcPr>
            <w:tcW w:w="0" w:type="auto"/>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主动</w:t>
            </w:r>
          </w:p>
        </w:tc>
        <w:tc>
          <w:tcPr>
            <w:tcW w:w="0" w:type="auto"/>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依申请公开</w:t>
            </w:r>
          </w:p>
        </w:tc>
        <w:tc>
          <w:tcPr>
            <w:tcW w:w="0" w:type="auto"/>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县级</w:t>
            </w:r>
          </w:p>
        </w:tc>
        <w:tc>
          <w:tcPr>
            <w:tcW w:w="0" w:type="auto"/>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乡、村级</w:t>
            </w:r>
          </w:p>
        </w:tc>
      </w:tr>
      <w:tr w:rsidR="003C4250" w:rsidRPr="00B628EE" w:rsidTr="003C4250">
        <w:trPr>
          <w:trHeight w:val="2985"/>
          <w:jc w:val="center"/>
        </w:trPr>
        <w:tc>
          <w:tcPr>
            <w:tcW w:w="0" w:type="auto"/>
            <w:tcBorders>
              <w:top w:val="nil"/>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1</w:t>
            </w:r>
          </w:p>
        </w:tc>
        <w:tc>
          <w:tcPr>
            <w:tcW w:w="0" w:type="auto"/>
            <w:tcBorders>
              <w:top w:val="nil"/>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 xml:space="preserve">征地管理政策 </w:t>
            </w:r>
          </w:p>
        </w:tc>
        <w:tc>
          <w:tcPr>
            <w:tcW w:w="0" w:type="auto"/>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0" w:type="auto"/>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5.农村村民住宅拆迁补偿标准；6.征地工作流程图。</w:t>
            </w:r>
          </w:p>
        </w:tc>
        <w:tc>
          <w:tcPr>
            <w:tcW w:w="0" w:type="auto"/>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县（市、区）自然资源主管部门和土地征收储备中心</w:t>
            </w:r>
          </w:p>
        </w:tc>
        <w:tc>
          <w:tcPr>
            <w:tcW w:w="0" w:type="auto"/>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《政府信息公开条例》</w:t>
            </w:r>
          </w:p>
        </w:tc>
        <w:tc>
          <w:tcPr>
            <w:tcW w:w="0" w:type="auto"/>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自该信息形成或者变更之日起20个工作日内予以公开，法律法规另有规定的除外。</w:t>
            </w:r>
          </w:p>
        </w:tc>
        <w:tc>
          <w:tcPr>
            <w:tcW w:w="0" w:type="auto"/>
            <w:tcBorders>
              <w:top w:val="nil"/>
              <w:left w:val="nil"/>
              <w:bottom w:val="single" w:sz="4" w:space="0" w:color="auto"/>
              <w:right w:val="single" w:sz="4" w:space="0" w:color="auto"/>
            </w:tcBorders>
            <w:vAlign w:val="center"/>
          </w:tcPr>
          <w:p w:rsidR="004322F2" w:rsidRPr="00B628EE" w:rsidRDefault="007230E6"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 xml:space="preserve">政府网站                                                                                                                                                                                                       </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公开查阅点</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政务服务中心</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sym w:font="Wingdings 2" w:char="0052"/>
            </w:r>
            <w:r w:rsidRPr="00B628EE">
              <w:rPr>
                <w:rFonts w:asciiTheme="minorEastAsia" w:eastAsiaTheme="minorEastAsia" w:hAnsiTheme="minorEastAsia" w:hint="eastAsia"/>
                <w:sz w:val="18"/>
                <w:szCs w:val="18"/>
              </w:rPr>
              <w:t>征地信息公开平台</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sym w:font="Wingdings 2" w:char="00A3"/>
            </w:r>
            <w:r w:rsidRPr="00B628EE">
              <w:rPr>
                <w:rFonts w:asciiTheme="minorEastAsia" w:eastAsiaTheme="minorEastAsia" w:hAnsiTheme="minorEastAsia" w:hint="eastAsia"/>
                <w:color w:val="000000"/>
                <w:sz w:val="18"/>
                <w:szCs w:val="18"/>
              </w:rPr>
              <w:t xml:space="preserve">其他                                                                                                                                                                                                    </w:t>
            </w:r>
          </w:p>
        </w:tc>
        <w:tc>
          <w:tcPr>
            <w:tcW w:w="0" w:type="auto"/>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 xml:space="preserve">　</w:t>
            </w:r>
          </w:p>
        </w:tc>
        <w:tc>
          <w:tcPr>
            <w:tcW w:w="0" w:type="auto"/>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 xml:space="preserve">　</w:t>
            </w:r>
          </w:p>
        </w:tc>
        <w:tc>
          <w:tcPr>
            <w:tcW w:w="0" w:type="auto"/>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r>
      <w:tr w:rsidR="003C4250" w:rsidRPr="00B628EE" w:rsidTr="003C4250">
        <w:trPr>
          <w:trHeight w:val="2120"/>
          <w:jc w:val="center"/>
        </w:trPr>
        <w:tc>
          <w:tcPr>
            <w:tcW w:w="0" w:type="auto"/>
            <w:vMerge w:val="restart"/>
            <w:tcBorders>
              <w:top w:val="single" w:sz="4" w:space="0" w:color="auto"/>
              <w:left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2</w:t>
            </w:r>
          </w:p>
        </w:tc>
        <w:tc>
          <w:tcPr>
            <w:tcW w:w="0" w:type="auto"/>
            <w:vMerge w:val="restart"/>
            <w:tcBorders>
              <w:top w:val="single" w:sz="4" w:space="0" w:color="auto"/>
              <w:left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征地前期准备</w:t>
            </w:r>
          </w:p>
        </w:tc>
        <w:tc>
          <w:tcPr>
            <w:tcW w:w="0" w:type="auto"/>
            <w:vMerge w:val="restart"/>
            <w:tcBorders>
              <w:top w:val="single" w:sz="4" w:space="0" w:color="auto"/>
              <w:left w:val="nil"/>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rPr>
            </w:pPr>
          </w:p>
          <w:p w:rsidR="004322F2" w:rsidRPr="00B628EE" w:rsidRDefault="004322F2" w:rsidP="00EA7EF0">
            <w:pPr>
              <w:pStyle w:val="Default"/>
              <w:rPr>
                <w:rFonts w:asciiTheme="minorEastAsia" w:eastAsiaTheme="minorEastAsia" w:hAnsiTheme="minorEastAsia"/>
                <w:sz w:val="18"/>
                <w:szCs w:val="18"/>
              </w:rPr>
            </w:pPr>
          </w:p>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拟征收土地告知</w:t>
            </w:r>
          </w:p>
        </w:tc>
        <w:tc>
          <w:tcPr>
            <w:tcW w:w="0" w:type="auto"/>
            <w:vMerge w:val="restart"/>
            <w:tcBorders>
              <w:top w:val="nil"/>
              <w:left w:val="nil"/>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rPr>
            </w:pPr>
            <w:r w:rsidRPr="00B628EE">
              <w:rPr>
                <w:rFonts w:asciiTheme="minorEastAsia" w:eastAsiaTheme="minorEastAsia" w:hAnsiTheme="minorEastAsia" w:hint="eastAsia"/>
                <w:color w:val="000000"/>
                <w:sz w:val="18"/>
                <w:szCs w:val="18"/>
              </w:rPr>
              <w:t xml:space="preserve">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7.对土地现状调查结果有异议的救济措施。 </w:t>
            </w:r>
          </w:p>
          <w:p w:rsidR="004322F2" w:rsidRPr="00B628EE" w:rsidRDefault="004322F2" w:rsidP="00EA7EF0">
            <w:pPr>
              <w:pStyle w:val="Default"/>
              <w:rPr>
                <w:rFonts w:asciiTheme="minorEastAsia" w:eastAsiaTheme="minorEastAsia" w:hAnsiTheme="minorEastAsia"/>
              </w:rPr>
            </w:pPr>
          </w:p>
        </w:tc>
        <w:tc>
          <w:tcPr>
            <w:tcW w:w="0" w:type="auto"/>
            <w:vMerge w:val="restart"/>
            <w:tcBorders>
              <w:top w:val="nil"/>
              <w:left w:val="nil"/>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p>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县（市、区）自然资源主管部门和土地征收储备中心及乡镇政府</w:t>
            </w:r>
          </w:p>
        </w:tc>
        <w:tc>
          <w:tcPr>
            <w:tcW w:w="0" w:type="auto"/>
            <w:vMerge w:val="restart"/>
            <w:tcBorders>
              <w:top w:val="nil"/>
              <w:left w:val="nil"/>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rPr>
            </w:pPr>
          </w:p>
          <w:p w:rsidR="004322F2" w:rsidRPr="00B628EE" w:rsidRDefault="004322F2" w:rsidP="00EA7EF0">
            <w:pPr>
              <w:snapToGrid w:val="0"/>
              <w:spacing w:line="300" w:lineRule="exact"/>
              <w:rPr>
                <w:rFonts w:asciiTheme="minorEastAsia" w:eastAsiaTheme="minorEastAsia" w:hAnsiTheme="minorEastAsia"/>
              </w:rPr>
            </w:pPr>
          </w:p>
          <w:p w:rsidR="004322F2" w:rsidRPr="00B628EE" w:rsidRDefault="004322F2" w:rsidP="00EA7EF0">
            <w:pPr>
              <w:pStyle w:val="Default"/>
              <w:jc w:val="center"/>
              <w:rPr>
                <w:rFonts w:asciiTheme="minorEastAsia" w:eastAsiaTheme="minorEastAsia" w:hAnsiTheme="minorEastAsia"/>
              </w:rPr>
            </w:pPr>
            <w:r w:rsidRPr="00B628EE">
              <w:rPr>
                <w:rFonts w:asciiTheme="minorEastAsia" w:eastAsiaTheme="minorEastAsia" w:hAnsiTheme="minorEastAsia" w:hint="eastAsia"/>
                <w:sz w:val="18"/>
                <w:szCs w:val="18"/>
              </w:rPr>
              <w:t>《国务院关于深化改革严格土地管理的决定》</w:t>
            </w:r>
          </w:p>
        </w:tc>
        <w:tc>
          <w:tcPr>
            <w:tcW w:w="0" w:type="auto"/>
            <w:tcBorders>
              <w:top w:val="nil"/>
              <w:left w:val="nil"/>
              <w:right w:val="single" w:sz="4" w:space="0" w:color="auto"/>
            </w:tcBorders>
            <w:vAlign w:val="center"/>
          </w:tcPr>
          <w:p w:rsidR="004322F2" w:rsidRPr="00B628EE" w:rsidRDefault="004322F2" w:rsidP="00EA7EF0">
            <w:pPr>
              <w:widowControl/>
              <w:spacing w:line="24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在实地启动拟征收土地工作时，在村公示栏公开。</w:t>
            </w:r>
          </w:p>
        </w:tc>
        <w:tc>
          <w:tcPr>
            <w:tcW w:w="0" w:type="auto"/>
            <w:vMerge w:val="restart"/>
            <w:tcBorders>
              <w:top w:val="nil"/>
              <w:left w:val="nil"/>
              <w:right w:val="single" w:sz="4" w:space="0" w:color="auto"/>
            </w:tcBorders>
            <w:vAlign w:val="center"/>
          </w:tcPr>
          <w:p w:rsidR="004322F2" w:rsidRPr="00B628EE" w:rsidRDefault="007230E6"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 xml:space="preserve">政府网站                                                                                                                                                                                                       </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公开查阅点</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政务服务中心</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sym w:font="Wingdings 2" w:char="0052"/>
            </w:r>
            <w:r w:rsidRPr="00B628EE">
              <w:rPr>
                <w:rFonts w:asciiTheme="minorEastAsia" w:eastAsiaTheme="minorEastAsia" w:hAnsiTheme="minorEastAsia" w:hint="eastAsia"/>
                <w:color w:val="000000"/>
                <w:sz w:val="18"/>
                <w:szCs w:val="18"/>
              </w:rPr>
              <w:t xml:space="preserve">其他 </w:t>
            </w:r>
            <w:r w:rsidRPr="00B628EE">
              <w:rPr>
                <w:rFonts w:asciiTheme="minorEastAsia" w:eastAsiaTheme="minorEastAsia" w:hAnsiTheme="minorEastAsia" w:cs="方正仿宋_GBK" w:hint="eastAsia"/>
                <w:color w:val="000000"/>
                <w:sz w:val="24"/>
                <w:szCs w:val="24"/>
              </w:rPr>
              <w:t xml:space="preserve">   </w:t>
            </w:r>
          </w:p>
        </w:tc>
        <w:tc>
          <w:tcPr>
            <w:tcW w:w="0" w:type="auto"/>
            <w:tcBorders>
              <w:top w:val="nil"/>
              <w:left w:val="nil"/>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√面向拟征收土地所在地的村集体成员</w:t>
            </w:r>
            <w:r w:rsidRPr="00B628EE">
              <w:rPr>
                <w:rFonts w:asciiTheme="minorEastAsia" w:eastAsiaTheme="minorEastAsia" w:hAnsiTheme="minorEastAsia" w:cs="方正仿宋_GBK" w:hint="eastAsia"/>
                <w:color w:val="000000"/>
                <w:sz w:val="24"/>
                <w:szCs w:val="24"/>
              </w:rPr>
              <w:t xml:space="preserve">　</w:t>
            </w:r>
          </w:p>
        </w:tc>
        <w:tc>
          <w:tcPr>
            <w:tcW w:w="0" w:type="auto"/>
            <w:vMerge w:val="restart"/>
            <w:tcBorders>
              <w:top w:val="nil"/>
              <w:left w:val="nil"/>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vMerge w:val="restart"/>
            <w:tcBorders>
              <w:top w:val="nil"/>
              <w:left w:val="nil"/>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 xml:space="preserve">　</w:t>
            </w:r>
          </w:p>
        </w:tc>
        <w:tc>
          <w:tcPr>
            <w:tcW w:w="0" w:type="auto"/>
            <w:vMerge w:val="restart"/>
            <w:tcBorders>
              <w:top w:val="nil"/>
              <w:left w:val="nil"/>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vMerge w:val="restart"/>
            <w:tcBorders>
              <w:top w:val="nil"/>
              <w:left w:val="nil"/>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rPr>
            </w:pPr>
            <w:r w:rsidRPr="00B628EE">
              <w:rPr>
                <w:rFonts w:asciiTheme="minorEastAsia" w:eastAsiaTheme="minorEastAsia" w:hAnsiTheme="minorEastAsia" w:hint="eastAsia"/>
              </w:rPr>
              <w:t>√</w:t>
            </w:r>
          </w:p>
          <w:p w:rsidR="004322F2" w:rsidRPr="00B628EE" w:rsidRDefault="004322F2" w:rsidP="00EA7EF0">
            <w:pPr>
              <w:pStyle w:val="Default"/>
              <w:rPr>
                <w:rFonts w:asciiTheme="minorEastAsia" w:eastAsiaTheme="minorEastAsia" w:hAnsiTheme="minorEastAsia"/>
              </w:rPr>
            </w:pPr>
          </w:p>
        </w:tc>
      </w:tr>
      <w:tr w:rsidR="003C4250" w:rsidRPr="00B628EE" w:rsidTr="003C4250">
        <w:trPr>
          <w:trHeight w:val="1612"/>
          <w:jc w:val="center"/>
        </w:trPr>
        <w:tc>
          <w:tcPr>
            <w:tcW w:w="0" w:type="auto"/>
            <w:vMerge/>
            <w:tcBorders>
              <w:left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Merge/>
            <w:tcBorders>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olor w:val="000000"/>
                <w:sz w:val="18"/>
                <w:szCs w:val="18"/>
              </w:rPr>
            </w:pPr>
          </w:p>
        </w:tc>
        <w:tc>
          <w:tcPr>
            <w:tcW w:w="0" w:type="auto"/>
            <w:vMerge/>
            <w:tcBorders>
              <w:left w:val="nil"/>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p>
        </w:tc>
        <w:tc>
          <w:tcPr>
            <w:tcW w:w="0" w:type="auto"/>
            <w:vMerge/>
            <w:tcBorders>
              <w:left w:val="nil"/>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p>
        </w:tc>
        <w:tc>
          <w:tcPr>
            <w:tcW w:w="0" w:type="auto"/>
            <w:vMerge/>
            <w:tcBorders>
              <w:left w:val="nil"/>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p>
        </w:tc>
        <w:tc>
          <w:tcPr>
            <w:tcW w:w="0" w:type="auto"/>
            <w:vMerge/>
            <w:tcBorders>
              <w:left w:val="nil"/>
              <w:bottom w:val="single" w:sz="4" w:space="0" w:color="auto"/>
              <w:right w:val="single" w:sz="4" w:space="0" w:color="auto"/>
            </w:tcBorders>
            <w:vAlign w:val="center"/>
          </w:tcPr>
          <w:p w:rsidR="004322F2" w:rsidRPr="00B628EE" w:rsidRDefault="004322F2" w:rsidP="00EA7EF0">
            <w:pPr>
              <w:pStyle w:val="Default"/>
              <w:jc w:val="center"/>
              <w:rPr>
                <w:rFonts w:asciiTheme="minorEastAsia" w:eastAsiaTheme="minorEastAsia" w:hAnsiTheme="minorEastAsia"/>
                <w:sz w:val="18"/>
                <w:szCs w:val="18"/>
              </w:rPr>
            </w:pPr>
          </w:p>
        </w:tc>
        <w:tc>
          <w:tcPr>
            <w:tcW w:w="0" w:type="auto"/>
            <w:tcBorders>
              <w:top w:val="single" w:sz="4" w:space="0" w:color="auto"/>
              <w:left w:val="nil"/>
              <w:bottom w:val="single" w:sz="4" w:space="0" w:color="auto"/>
              <w:right w:val="single" w:sz="4" w:space="0" w:color="auto"/>
            </w:tcBorders>
            <w:vAlign w:val="center"/>
          </w:tcPr>
          <w:p w:rsidR="004322F2" w:rsidRPr="00B628EE" w:rsidRDefault="004322F2" w:rsidP="00EA7EF0">
            <w:pPr>
              <w:spacing w:line="24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收到征地批准文件之日起10个工作日内，在政府网站、征地信息公开平台公开。</w:t>
            </w:r>
          </w:p>
        </w:tc>
        <w:tc>
          <w:tcPr>
            <w:tcW w:w="0" w:type="auto"/>
            <w:vMerge/>
            <w:tcBorders>
              <w:left w:val="nil"/>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olor w:val="000000"/>
                <w:sz w:val="18"/>
                <w:szCs w:val="18"/>
              </w:rPr>
            </w:pPr>
          </w:p>
        </w:tc>
        <w:tc>
          <w:tcPr>
            <w:tcW w:w="0" w:type="auto"/>
            <w:tcBorders>
              <w:top w:val="single" w:sz="4" w:space="0" w:color="auto"/>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olor w:val="000000"/>
                <w:sz w:val="18"/>
                <w:szCs w:val="18"/>
              </w:rPr>
            </w:pPr>
          </w:p>
        </w:tc>
        <w:tc>
          <w:tcPr>
            <w:tcW w:w="0" w:type="auto"/>
            <w:vMerge/>
            <w:tcBorders>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Merge/>
            <w:tcBorders>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Merge/>
            <w:tcBorders>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Merge/>
            <w:tcBorders>
              <w:left w:val="nil"/>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p>
        </w:tc>
      </w:tr>
      <w:tr w:rsidR="003C4250" w:rsidRPr="00B628EE" w:rsidTr="003C4250">
        <w:trPr>
          <w:trHeight w:val="1637"/>
          <w:jc w:val="center"/>
        </w:trPr>
        <w:tc>
          <w:tcPr>
            <w:tcW w:w="0" w:type="auto"/>
            <w:vMerge/>
            <w:tcBorders>
              <w:left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Merge w:val="restart"/>
            <w:tcBorders>
              <w:top w:val="single" w:sz="4" w:space="0" w:color="auto"/>
              <w:left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p>
        </w:tc>
        <w:tc>
          <w:tcPr>
            <w:tcW w:w="0" w:type="auto"/>
            <w:vMerge w:val="restart"/>
            <w:tcBorders>
              <w:top w:val="single" w:sz="4" w:space="0" w:color="auto"/>
              <w:left w:val="nil"/>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拟征收土地现状调查</w:t>
            </w:r>
          </w:p>
        </w:tc>
        <w:tc>
          <w:tcPr>
            <w:tcW w:w="0" w:type="auto"/>
            <w:vMerge w:val="restart"/>
            <w:tcBorders>
              <w:top w:val="single" w:sz="4" w:space="0" w:color="auto"/>
              <w:left w:val="single" w:sz="4" w:space="0" w:color="auto"/>
              <w:right w:val="single" w:sz="4" w:space="0" w:color="auto"/>
            </w:tcBorders>
            <w:vAlign w:val="center"/>
          </w:tcPr>
          <w:p w:rsidR="004322F2" w:rsidRPr="00B628EE" w:rsidRDefault="004322F2" w:rsidP="00EA7EF0">
            <w:pPr>
              <w:spacing w:line="24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拟征收土地现状调查结果按规定确认后，调查结果予以公开。</w:t>
            </w:r>
          </w:p>
          <w:p w:rsidR="004322F2" w:rsidRPr="00B628EE" w:rsidRDefault="004322F2" w:rsidP="00EA7EF0">
            <w:pPr>
              <w:spacing w:line="24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1.征收土地勘测调查表；</w:t>
            </w:r>
          </w:p>
          <w:p w:rsidR="004322F2" w:rsidRPr="00B628EE" w:rsidRDefault="004322F2" w:rsidP="00EA7EF0">
            <w:pPr>
              <w:spacing w:line="24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2.地上附着物和青苗调查登记表；</w:t>
            </w:r>
          </w:p>
          <w:p w:rsidR="004322F2" w:rsidRPr="00B628EE" w:rsidRDefault="004322F2" w:rsidP="00EA7EF0">
            <w:pPr>
              <w:spacing w:line="24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〔*土地勘测定界图件（涉及国家秘密的项目除外；图件应按有关法律法规规定予以技术处理）〕。</w:t>
            </w:r>
          </w:p>
          <w:p w:rsidR="004322F2" w:rsidRPr="00B628EE" w:rsidRDefault="004322F2" w:rsidP="00EA7EF0">
            <w:pPr>
              <w:pStyle w:val="Default"/>
              <w:rPr>
                <w:rFonts w:asciiTheme="minorEastAsia" w:eastAsiaTheme="minorEastAsia" w:hAnsiTheme="minorEastAsia"/>
              </w:rPr>
            </w:pPr>
          </w:p>
        </w:tc>
        <w:tc>
          <w:tcPr>
            <w:tcW w:w="0" w:type="auto"/>
            <w:vMerge w:val="restart"/>
            <w:tcBorders>
              <w:top w:val="single" w:sz="4" w:space="0" w:color="auto"/>
              <w:left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县（市、区）自然资源主管部门和土地征收储备中心</w:t>
            </w:r>
          </w:p>
        </w:tc>
        <w:tc>
          <w:tcPr>
            <w:tcW w:w="0" w:type="auto"/>
            <w:vMerge w:val="restart"/>
            <w:tcBorders>
              <w:top w:val="single" w:sz="4" w:space="0" w:color="auto"/>
              <w:left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《土地管理法》、《国务院关于深化改革严格土地管理的决定》</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spacing w:line="24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拟征收土地现状调查结束后5个工作日内，在村公示栏公开。</w:t>
            </w:r>
          </w:p>
          <w:p w:rsidR="004322F2" w:rsidRPr="00B628EE" w:rsidRDefault="004322F2" w:rsidP="00EA7EF0">
            <w:pPr>
              <w:pStyle w:val="Default"/>
              <w:rPr>
                <w:rFonts w:asciiTheme="minorEastAsia" w:eastAsiaTheme="minorEastAsia" w:hAnsiTheme="minorEastAsia"/>
              </w:rPr>
            </w:pPr>
          </w:p>
          <w:p w:rsidR="004322F2" w:rsidRPr="00B628EE" w:rsidRDefault="004322F2" w:rsidP="00EA7EF0">
            <w:pPr>
              <w:widowControl/>
              <w:spacing w:line="240" w:lineRule="exact"/>
              <w:rPr>
                <w:rFonts w:asciiTheme="minorEastAsia" w:eastAsiaTheme="minorEastAsia" w:hAnsiTheme="minorEastAsia"/>
                <w:color w:val="000000"/>
                <w:sz w:val="18"/>
                <w:szCs w:val="18"/>
              </w:rPr>
            </w:pPr>
          </w:p>
        </w:tc>
        <w:tc>
          <w:tcPr>
            <w:tcW w:w="0" w:type="auto"/>
            <w:vMerge w:val="restart"/>
            <w:tcBorders>
              <w:top w:val="single" w:sz="4" w:space="0" w:color="auto"/>
              <w:left w:val="single" w:sz="4" w:space="0" w:color="auto"/>
              <w:right w:val="single" w:sz="4" w:space="0" w:color="auto"/>
            </w:tcBorders>
            <w:vAlign w:val="center"/>
          </w:tcPr>
          <w:p w:rsidR="004322F2" w:rsidRPr="00B628EE" w:rsidRDefault="007230E6"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 xml:space="preserve">政府网站                                                                                                                                                                                                       </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公开查阅点</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政务服务中心</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4322F2" w:rsidRPr="00B628EE" w:rsidRDefault="004322F2" w:rsidP="00EA7EF0">
            <w:pPr>
              <w:widowControl/>
              <w:spacing w:line="24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sym w:font="Wingdings 2" w:char="0052"/>
            </w:r>
            <w:r w:rsidRPr="00B628EE">
              <w:rPr>
                <w:rFonts w:asciiTheme="minorEastAsia" w:eastAsiaTheme="minorEastAsia" w:hAnsiTheme="minorEastAsia" w:hint="eastAsia"/>
                <w:color w:val="000000"/>
                <w:sz w:val="18"/>
                <w:szCs w:val="18"/>
              </w:rPr>
              <w:t>社区/企事业单位/村</w:t>
            </w:r>
            <w:r w:rsidRPr="00B628EE">
              <w:rPr>
                <w:rFonts w:asciiTheme="minorEastAsia" w:eastAsiaTheme="minorEastAsia" w:hAnsiTheme="minorEastAsia" w:hint="eastAsia"/>
                <w:color w:val="000000"/>
                <w:sz w:val="18"/>
                <w:szCs w:val="18"/>
              </w:rPr>
              <w:lastRenderedPageBreak/>
              <w:t>公示栏（电子屏）</w:t>
            </w:r>
          </w:p>
          <w:p w:rsidR="004322F2" w:rsidRPr="00B628EE" w:rsidRDefault="004322F2" w:rsidP="00EA7EF0">
            <w:pPr>
              <w:widowControl/>
              <w:spacing w:line="240" w:lineRule="exact"/>
              <w:rPr>
                <w:rFonts w:asciiTheme="minorEastAsia" w:eastAsiaTheme="minorEastAsia" w:hAnsiTheme="minorEastAsia"/>
              </w:rPr>
            </w:pPr>
            <w:r w:rsidRPr="00B628EE">
              <w:rPr>
                <w:rFonts w:asciiTheme="minorEastAsia" w:eastAsiaTheme="minorEastAsia" w:hAnsiTheme="minorEastAsia" w:hint="eastAsia"/>
                <w:color w:val="000000"/>
                <w:sz w:val="18"/>
                <w:szCs w:val="18"/>
              </w:rPr>
              <w:sym w:font="Wingdings 2" w:char="0052"/>
            </w:r>
            <w:r w:rsidRPr="00B628EE">
              <w:rPr>
                <w:rFonts w:asciiTheme="minorEastAsia" w:eastAsiaTheme="minorEastAsia" w:hAnsiTheme="minorEastAsia" w:hint="eastAsia"/>
                <w:color w:val="000000"/>
                <w:sz w:val="18"/>
                <w:szCs w:val="18"/>
              </w:rPr>
              <w:t xml:space="preserve">征地信息公开平台 </w:t>
            </w:r>
          </w:p>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sym w:font="Wingdings 2" w:char="00A3"/>
            </w:r>
            <w:r w:rsidRPr="00B628EE">
              <w:rPr>
                <w:rFonts w:asciiTheme="minorEastAsia" w:eastAsiaTheme="minorEastAsia" w:hAnsiTheme="minorEastAsia" w:hint="eastAsia"/>
                <w:color w:val="000000"/>
                <w:sz w:val="18"/>
                <w:szCs w:val="18"/>
              </w:rPr>
              <w:t>其他</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spacing w:line="24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√面向拟征收土地所在地的村集体成员</w:t>
            </w:r>
          </w:p>
        </w:tc>
        <w:tc>
          <w:tcPr>
            <w:tcW w:w="0" w:type="auto"/>
            <w:vMerge w:val="restart"/>
            <w:tcBorders>
              <w:top w:val="single" w:sz="4" w:space="0" w:color="auto"/>
              <w:left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0" w:type="auto"/>
            <w:vMerge w:val="restart"/>
            <w:tcBorders>
              <w:top w:val="single" w:sz="4" w:space="0" w:color="auto"/>
              <w:left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Merge w:val="restart"/>
            <w:tcBorders>
              <w:top w:val="single" w:sz="4" w:space="0" w:color="auto"/>
              <w:left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0" w:type="auto"/>
            <w:vMerge w:val="restart"/>
            <w:tcBorders>
              <w:top w:val="single" w:sz="4" w:space="0" w:color="auto"/>
              <w:left w:val="single" w:sz="4" w:space="0" w:color="auto"/>
              <w:right w:val="single" w:sz="4" w:space="0" w:color="auto"/>
            </w:tcBorders>
            <w:vAlign w:val="center"/>
          </w:tcPr>
          <w:p w:rsidR="004322F2" w:rsidRPr="00B628EE" w:rsidRDefault="004322F2" w:rsidP="00EA7EF0">
            <w:pPr>
              <w:rPr>
                <w:rFonts w:asciiTheme="minorEastAsia" w:eastAsiaTheme="minorEastAsia" w:hAnsiTheme="minorEastAsia"/>
              </w:rPr>
            </w:pPr>
            <w:r w:rsidRPr="00B628EE">
              <w:rPr>
                <w:rFonts w:asciiTheme="minorEastAsia" w:eastAsiaTheme="minorEastAsia" w:hAnsiTheme="minorEastAsia" w:hint="eastAsia"/>
                <w:color w:val="000000"/>
                <w:sz w:val="18"/>
                <w:szCs w:val="18"/>
              </w:rPr>
              <w:t>√</w:t>
            </w:r>
          </w:p>
        </w:tc>
      </w:tr>
      <w:tr w:rsidR="003C4250" w:rsidRPr="00B628EE" w:rsidTr="003C4250">
        <w:trPr>
          <w:trHeight w:val="1973"/>
          <w:jc w:val="center"/>
        </w:trPr>
        <w:tc>
          <w:tcPr>
            <w:tcW w:w="0" w:type="auto"/>
            <w:vMerge/>
            <w:tcBorders>
              <w:left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Merge/>
            <w:tcBorders>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p>
        </w:tc>
        <w:tc>
          <w:tcPr>
            <w:tcW w:w="0" w:type="auto"/>
            <w:vMerge/>
            <w:tcBorders>
              <w:left w:val="nil"/>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p>
        </w:tc>
        <w:tc>
          <w:tcPr>
            <w:tcW w:w="0" w:type="auto"/>
            <w:vMerge/>
            <w:tcBorders>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p>
        </w:tc>
        <w:tc>
          <w:tcPr>
            <w:tcW w:w="0" w:type="auto"/>
            <w:vMerge/>
            <w:tcBorders>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p>
        </w:tc>
        <w:tc>
          <w:tcPr>
            <w:tcW w:w="0" w:type="auto"/>
            <w:vMerge/>
            <w:tcBorders>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spacing w:line="24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收到征地批准文件之日起10个工作日内，在政府网站、征地信息公开平台公开。</w:t>
            </w:r>
          </w:p>
        </w:tc>
        <w:tc>
          <w:tcPr>
            <w:tcW w:w="0" w:type="auto"/>
            <w:vMerge/>
            <w:tcBorders>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spacing w:line="240" w:lineRule="exact"/>
              <w:rPr>
                <w:rFonts w:asciiTheme="minorEastAsia" w:eastAsiaTheme="minorEastAsia" w:hAnsiTheme="minorEastAsia"/>
                <w:color w:val="000000"/>
                <w:sz w:val="18"/>
                <w:szCs w:val="18"/>
              </w:rPr>
            </w:pPr>
          </w:p>
        </w:tc>
        <w:tc>
          <w:tcPr>
            <w:tcW w:w="0" w:type="auto"/>
            <w:vMerge/>
            <w:tcBorders>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Merge/>
            <w:tcBorders>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Merge/>
            <w:tcBorders>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Merge/>
            <w:tcBorders>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p>
        </w:tc>
      </w:tr>
      <w:tr w:rsidR="003C4250" w:rsidRPr="00B628EE" w:rsidTr="003C4250">
        <w:trPr>
          <w:trHeight w:val="1422"/>
          <w:jc w:val="center"/>
        </w:trPr>
        <w:tc>
          <w:tcPr>
            <w:tcW w:w="0" w:type="auto"/>
            <w:vMerge/>
            <w:tcBorders>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Merge w:val="restart"/>
            <w:tcBorders>
              <w:top w:val="single" w:sz="4" w:space="0" w:color="auto"/>
              <w:left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p>
        </w:tc>
        <w:tc>
          <w:tcPr>
            <w:tcW w:w="0" w:type="auto"/>
            <w:vMerge w:val="restart"/>
            <w:tcBorders>
              <w:top w:val="single" w:sz="4" w:space="0" w:color="auto"/>
              <w:left w:val="nil"/>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拟征地听证</w:t>
            </w:r>
          </w:p>
        </w:tc>
        <w:tc>
          <w:tcPr>
            <w:tcW w:w="0" w:type="auto"/>
            <w:vMerge w:val="restart"/>
            <w:tcBorders>
              <w:top w:val="single" w:sz="4" w:space="0" w:color="auto"/>
              <w:left w:val="single" w:sz="4" w:space="0" w:color="auto"/>
              <w:right w:val="single" w:sz="4" w:space="0" w:color="auto"/>
            </w:tcBorders>
            <w:vAlign w:val="center"/>
          </w:tcPr>
          <w:p w:rsidR="004322F2" w:rsidRPr="00B628EE" w:rsidRDefault="004322F2"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rsidR="004322F2" w:rsidRPr="00B628EE" w:rsidRDefault="004322F2"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1.《听证通知书》；</w:t>
            </w:r>
          </w:p>
          <w:p w:rsidR="004322F2" w:rsidRPr="00B628EE" w:rsidRDefault="004322F2"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2.听证处理意见；</w:t>
            </w:r>
          </w:p>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3.听证笔录有关资料。</w:t>
            </w:r>
          </w:p>
        </w:tc>
        <w:tc>
          <w:tcPr>
            <w:tcW w:w="0" w:type="auto"/>
            <w:vMerge w:val="restart"/>
            <w:tcBorders>
              <w:top w:val="single" w:sz="4" w:space="0" w:color="auto"/>
              <w:left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县（市、区）自然资源主管部门和土地征收储备中心</w:t>
            </w:r>
          </w:p>
        </w:tc>
        <w:tc>
          <w:tcPr>
            <w:tcW w:w="0" w:type="auto"/>
            <w:vMerge w:val="restart"/>
            <w:tcBorders>
              <w:top w:val="single" w:sz="4" w:space="0" w:color="auto"/>
              <w:left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《国土资源听证规定》、《国土资源部办公厅关于进一步做好市县征地信息公开工作有关问题的通知》</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1.《听证通知书》应在组织听证7个工作日前予以公开；2.其他听证公开内容在拟征地听证工作结束后5个工作日内在村公示栏公开。</w:t>
            </w:r>
          </w:p>
        </w:tc>
        <w:tc>
          <w:tcPr>
            <w:tcW w:w="0" w:type="auto"/>
            <w:vMerge w:val="restart"/>
            <w:tcBorders>
              <w:top w:val="single" w:sz="4" w:space="0" w:color="auto"/>
              <w:left w:val="single" w:sz="4" w:space="0" w:color="auto"/>
              <w:right w:val="single" w:sz="4" w:space="0" w:color="auto"/>
            </w:tcBorders>
            <w:vAlign w:val="center"/>
          </w:tcPr>
          <w:p w:rsidR="004322F2" w:rsidRPr="00B628EE" w:rsidRDefault="007230E6"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 xml:space="preserve">政府网站                                                                                                                                                                                                       </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公开查阅点</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政务服务中心</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sym w:font="Wingdings 2" w:char="0052"/>
            </w:r>
            <w:r w:rsidRPr="00B628EE">
              <w:rPr>
                <w:rFonts w:asciiTheme="minorEastAsia" w:eastAsiaTheme="minorEastAsia" w:hAnsiTheme="minorEastAsia" w:hint="eastAsia"/>
                <w:color w:val="000000"/>
                <w:sz w:val="18"/>
                <w:szCs w:val="18"/>
              </w:rPr>
              <w:t>其他</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√面向拟征收土地所在地的村集体成员</w:t>
            </w:r>
          </w:p>
        </w:tc>
        <w:tc>
          <w:tcPr>
            <w:tcW w:w="0" w:type="auto"/>
            <w:vMerge w:val="restart"/>
            <w:tcBorders>
              <w:top w:val="single" w:sz="4" w:space="0" w:color="auto"/>
              <w:left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0" w:type="auto"/>
            <w:vMerge w:val="restart"/>
            <w:tcBorders>
              <w:top w:val="single" w:sz="4" w:space="0" w:color="auto"/>
              <w:left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Merge w:val="restart"/>
            <w:tcBorders>
              <w:top w:val="single" w:sz="4" w:space="0" w:color="auto"/>
              <w:left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0" w:type="auto"/>
            <w:vMerge w:val="restart"/>
            <w:tcBorders>
              <w:top w:val="single" w:sz="4" w:space="0" w:color="auto"/>
              <w:left w:val="single" w:sz="4" w:space="0" w:color="auto"/>
              <w:right w:val="single" w:sz="4" w:space="0" w:color="auto"/>
            </w:tcBorders>
            <w:vAlign w:val="center"/>
          </w:tcPr>
          <w:p w:rsidR="004322F2" w:rsidRPr="00B628EE" w:rsidRDefault="004322F2" w:rsidP="00EA7EF0">
            <w:pPr>
              <w:rPr>
                <w:rFonts w:asciiTheme="minorEastAsia" w:eastAsiaTheme="minorEastAsia" w:hAnsiTheme="minorEastAsia"/>
              </w:rPr>
            </w:pPr>
            <w:r w:rsidRPr="00B628EE">
              <w:rPr>
                <w:rFonts w:asciiTheme="minorEastAsia" w:eastAsiaTheme="minorEastAsia" w:hAnsiTheme="minorEastAsia" w:hint="eastAsia"/>
                <w:color w:val="000000"/>
                <w:sz w:val="18"/>
                <w:szCs w:val="18"/>
              </w:rPr>
              <w:t>√</w:t>
            </w:r>
          </w:p>
        </w:tc>
      </w:tr>
      <w:tr w:rsidR="003C4250" w:rsidRPr="00B628EE" w:rsidTr="003C4250">
        <w:trPr>
          <w:trHeight w:val="1396"/>
          <w:jc w:val="center"/>
        </w:trPr>
        <w:tc>
          <w:tcPr>
            <w:tcW w:w="0" w:type="auto"/>
            <w:vMerge/>
            <w:tcBorders>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Merge/>
            <w:tcBorders>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p>
        </w:tc>
        <w:tc>
          <w:tcPr>
            <w:tcW w:w="0" w:type="auto"/>
            <w:vMerge/>
            <w:tcBorders>
              <w:left w:val="nil"/>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p>
        </w:tc>
        <w:tc>
          <w:tcPr>
            <w:tcW w:w="0" w:type="auto"/>
            <w:vMerge/>
            <w:tcBorders>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p>
        </w:tc>
        <w:tc>
          <w:tcPr>
            <w:tcW w:w="0" w:type="auto"/>
            <w:vMerge/>
            <w:tcBorders>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p>
        </w:tc>
        <w:tc>
          <w:tcPr>
            <w:tcW w:w="0" w:type="auto"/>
            <w:vMerge/>
            <w:tcBorders>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收到征地批准文件之日起10个工作日内，在政府网站、征地信息公开平台公开。</w:t>
            </w:r>
          </w:p>
        </w:tc>
        <w:tc>
          <w:tcPr>
            <w:tcW w:w="0" w:type="auto"/>
            <w:vMerge/>
            <w:tcBorders>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olor w:val="000000"/>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olor w:val="000000"/>
                <w:sz w:val="18"/>
                <w:szCs w:val="18"/>
              </w:rPr>
            </w:pPr>
          </w:p>
        </w:tc>
        <w:tc>
          <w:tcPr>
            <w:tcW w:w="0" w:type="auto"/>
            <w:vMerge/>
            <w:tcBorders>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Merge/>
            <w:tcBorders>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Merge/>
            <w:tcBorders>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Merge/>
            <w:tcBorders>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p>
        </w:tc>
      </w:tr>
      <w:tr w:rsidR="003C4250" w:rsidRPr="00B628EE" w:rsidTr="003C4250">
        <w:trPr>
          <w:trHeight w:val="454"/>
          <w:jc w:val="center"/>
        </w:trPr>
        <w:tc>
          <w:tcPr>
            <w:tcW w:w="0" w:type="auto"/>
            <w:vMerge w:val="restart"/>
            <w:tcBorders>
              <w:top w:val="single" w:sz="4" w:space="0" w:color="auto"/>
              <w:left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3</w:t>
            </w:r>
          </w:p>
        </w:tc>
        <w:tc>
          <w:tcPr>
            <w:tcW w:w="0" w:type="auto"/>
            <w:vMerge w:val="restart"/>
            <w:tcBorders>
              <w:top w:val="single" w:sz="4" w:space="0" w:color="auto"/>
              <w:left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征地组织实施</w:t>
            </w:r>
          </w:p>
        </w:tc>
        <w:tc>
          <w:tcPr>
            <w:tcW w:w="0" w:type="auto"/>
            <w:tcBorders>
              <w:top w:val="single" w:sz="4" w:space="0" w:color="auto"/>
              <w:left w:val="nil"/>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lastRenderedPageBreak/>
              <w:t>征收土地公告</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pacing w:line="26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根据用地批复文件，县（市、区）人民政府拟定征收土地公告并予以公开。</w:t>
            </w:r>
          </w:p>
          <w:p w:rsidR="004322F2" w:rsidRPr="00B628EE" w:rsidRDefault="004322F2" w:rsidP="00EA7EF0">
            <w:pPr>
              <w:spacing w:line="26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1.征地批准机关、批准文号、批准时间和批准用途；</w:t>
            </w:r>
          </w:p>
          <w:p w:rsidR="004322F2" w:rsidRPr="00B628EE" w:rsidRDefault="004322F2" w:rsidP="00EA7EF0">
            <w:pPr>
              <w:spacing w:line="26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2.被征收土地的所有权人、位置、地类、面积；</w:t>
            </w:r>
          </w:p>
          <w:p w:rsidR="004322F2" w:rsidRPr="00B628EE" w:rsidRDefault="004322F2" w:rsidP="00EA7EF0">
            <w:pPr>
              <w:spacing w:line="26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3.征地补偿标准、农业人口安置方式、社会保障途径等；</w:t>
            </w:r>
          </w:p>
          <w:p w:rsidR="004322F2" w:rsidRPr="00B628EE" w:rsidRDefault="004322F2" w:rsidP="00EA7EF0">
            <w:pPr>
              <w:spacing w:line="26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4.办理征地补偿登记的期限、地点和要求；</w:t>
            </w:r>
          </w:p>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5.救济途径。</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县（市、区）自然资源主管部门和土地征收储备中心</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《土地管理法》、《征收土地公告办法》</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收到征地批准文件之日起10个工作日内公开。</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7230E6"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004322F2" w:rsidRPr="00B628EE">
              <w:rPr>
                <w:rFonts w:asciiTheme="minorEastAsia" w:eastAsiaTheme="minorEastAsia" w:hAnsiTheme="minorEastAsia" w:hint="eastAsia"/>
                <w:color w:val="000000"/>
                <w:position w:val="2"/>
                <w:sz w:val="12"/>
                <w:szCs w:val="18"/>
              </w:rPr>
              <w:instrText>√</w:instrText>
            </w:r>
            <w:r w:rsidR="004322F2" w:rsidRPr="00B628EE">
              <w:rPr>
                <w:rFonts w:asciiTheme="minorEastAsia" w:eastAsiaTheme="minorEastAsia" w:hAnsiTheme="minorEastAsia" w:hint="eastAsia"/>
                <w:color w:val="000000"/>
                <w:sz w:val="18"/>
                <w:szCs w:val="18"/>
              </w:rPr>
              <w:instrText>)</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 xml:space="preserve">政府网站                                                                                                                                                                                                       </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公开查阅点</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政务服务中心</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lastRenderedPageBreak/>
              <w:t>□发布会</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4322F2" w:rsidRPr="00B628EE" w:rsidRDefault="004322F2" w:rsidP="00EA7EF0">
            <w:pPr>
              <w:widowControl/>
              <w:spacing w:line="24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sym w:font="Wingdings 2" w:char="0052"/>
            </w:r>
            <w:r w:rsidRPr="00B628EE">
              <w:rPr>
                <w:rFonts w:asciiTheme="minorEastAsia" w:eastAsiaTheme="minorEastAsia" w:hAnsiTheme="minorEastAsia" w:hint="eastAsia"/>
                <w:color w:val="000000"/>
                <w:sz w:val="18"/>
                <w:szCs w:val="18"/>
              </w:rPr>
              <w:t>社区/企事业单位/村公示栏（电子屏）</w:t>
            </w:r>
          </w:p>
          <w:p w:rsidR="004322F2" w:rsidRPr="00B628EE" w:rsidRDefault="004322F2" w:rsidP="00EA7EF0">
            <w:pPr>
              <w:widowControl/>
              <w:spacing w:line="240" w:lineRule="exact"/>
              <w:rPr>
                <w:rFonts w:asciiTheme="minorEastAsia" w:eastAsiaTheme="minorEastAsia" w:hAnsiTheme="minorEastAsia"/>
              </w:rPr>
            </w:pPr>
            <w:r w:rsidRPr="00B628EE">
              <w:rPr>
                <w:rFonts w:asciiTheme="minorEastAsia" w:eastAsiaTheme="minorEastAsia" w:hAnsiTheme="minorEastAsia" w:hint="eastAsia"/>
                <w:color w:val="000000"/>
                <w:sz w:val="18"/>
                <w:szCs w:val="18"/>
              </w:rPr>
              <w:sym w:font="Wingdings 2" w:char="0052"/>
            </w:r>
            <w:r w:rsidRPr="00B628EE">
              <w:rPr>
                <w:rFonts w:asciiTheme="minorEastAsia" w:eastAsiaTheme="minorEastAsia" w:hAnsiTheme="minorEastAsia" w:hint="eastAsia"/>
                <w:color w:val="000000"/>
                <w:sz w:val="18"/>
                <w:szCs w:val="18"/>
              </w:rPr>
              <w:t xml:space="preserve">征地信息公开平台 </w:t>
            </w:r>
          </w:p>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sym w:font="Wingdings 2" w:char="00A3"/>
            </w:r>
            <w:r w:rsidRPr="00B628EE">
              <w:rPr>
                <w:rFonts w:asciiTheme="minorEastAsia" w:eastAsiaTheme="minorEastAsia" w:hAnsiTheme="minorEastAsia" w:hint="eastAsia"/>
                <w:color w:val="000000"/>
                <w:sz w:val="18"/>
                <w:szCs w:val="18"/>
              </w:rPr>
              <w:t>其他</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lastRenderedPageBreak/>
              <w:t>√</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spacing w:line="300" w:lineRule="exact"/>
              <w:jc w:val="center"/>
              <w:rPr>
                <w:rFonts w:asciiTheme="minorEastAsia" w:eastAsiaTheme="minorEastAsia" w:hAnsiTheme="minorEastAsia"/>
              </w:rPr>
            </w:pPr>
            <w:r w:rsidRPr="00B628EE">
              <w:rPr>
                <w:rFonts w:asciiTheme="minorEastAsia" w:eastAsiaTheme="minorEastAsia" w:hAnsiTheme="minorEastAsia" w:hint="eastAsia"/>
                <w:color w:val="000000"/>
                <w:sz w:val="18"/>
                <w:szCs w:val="18"/>
              </w:rPr>
              <w:t>√</w:t>
            </w:r>
          </w:p>
        </w:tc>
      </w:tr>
      <w:tr w:rsidR="003C4250" w:rsidRPr="00B628EE" w:rsidTr="003C4250">
        <w:trPr>
          <w:trHeight w:val="609"/>
          <w:jc w:val="center"/>
        </w:trPr>
        <w:tc>
          <w:tcPr>
            <w:tcW w:w="0" w:type="auto"/>
            <w:vMerge/>
            <w:tcBorders>
              <w:left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Merge/>
            <w:tcBorders>
              <w:left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征地补偿登记</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rPr>
                <w:rFonts w:asciiTheme="minorEastAsia" w:eastAsiaTheme="minorEastAsia" w:hAnsiTheme="minorEastAsia"/>
              </w:rPr>
            </w:pPr>
            <w:r w:rsidRPr="00B628EE">
              <w:rPr>
                <w:rFonts w:asciiTheme="minorEastAsia" w:eastAsiaTheme="minorEastAsia" w:hAnsiTheme="minorEastAsia" w:hint="eastAsia"/>
                <w:color w:val="000000"/>
                <w:sz w:val="18"/>
                <w:szCs w:val="18"/>
              </w:rPr>
              <w:t>征地补偿登记汇总表。征地补偿登记前置与征收土地现状调查合并进行的，在前置环节一并公开。</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县（市、区）自然资源主管部门和土地征收储备中心</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《土地管理法》、《政府信息公开条例》</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征地补偿登记结束后5个工作日内公开。公示结束后，转为依申请公开。</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7230E6"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 xml:space="preserve">政府网站                                                                                                                                                                                                      </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公开查阅点</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政务服务中心</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4322F2" w:rsidRPr="00B628EE" w:rsidRDefault="004322F2" w:rsidP="00EA7EF0">
            <w:pPr>
              <w:widowControl/>
              <w:spacing w:line="24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sym w:font="Wingdings 2" w:char="0052"/>
            </w:r>
            <w:r w:rsidRPr="00B628EE">
              <w:rPr>
                <w:rFonts w:asciiTheme="minorEastAsia" w:eastAsiaTheme="minorEastAsia" w:hAnsiTheme="minorEastAsia" w:hint="eastAsia"/>
                <w:color w:val="000000"/>
                <w:sz w:val="18"/>
                <w:szCs w:val="18"/>
              </w:rPr>
              <w:t>社区/企事业单位/村公示栏（电子</w:t>
            </w:r>
            <w:r w:rsidRPr="00B628EE">
              <w:rPr>
                <w:rFonts w:asciiTheme="minorEastAsia" w:eastAsiaTheme="minorEastAsia" w:hAnsiTheme="minorEastAsia" w:hint="eastAsia"/>
                <w:color w:val="000000"/>
                <w:sz w:val="18"/>
                <w:szCs w:val="18"/>
              </w:rPr>
              <w:lastRenderedPageBreak/>
              <w:t>屏）</w:t>
            </w:r>
          </w:p>
          <w:p w:rsidR="004322F2" w:rsidRPr="00B628EE" w:rsidRDefault="004322F2" w:rsidP="00EA7EF0">
            <w:pPr>
              <w:widowControl/>
              <w:spacing w:line="240" w:lineRule="exact"/>
              <w:rPr>
                <w:rFonts w:asciiTheme="minorEastAsia" w:eastAsiaTheme="minorEastAsia" w:hAnsiTheme="minorEastAsia"/>
              </w:rPr>
            </w:pPr>
            <w:r w:rsidRPr="00B628EE">
              <w:rPr>
                <w:rFonts w:asciiTheme="minorEastAsia" w:eastAsiaTheme="minorEastAsia" w:hAnsiTheme="minorEastAsia" w:hint="eastAsia"/>
                <w:color w:val="000000"/>
                <w:sz w:val="18"/>
                <w:szCs w:val="18"/>
              </w:rPr>
              <w:sym w:font="Wingdings 2" w:char="00A3"/>
            </w:r>
            <w:r w:rsidRPr="00B628EE">
              <w:rPr>
                <w:rFonts w:asciiTheme="minorEastAsia" w:eastAsiaTheme="minorEastAsia" w:hAnsiTheme="minorEastAsia" w:hint="eastAsia"/>
                <w:color w:val="000000"/>
                <w:sz w:val="18"/>
                <w:szCs w:val="18"/>
              </w:rPr>
              <w:t xml:space="preserve">征地信息公开平台 </w:t>
            </w:r>
          </w:p>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sym w:font="Wingdings 2" w:char="00A3"/>
            </w:r>
            <w:r w:rsidRPr="00B628EE">
              <w:rPr>
                <w:rFonts w:asciiTheme="minorEastAsia" w:eastAsiaTheme="minorEastAsia" w:hAnsiTheme="minorEastAsia" w:hint="eastAsia"/>
                <w:color w:val="000000"/>
                <w:sz w:val="18"/>
                <w:szCs w:val="18"/>
              </w:rPr>
              <w:t>其他</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√拟征收土地所在地的村集体成员</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jc w:val="center"/>
              <w:rPr>
                <w:rFonts w:asciiTheme="minorEastAsia" w:eastAsiaTheme="minorEastAsia" w:hAnsiTheme="minorEastAsia" w:cs="方正仿宋_GBK"/>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jc w:val="center"/>
              <w:rPr>
                <w:rFonts w:asciiTheme="minorEastAsia" w:eastAsiaTheme="minorEastAsia" w:hAnsiTheme="minorEastAsia"/>
              </w:rPr>
            </w:pPr>
            <w:r w:rsidRPr="00B628EE">
              <w:rPr>
                <w:rFonts w:asciiTheme="minorEastAsia" w:eastAsiaTheme="minorEastAsia" w:hAnsiTheme="minorEastAsia" w:hint="eastAsia"/>
                <w:color w:val="000000"/>
                <w:sz w:val="18"/>
                <w:szCs w:val="18"/>
              </w:rPr>
              <w:t>√</w:t>
            </w:r>
          </w:p>
        </w:tc>
      </w:tr>
      <w:tr w:rsidR="003C4250" w:rsidRPr="00B628EE" w:rsidTr="003C4250">
        <w:trPr>
          <w:trHeight w:val="454"/>
          <w:jc w:val="center"/>
        </w:trPr>
        <w:tc>
          <w:tcPr>
            <w:tcW w:w="0" w:type="auto"/>
            <w:vMerge/>
            <w:tcBorders>
              <w:left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Merge/>
            <w:tcBorders>
              <w:left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征地补偿安置方案公告</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征收土地公告期满后，县（市、区）自然资源主管部门和负责农村集体土地征收的有关部门拟定《征地补偿安置方案》并予以公开。</w:t>
            </w:r>
          </w:p>
          <w:p w:rsidR="004322F2" w:rsidRPr="00B628EE" w:rsidRDefault="004322F2"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1.被征收土地的位置、地类、面积，地上附着物和青苗的种类、数量，需要安置的农业人口和数量；</w:t>
            </w:r>
            <w:r w:rsidRPr="00B628EE">
              <w:rPr>
                <w:rFonts w:asciiTheme="minorEastAsia" w:eastAsiaTheme="minorEastAsia" w:hAnsiTheme="minorEastAsia"/>
                <w:color w:val="000000"/>
                <w:sz w:val="18"/>
                <w:szCs w:val="18"/>
              </w:rPr>
              <w:t xml:space="preserve"> </w:t>
            </w:r>
          </w:p>
          <w:p w:rsidR="004322F2" w:rsidRPr="00B628EE" w:rsidRDefault="004322F2"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2.土地补偿费和安置补助费的标准、数额、支付对象和支付方式；</w:t>
            </w:r>
          </w:p>
          <w:p w:rsidR="004322F2" w:rsidRPr="00B628EE" w:rsidRDefault="004322F2"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3.地上附着物和青苗的补偿标准与支付方式；</w:t>
            </w:r>
          </w:p>
          <w:p w:rsidR="004322F2" w:rsidRPr="00B628EE" w:rsidRDefault="004322F2"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4.社会保障费用的筹集方法、缴费比例和办法；</w:t>
            </w:r>
          </w:p>
          <w:p w:rsidR="004322F2" w:rsidRPr="00B628EE" w:rsidRDefault="004322F2"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5.农业人员安置具体途径；</w:t>
            </w:r>
          </w:p>
          <w:p w:rsidR="004322F2" w:rsidRPr="00B628EE" w:rsidRDefault="004322F2"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6.其他有关征地补偿、安置的具体措施；</w:t>
            </w:r>
          </w:p>
          <w:p w:rsidR="004322F2" w:rsidRPr="00B628EE" w:rsidRDefault="004322F2"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7.听证等救济途径；</w:t>
            </w:r>
          </w:p>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〔*征地补偿安置方案前置的，在前置环节一并公开〕。</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县（市、区）自然资源主管部门和土地征收储备中心</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《国土资源部办公厅关于进一步做好市县征地信息公开工作有关问题的通知》、《征收土地公告办法》。</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spacing w:line="320" w:lineRule="exact"/>
              <w:ind w:firstLineChars="200" w:firstLine="360"/>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拟定《征地补偿安置方案》后5个工作日内公开。</w:t>
            </w:r>
          </w:p>
          <w:p w:rsidR="004322F2" w:rsidRPr="00B628EE" w:rsidRDefault="004322F2" w:rsidP="00EA7EF0">
            <w:pPr>
              <w:widowControl/>
              <w:spacing w:line="320" w:lineRule="exact"/>
              <w:ind w:firstLineChars="200" w:firstLine="360"/>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公示结束后，转为依申请公开。</w:t>
            </w:r>
          </w:p>
          <w:p w:rsidR="004322F2" w:rsidRPr="00B628EE" w:rsidRDefault="004322F2" w:rsidP="00EA7EF0">
            <w:pPr>
              <w:pStyle w:val="Default"/>
              <w:rPr>
                <w:rFonts w:asciiTheme="minorEastAsia" w:eastAsiaTheme="minorEastAsia" w:hAnsiTheme="minorEastAsia"/>
              </w:rPr>
            </w:pP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7230E6"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 xml:space="preserve">政府网站                                                                                                                                                                                                      </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公开查阅点</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政务服务中心</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4322F2" w:rsidRPr="00B628EE" w:rsidRDefault="004322F2" w:rsidP="00EA7EF0">
            <w:pPr>
              <w:widowControl/>
              <w:spacing w:line="24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sym w:font="Wingdings 2" w:char="0052"/>
            </w:r>
            <w:r w:rsidRPr="00B628EE">
              <w:rPr>
                <w:rFonts w:asciiTheme="minorEastAsia" w:eastAsiaTheme="minorEastAsia" w:hAnsiTheme="minorEastAsia" w:hint="eastAsia"/>
                <w:color w:val="000000"/>
                <w:sz w:val="18"/>
                <w:szCs w:val="18"/>
              </w:rPr>
              <w:t>社区/企事业单位/村公示栏（电子屏）</w:t>
            </w:r>
          </w:p>
          <w:p w:rsidR="004322F2" w:rsidRPr="00B628EE" w:rsidRDefault="004322F2" w:rsidP="00EA7EF0">
            <w:pPr>
              <w:widowControl/>
              <w:spacing w:line="240" w:lineRule="exact"/>
              <w:rPr>
                <w:rFonts w:asciiTheme="minorEastAsia" w:eastAsiaTheme="minorEastAsia" w:hAnsiTheme="minorEastAsia"/>
              </w:rPr>
            </w:pPr>
            <w:r w:rsidRPr="00B628EE">
              <w:rPr>
                <w:rFonts w:asciiTheme="minorEastAsia" w:eastAsiaTheme="minorEastAsia" w:hAnsiTheme="minorEastAsia" w:hint="eastAsia"/>
                <w:color w:val="000000"/>
                <w:sz w:val="18"/>
                <w:szCs w:val="18"/>
              </w:rPr>
              <w:sym w:font="Wingdings 2" w:char="00A3"/>
            </w:r>
            <w:r w:rsidRPr="00B628EE">
              <w:rPr>
                <w:rFonts w:asciiTheme="minorEastAsia" w:eastAsiaTheme="minorEastAsia" w:hAnsiTheme="minorEastAsia" w:hint="eastAsia"/>
                <w:color w:val="000000"/>
                <w:sz w:val="18"/>
                <w:szCs w:val="18"/>
              </w:rPr>
              <w:t xml:space="preserve">征地信息公开平台 </w:t>
            </w:r>
          </w:p>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sym w:font="Wingdings 2" w:char="00A3"/>
            </w:r>
            <w:r w:rsidRPr="00B628EE">
              <w:rPr>
                <w:rFonts w:asciiTheme="minorEastAsia" w:eastAsiaTheme="minorEastAsia" w:hAnsiTheme="minorEastAsia" w:hint="eastAsia"/>
                <w:color w:val="000000"/>
                <w:sz w:val="18"/>
                <w:szCs w:val="18"/>
              </w:rPr>
              <w:t>其他</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√拟征收土地所在地的村集体成员</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jc w:val="center"/>
              <w:rPr>
                <w:rFonts w:asciiTheme="minorEastAsia" w:eastAsiaTheme="minorEastAsia" w:hAnsiTheme="minorEastAsia" w:cs="方正仿宋_GBK"/>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jc w:val="center"/>
              <w:rPr>
                <w:rFonts w:asciiTheme="minorEastAsia" w:eastAsiaTheme="minorEastAsia" w:hAnsiTheme="minorEastAsia"/>
              </w:rPr>
            </w:pPr>
            <w:r w:rsidRPr="00B628EE">
              <w:rPr>
                <w:rFonts w:asciiTheme="minorEastAsia" w:eastAsiaTheme="minorEastAsia" w:hAnsiTheme="minorEastAsia" w:hint="eastAsia"/>
                <w:color w:val="000000"/>
                <w:sz w:val="18"/>
                <w:szCs w:val="18"/>
              </w:rPr>
              <w:t>√</w:t>
            </w:r>
          </w:p>
        </w:tc>
      </w:tr>
      <w:tr w:rsidR="003C4250" w:rsidRPr="00B628EE" w:rsidTr="003C4250">
        <w:trPr>
          <w:trHeight w:val="454"/>
          <w:jc w:val="center"/>
        </w:trPr>
        <w:tc>
          <w:tcPr>
            <w:tcW w:w="0" w:type="auto"/>
            <w:vMerge/>
            <w:tcBorders>
              <w:left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Merge/>
            <w:tcBorders>
              <w:left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p>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征地补偿安置</w:t>
            </w:r>
            <w:r w:rsidRPr="00B628EE">
              <w:rPr>
                <w:rFonts w:asciiTheme="minorEastAsia" w:eastAsiaTheme="minorEastAsia" w:hAnsiTheme="minorEastAsia" w:hint="eastAsia"/>
                <w:sz w:val="18"/>
                <w:szCs w:val="18"/>
              </w:rPr>
              <w:lastRenderedPageBreak/>
              <w:t>方案听证</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lastRenderedPageBreak/>
              <w:t>依申请开展听证工作的，听证结果公开。按征地补偿安置方案公告确定的时间制作《听证通知书》；按《听证通知书》规定的时间组织听证；实施听证的，公开听证相关材料。</w:t>
            </w:r>
          </w:p>
          <w:p w:rsidR="004322F2" w:rsidRPr="00B628EE" w:rsidRDefault="004322F2"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lastRenderedPageBreak/>
              <w:t>1.《听证通知书》；</w:t>
            </w:r>
          </w:p>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2.听证处理意见；〔*听证笔录有关资料〕。</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lastRenderedPageBreak/>
              <w:t>县（市、区）自然资源主管部门和土地征收储备</w:t>
            </w:r>
            <w:r w:rsidRPr="00B628EE">
              <w:rPr>
                <w:rFonts w:asciiTheme="minorEastAsia" w:eastAsiaTheme="minorEastAsia" w:hAnsiTheme="minorEastAsia" w:hint="eastAsia"/>
                <w:sz w:val="18"/>
                <w:szCs w:val="18"/>
              </w:rPr>
              <w:lastRenderedPageBreak/>
              <w:t>中心</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lastRenderedPageBreak/>
              <w:t>《国土资源听证规定》、《国土资源部办公厅关于进一步做好市县征地信</w:t>
            </w:r>
            <w:r w:rsidRPr="00B628EE">
              <w:rPr>
                <w:rFonts w:asciiTheme="minorEastAsia" w:eastAsiaTheme="minorEastAsia" w:hAnsiTheme="minorEastAsia" w:hint="eastAsia"/>
                <w:sz w:val="18"/>
                <w:szCs w:val="18"/>
              </w:rPr>
              <w:lastRenderedPageBreak/>
              <w:t>息公开工作有关问题的通知》</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lastRenderedPageBreak/>
              <w:t>①《听证通知书》应在组织听证7个工作日前予以公开；②其他听证公开内容在征</w:t>
            </w:r>
            <w:r w:rsidRPr="00B628EE">
              <w:rPr>
                <w:rFonts w:asciiTheme="minorEastAsia" w:eastAsiaTheme="minorEastAsia" w:hAnsiTheme="minorEastAsia" w:hint="eastAsia"/>
                <w:sz w:val="18"/>
                <w:szCs w:val="18"/>
              </w:rPr>
              <w:lastRenderedPageBreak/>
              <w:t>地听证结束后5个工作日内公开。公示结束后，转为依申请公开。</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7230E6"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lastRenderedPageBreak/>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 xml:space="preserve">政府网站                                                                                                                                                                                                      </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公开查阅点</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lastRenderedPageBreak/>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政务服务中心</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4322F2" w:rsidRPr="00B628EE" w:rsidRDefault="004322F2" w:rsidP="00EA7EF0">
            <w:pPr>
              <w:widowControl/>
              <w:spacing w:line="24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sym w:font="Wingdings 2" w:char="0052"/>
            </w:r>
            <w:r w:rsidRPr="00B628EE">
              <w:rPr>
                <w:rFonts w:asciiTheme="minorEastAsia" w:eastAsiaTheme="minorEastAsia" w:hAnsiTheme="minorEastAsia" w:hint="eastAsia"/>
                <w:color w:val="000000"/>
                <w:sz w:val="18"/>
                <w:szCs w:val="18"/>
              </w:rPr>
              <w:t>社区/企事业单位/村公示栏（电子屏）</w:t>
            </w:r>
          </w:p>
          <w:p w:rsidR="004322F2" w:rsidRPr="00B628EE" w:rsidRDefault="004322F2" w:rsidP="00EA7EF0">
            <w:pPr>
              <w:widowControl/>
              <w:spacing w:line="240" w:lineRule="exact"/>
              <w:rPr>
                <w:rFonts w:asciiTheme="minorEastAsia" w:eastAsiaTheme="minorEastAsia" w:hAnsiTheme="minorEastAsia"/>
              </w:rPr>
            </w:pPr>
            <w:r w:rsidRPr="00B628EE">
              <w:rPr>
                <w:rFonts w:asciiTheme="minorEastAsia" w:eastAsiaTheme="minorEastAsia" w:hAnsiTheme="minorEastAsia" w:hint="eastAsia"/>
                <w:color w:val="000000"/>
                <w:sz w:val="18"/>
                <w:szCs w:val="18"/>
              </w:rPr>
              <w:sym w:font="Wingdings 2" w:char="00A3"/>
            </w:r>
            <w:r w:rsidRPr="00B628EE">
              <w:rPr>
                <w:rFonts w:asciiTheme="minorEastAsia" w:eastAsiaTheme="minorEastAsia" w:hAnsiTheme="minorEastAsia" w:hint="eastAsia"/>
                <w:color w:val="000000"/>
                <w:sz w:val="18"/>
                <w:szCs w:val="18"/>
              </w:rPr>
              <w:t xml:space="preserve">征地信息公开平台 </w:t>
            </w:r>
          </w:p>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sym w:font="Wingdings 2" w:char="00A3"/>
            </w:r>
            <w:r w:rsidRPr="00B628EE">
              <w:rPr>
                <w:rFonts w:asciiTheme="minorEastAsia" w:eastAsiaTheme="minorEastAsia" w:hAnsiTheme="minorEastAsia" w:hint="eastAsia"/>
                <w:color w:val="000000"/>
                <w:sz w:val="18"/>
                <w:szCs w:val="18"/>
              </w:rPr>
              <w:t>其他</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√拟征收土地所在地的村集</w:t>
            </w:r>
            <w:r w:rsidRPr="00B628EE">
              <w:rPr>
                <w:rFonts w:asciiTheme="minorEastAsia" w:eastAsiaTheme="minorEastAsia" w:hAnsiTheme="minorEastAsia" w:hint="eastAsia"/>
                <w:color w:val="000000"/>
                <w:sz w:val="18"/>
                <w:szCs w:val="18"/>
              </w:rPr>
              <w:lastRenderedPageBreak/>
              <w:t>体成员</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lastRenderedPageBreak/>
              <w:t>√</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jc w:val="center"/>
              <w:rPr>
                <w:rFonts w:asciiTheme="minorEastAsia" w:eastAsiaTheme="minorEastAsia" w:hAnsiTheme="minorEastAsia" w:cs="方正仿宋_GBK"/>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jc w:val="center"/>
              <w:rPr>
                <w:rFonts w:asciiTheme="minorEastAsia" w:eastAsiaTheme="minorEastAsia" w:hAnsiTheme="minorEastAsia"/>
              </w:rPr>
            </w:pPr>
            <w:r w:rsidRPr="00B628EE">
              <w:rPr>
                <w:rFonts w:asciiTheme="minorEastAsia" w:eastAsiaTheme="minorEastAsia" w:hAnsiTheme="minorEastAsia" w:hint="eastAsia"/>
                <w:color w:val="000000"/>
                <w:sz w:val="18"/>
                <w:szCs w:val="18"/>
              </w:rPr>
              <w:t>√</w:t>
            </w:r>
          </w:p>
        </w:tc>
      </w:tr>
      <w:tr w:rsidR="003C4250" w:rsidRPr="00B628EE" w:rsidTr="003C4250">
        <w:trPr>
          <w:trHeight w:val="454"/>
          <w:jc w:val="center"/>
        </w:trPr>
        <w:tc>
          <w:tcPr>
            <w:tcW w:w="0" w:type="auto"/>
            <w:vMerge/>
            <w:tcBorders>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vMerge/>
            <w:tcBorders>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p>
        </w:tc>
        <w:tc>
          <w:tcPr>
            <w:tcW w:w="0" w:type="auto"/>
            <w:tcBorders>
              <w:top w:val="single" w:sz="4" w:space="0" w:color="auto"/>
              <w:left w:val="nil"/>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征地补偿费用支付</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spacing w:line="32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征地补偿费用支付凭证。</w:t>
            </w:r>
          </w:p>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〔在被征地村公告栏张贴，予以公开，张贴之日起20个工作日后可依申请公开〕。</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县（市、区）自然资源主管部门和土地征收储备中心</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《政府信息公开条例》、《征收土地公告办法》</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获得支付凭证后5个工作日内予以公开。公示结束后，转为依申请公开。</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7230E6"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 xml:space="preserve">政府网站                                                                                                                                                                                                      </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公开查阅点</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政务服务中心</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w:t>
            </w:r>
            <w:r w:rsidRPr="00B628EE">
              <w:rPr>
                <w:rFonts w:asciiTheme="minorEastAsia" w:eastAsiaTheme="minorEastAsia" w:hAnsiTheme="minorEastAsia" w:hint="eastAsia"/>
                <w:color w:val="000000"/>
                <w:sz w:val="18"/>
                <w:szCs w:val="18"/>
              </w:rPr>
              <w:lastRenderedPageBreak/>
              <w:t>一端</w:t>
            </w:r>
          </w:p>
          <w:p w:rsidR="004322F2" w:rsidRPr="00B628EE" w:rsidRDefault="004322F2" w:rsidP="00EA7EF0">
            <w:pPr>
              <w:widowControl/>
              <w:spacing w:line="24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sym w:font="Wingdings 2" w:char="0052"/>
            </w:r>
            <w:r w:rsidRPr="00B628EE">
              <w:rPr>
                <w:rFonts w:asciiTheme="minorEastAsia" w:eastAsiaTheme="minorEastAsia" w:hAnsiTheme="minorEastAsia" w:hint="eastAsia"/>
                <w:color w:val="000000"/>
                <w:sz w:val="18"/>
                <w:szCs w:val="18"/>
              </w:rPr>
              <w:t>社区/企事业单位/村公示栏（电子屏）</w:t>
            </w:r>
          </w:p>
          <w:p w:rsidR="004322F2" w:rsidRPr="00B628EE" w:rsidRDefault="004322F2" w:rsidP="00EA7EF0">
            <w:pPr>
              <w:widowControl/>
              <w:spacing w:line="240" w:lineRule="exact"/>
              <w:rPr>
                <w:rFonts w:asciiTheme="minorEastAsia" w:eastAsiaTheme="minorEastAsia" w:hAnsiTheme="minorEastAsia"/>
              </w:rPr>
            </w:pPr>
            <w:r w:rsidRPr="00B628EE">
              <w:rPr>
                <w:rFonts w:asciiTheme="minorEastAsia" w:eastAsiaTheme="minorEastAsia" w:hAnsiTheme="minorEastAsia" w:hint="eastAsia"/>
                <w:color w:val="000000"/>
                <w:sz w:val="18"/>
                <w:szCs w:val="18"/>
              </w:rPr>
              <w:sym w:font="Wingdings 2" w:char="00A3"/>
            </w:r>
            <w:r w:rsidRPr="00B628EE">
              <w:rPr>
                <w:rFonts w:asciiTheme="minorEastAsia" w:eastAsiaTheme="minorEastAsia" w:hAnsiTheme="minorEastAsia" w:hint="eastAsia"/>
                <w:color w:val="000000"/>
                <w:sz w:val="18"/>
                <w:szCs w:val="18"/>
              </w:rPr>
              <w:t xml:space="preserve">征地信息公开平台 </w:t>
            </w:r>
          </w:p>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sym w:font="Wingdings 2" w:char="00A3"/>
            </w:r>
            <w:r w:rsidRPr="00B628EE">
              <w:rPr>
                <w:rFonts w:asciiTheme="minorEastAsia" w:eastAsiaTheme="minorEastAsia" w:hAnsiTheme="minorEastAsia" w:hint="eastAsia"/>
                <w:color w:val="000000"/>
                <w:sz w:val="18"/>
                <w:szCs w:val="18"/>
              </w:rPr>
              <w:t>其他</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√拟征收土地所在地的村集体成员</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jc w:val="center"/>
              <w:rPr>
                <w:rFonts w:asciiTheme="minorEastAsia" w:eastAsiaTheme="minorEastAsia" w:hAnsiTheme="minorEastAsia" w:cs="方正仿宋_GBK"/>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widowControl/>
              <w:jc w:val="center"/>
              <w:rPr>
                <w:rFonts w:asciiTheme="minorEastAsia" w:eastAsiaTheme="minorEastAsia" w:hAnsiTheme="minorEastAsia"/>
              </w:rPr>
            </w:pPr>
            <w:r w:rsidRPr="00B628EE">
              <w:rPr>
                <w:rFonts w:asciiTheme="minorEastAsia" w:eastAsiaTheme="minorEastAsia" w:hAnsiTheme="minorEastAsia" w:hint="eastAsia"/>
                <w:color w:val="000000"/>
                <w:sz w:val="18"/>
                <w:szCs w:val="18"/>
              </w:rPr>
              <w:t>√</w:t>
            </w:r>
          </w:p>
        </w:tc>
      </w:tr>
    </w:tbl>
    <w:p w:rsidR="004322F2" w:rsidRPr="00B628EE" w:rsidRDefault="004322F2" w:rsidP="004322F2">
      <w:pPr>
        <w:rPr>
          <w:rFonts w:asciiTheme="minorEastAsia" w:eastAsiaTheme="minorEastAsia" w:hAnsiTheme="minorEastAsia"/>
        </w:rPr>
      </w:pPr>
    </w:p>
    <w:p w:rsidR="004322F2" w:rsidRPr="00B628EE" w:rsidRDefault="004322F2">
      <w:pPr>
        <w:jc w:val="left"/>
        <w:rPr>
          <w:rFonts w:asciiTheme="minorEastAsia" w:eastAsiaTheme="minorEastAsia" w:hAnsiTheme="minorEastAsia"/>
          <w:color w:val="000000" w:themeColor="text1"/>
          <w:sz w:val="18"/>
          <w:szCs w:val="18"/>
        </w:rPr>
      </w:pPr>
    </w:p>
    <w:p w:rsidR="00914F2F" w:rsidRPr="00B628EE" w:rsidRDefault="00914F2F">
      <w:pPr>
        <w:pStyle w:val="1"/>
        <w:jc w:val="center"/>
        <w:rPr>
          <w:rFonts w:asciiTheme="minorEastAsia" w:eastAsiaTheme="minorEastAsia" w:hAnsiTheme="minorEastAsia"/>
          <w:b w:val="0"/>
          <w:bCs w:val="0"/>
          <w:color w:val="000000" w:themeColor="text1"/>
          <w:sz w:val="30"/>
        </w:rPr>
      </w:pPr>
      <w:r w:rsidRPr="00B628EE">
        <w:rPr>
          <w:rFonts w:asciiTheme="minorEastAsia" w:eastAsiaTheme="minorEastAsia" w:hAnsiTheme="minorEastAsia"/>
          <w:color w:val="000000" w:themeColor="text1"/>
        </w:rPr>
        <w:br w:type="page"/>
      </w:r>
      <w:bookmarkStart w:id="12" w:name="_Toc24724716"/>
      <w:r w:rsidRPr="00B628EE">
        <w:rPr>
          <w:rFonts w:asciiTheme="minorEastAsia" w:eastAsiaTheme="minorEastAsia" w:hAnsiTheme="minorEastAsia" w:hint="eastAsia"/>
          <w:b w:val="0"/>
          <w:bCs w:val="0"/>
          <w:color w:val="000000" w:themeColor="text1"/>
          <w:sz w:val="30"/>
        </w:rPr>
        <w:lastRenderedPageBreak/>
        <w:t>（十三）生态环境领域基层政务公开标准目录</w:t>
      </w:r>
      <w:bookmarkEnd w:id="12"/>
    </w:p>
    <w:tbl>
      <w:tblPr>
        <w:tblW w:w="14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tblPr>
      <w:tblGrid>
        <w:gridCol w:w="470"/>
        <w:gridCol w:w="684"/>
        <w:gridCol w:w="684"/>
        <w:gridCol w:w="2856"/>
        <w:gridCol w:w="742"/>
        <w:gridCol w:w="2715"/>
        <w:gridCol w:w="1064"/>
        <w:gridCol w:w="1487"/>
        <w:gridCol w:w="567"/>
        <w:gridCol w:w="567"/>
        <w:gridCol w:w="567"/>
        <w:gridCol w:w="708"/>
        <w:gridCol w:w="350"/>
        <w:gridCol w:w="636"/>
      </w:tblGrid>
      <w:tr w:rsidR="00541369" w:rsidRPr="00B628EE" w:rsidTr="00E005A8">
        <w:trPr>
          <w:trHeight w:val="146"/>
          <w:tblHeader/>
          <w:jc w:val="center"/>
        </w:trPr>
        <w:tc>
          <w:tcPr>
            <w:tcW w:w="470" w:type="dxa"/>
            <w:vMerge w:val="restart"/>
            <w:vAlign w:val="center"/>
          </w:tcPr>
          <w:p w:rsidR="00541369" w:rsidRPr="00B628EE" w:rsidRDefault="00541369" w:rsidP="00E005A8">
            <w:pPr>
              <w:widowControl/>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kern w:val="0"/>
                <w:szCs w:val="21"/>
              </w:rPr>
              <w:t>序号</w:t>
            </w:r>
          </w:p>
        </w:tc>
        <w:tc>
          <w:tcPr>
            <w:tcW w:w="1368" w:type="dxa"/>
            <w:gridSpan w:val="2"/>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公开事项</w:t>
            </w:r>
          </w:p>
        </w:tc>
        <w:tc>
          <w:tcPr>
            <w:tcW w:w="2856" w:type="dxa"/>
            <w:vMerge w:val="restart"/>
            <w:tcMar>
              <w:top w:w="0" w:type="dxa"/>
              <w:left w:w="108" w:type="dxa"/>
              <w:bottom w:w="0" w:type="dxa"/>
              <w:right w:w="108" w:type="dxa"/>
            </w:tcMar>
            <w:vAlign w:val="center"/>
          </w:tcPr>
          <w:p w:rsidR="00541369" w:rsidRPr="00B628EE" w:rsidRDefault="00541369" w:rsidP="00E005A8">
            <w:pPr>
              <w:adjustRightInd w:val="0"/>
              <w:snapToGrid w:val="0"/>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公开内容（要素）</w:t>
            </w:r>
          </w:p>
        </w:tc>
        <w:tc>
          <w:tcPr>
            <w:tcW w:w="742" w:type="dxa"/>
            <w:vMerge w:val="restart"/>
            <w:tcMar>
              <w:top w:w="0" w:type="dxa"/>
              <w:left w:w="108" w:type="dxa"/>
              <w:bottom w:w="0" w:type="dxa"/>
              <w:right w:w="108" w:type="dxa"/>
            </w:tcMar>
            <w:vAlign w:val="center"/>
          </w:tcPr>
          <w:p w:rsidR="00541369" w:rsidRPr="00B628EE" w:rsidRDefault="00541369" w:rsidP="00E005A8">
            <w:pPr>
              <w:widowControl/>
              <w:wordWrap w:val="0"/>
              <w:spacing w:beforeAutospacing="1" w:afterAutospacing="1"/>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公开主体</w:t>
            </w:r>
          </w:p>
        </w:tc>
        <w:tc>
          <w:tcPr>
            <w:tcW w:w="2715" w:type="dxa"/>
            <w:vMerge w:val="restart"/>
            <w:vAlign w:val="center"/>
          </w:tcPr>
          <w:p w:rsidR="00541369" w:rsidRPr="00B628EE" w:rsidRDefault="00541369" w:rsidP="00E005A8">
            <w:pPr>
              <w:widowControl/>
              <w:wordWrap w:val="0"/>
              <w:spacing w:beforeAutospacing="1" w:afterAutospacing="1"/>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kern w:val="0"/>
                <w:szCs w:val="21"/>
              </w:rPr>
              <w:t>公开依据</w:t>
            </w:r>
          </w:p>
        </w:tc>
        <w:tc>
          <w:tcPr>
            <w:tcW w:w="1064" w:type="dxa"/>
            <w:vMerge w:val="restart"/>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kern w:val="0"/>
                <w:szCs w:val="21"/>
              </w:rPr>
              <w:t>公开时限</w:t>
            </w:r>
          </w:p>
        </w:tc>
        <w:tc>
          <w:tcPr>
            <w:tcW w:w="1487" w:type="dxa"/>
            <w:vMerge w:val="restart"/>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kern w:val="0"/>
                <w:szCs w:val="21"/>
              </w:rPr>
              <w:t>公开渠道和载体</w:t>
            </w:r>
          </w:p>
        </w:tc>
        <w:tc>
          <w:tcPr>
            <w:tcW w:w="1134" w:type="dxa"/>
            <w:gridSpan w:val="2"/>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kern w:val="0"/>
                <w:szCs w:val="21"/>
              </w:rPr>
              <w:t>公开对象</w:t>
            </w:r>
          </w:p>
        </w:tc>
        <w:tc>
          <w:tcPr>
            <w:tcW w:w="1275" w:type="dxa"/>
            <w:gridSpan w:val="2"/>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kern w:val="0"/>
                <w:szCs w:val="21"/>
              </w:rPr>
              <w:t>公开方式</w:t>
            </w:r>
          </w:p>
        </w:tc>
        <w:tc>
          <w:tcPr>
            <w:tcW w:w="986" w:type="dxa"/>
            <w:gridSpan w:val="2"/>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公开层级</w:t>
            </w:r>
          </w:p>
        </w:tc>
      </w:tr>
      <w:tr w:rsidR="00541369" w:rsidRPr="00B628EE" w:rsidTr="00E005A8">
        <w:trPr>
          <w:trHeight w:val="146"/>
          <w:tblHeader/>
          <w:jc w:val="center"/>
        </w:trPr>
        <w:tc>
          <w:tcPr>
            <w:tcW w:w="470" w:type="dxa"/>
            <w:vMerge/>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tc>
        <w:tc>
          <w:tcPr>
            <w:tcW w:w="684"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kern w:val="0"/>
                <w:szCs w:val="21"/>
              </w:rPr>
              <w:t>一级事项</w:t>
            </w:r>
          </w:p>
        </w:tc>
        <w:tc>
          <w:tcPr>
            <w:tcW w:w="684"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kern w:val="0"/>
                <w:szCs w:val="21"/>
              </w:rPr>
              <w:t>二级事项</w:t>
            </w:r>
          </w:p>
        </w:tc>
        <w:tc>
          <w:tcPr>
            <w:tcW w:w="2856" w:type="dxa"/>
            <w:vMerge/>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kern w:val="0"/>
                <w:szCs w:val="21"/>
              </w:rPr>
            </w:pPr>
          </w:p>
        </w:tc>
        <w:tc>
          <w:tcPr>
            <w:tcW w:w="742" w:type="dxa"/>
            <w:vMerge/>
            <w:tcMar>
              <w:top w:w="0" w:type="dxa"/>
              <w:left w:w="108" w:type="dxa"/>
              <w:bottom w:w="0" w:type="dxa"/>
              <w:right w:w="108" w:type="dxa"/>
            </w:tcMar>
            <w:vAlign w:val="center"/>
          </w:tcPr>
          <w:p w:rsidR="00541369" w:rsidRPr="00B628EE" w:rsidRDefault="00541369" w:rsidP="00E005A8">
            <w:pPr>
              <w:widowControl/>
              <w:wordWrap w:val="0"/>
              <w:spacing w:beforeAutospacing="1" w:afterAutospacing="1"/>
              <w:jc w:val="center"/>
              <w:rPr>
                <w:rFonts w:asciiTheme="minorEastAsia" w:eastAsiaTheme="minorEastAsia" w:hAnsiTheme="minorEastAsia" w:cstheme="minorEastAsia"/>
                <w:color w:val="000000" w:themeColor="text1"/>
                <w:kern w:val="0"/>
                <w:szCs w:val="21"/>
              </w:rPr>
            </w:pPr>
          </w:p>
        </w:tc>
        <w:tc>
          <w:tcPr>
            <w:tcW w:w="2715" w:type="dxa"/>
            <w:vMerge/>
            <w:vAlign w:val="center"/>
          </w:tcPr>
          <w:p w:rsidR="00541369" w:rsidRPr="00B628EE" w:rsidRDefault="00541369" w:rsidP="00E005A8">
            <w:pPr>
              <w:widowControl/>
              <w:wordWrap w:val="0"/>
              <w:spacing w:beforeAutospacing="1" w:afterAutospacing="1"/>
              <w:rPr>
                <w:rFonts w:asciiTheme="minorEastAsia" w:eastAsiaTheme="minorEastAsia" w:hAnsiTheme="minorEastAsia" w:cstheme="minorEastAsia"/>
                <w:color w:val="000000" w:themeColor="text1"/>
                <w:kern w:val="0"/>
                <w:szCs w:val="21"/>
              </w:rPr>
            </w:pPr>
          </w:p>
        </w:tc>
        <w:tc>
          <w:tcPr>
            <w:tcW w:w="1064" w:type="dxa"/>
            <w:vMerge/>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tc>
        <w:tc>
          <w:tcPr>
            <w:tcW w:w="1487" w:type="dxa"/>
            <w:vMerge/>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kern w:val="0"/>
                <w:szCs w:val="21"/>
              </w:rPr>
            </w:pPr>
          </w:p>
        </w:tc>
        <w:tc>
          <w:tcPr>
            <w:tcW w:w="567"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kern w:val="0"/>
                <w:szCs w:val="21"/>
              </w:rPr>
              <w:t>全社会</w:t>
            </w:r>
          </w:p>
        </w:tc>
        <w:tc>
          <w:tcPr>
            <w:tcW w:w="567"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kern w:val="0"/>
                <w:szCs w:val="21"/>
              </w:rPr>
              <w:t>特定群众</w:t>
            </w:r>
          </w:p>
        </w:tc>
        <w:tc>
          <w:tcPr>
            <w:tcW w:w="567"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kern w:val="0"/>
                <w:szCs w:val="21"/>
              </w:rPr>
              <w:t>主动</w:t>
            </w:r>
          </w:p>
        </w:tc>
        <w:tc>
          <w:tcPr>
            <w:tcW w:w="708"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kern w:val="0"/>
                <w:szCs w:val="21"/>
              </w:rPr>
              <w:t>依申请公开</w:t>
            </w:r>
          </w:p>
        </w:tc>
        <w:tc>
          <w:tcPr>
            <w:tcW w:w="350"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kern w:val="0"/>
                <w:szCs w:val="21"/>
              </w:rPr>
              <w:t>县级</w:t>
            </w:r>
          </w:p>
        </w:tc>
        <w:tc>
          <w:tcPr>
            <w:tcW w:w="63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kern w:val="0"/>
                <w:szCs w:val="21"/>
              </w:rPr>
              <w:t>乡、村级</w:t>
            </w:r>
          </w:p>
        </w:tc>
      </w:tr>
      <w:tr w:rsidR="00541369" w:rsidRPr="00B628EE" w:rsidTr="00E005A8">
        <w:trPr>
          <w:trHeight w:val="2286"/>
          <w:jc w:val="center"/>
        </w:trPr>
        <w:tc>
          <w:tcPr>
            <w:tcW w:w="47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1</w:t>
            </w:r>
          </w:p>
        </w:tc>
        <w:tc>
          <w:tcPr>
            <w:tcW w:w="684" w:type="dxa"/>
            <w:vMerge w:val="restart"/>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政府信息公开管理</w:t>
            </w: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rPr>
                <w:rFonts w:asciiTheme="minorEastAsia" w:eastAsiaTheme="minorEastAsia" w:hAnsiTheme="minorEastAsia" w:cstheme="minorEastAsia"/>
                <w:color w:val="000000" w:themeColor="text1"/>
                <w:szCs w:val="21"/>
              </w:rPr>
            </w:pPr>
          </w:p>
        </w:tc>
        <w:tc>
          <w:tcPr>
            <w:tcW w:w="684"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政府信息公开指南</w:t>
            </w:r>
          </w:p>
        </w:tc>
        <w:tc>
          <w:tcPr>
            <w:tcW w:w="285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政府信息的分类、编排体系、获取方式和政府信息公开机构名称、办公地址、办公时间、联系方式等</w:t>
            </w:r>
          </w:p>
        </w:tc>
        <w:tc>
          <w:tcPr>
            <w:tcW w:w="742"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防城生态环境部门</w:t>
            </w:r>
          </w:p>
        </w:tc>
        <w:tc>
          <w:tcPr>
            <w:tcW w:w="2715" w:type="dxa"/>
            <w:vAlign w:val="center"/>
          </w:tcPr>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《中华人民共和国政府信息公开条例》《生态环境部政府信息主动公开基本目录》</w:t>
            </w:r>
          </w:p>
        </w:tc>
        <w:tc>
          <w:tcPr>
            <w:tcW w:w="1064"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spacing w:val="-4"/>
                <w:szCs w:val="21"/>
              </w:rPr>
              <w:t>自该信息形成或者变更之日起20个工作日内</w:t>
            </w:r>
          </w:p>
        </w:tc>
        <w:tc>
          <w:tcPr>
            <w:tcW w:w="148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政府网站</w:t>
            </w:r>
          </w:p>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708"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tc>
        <w:tc>
          <w:tcPr>
            <w:tcW w:w="35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63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p>
        </w:tc>
      </w:tr>
      <w:tr w:rsidR="00541369" w:rsidRPr="00B628EE" w:rsidTr="00E005A8">
        <w:trPr>
          <w:trHeight w:val="2871"/>
          <w:jc w:val="center"/>
        </w:trPr>
        <w:tc>
          <w:tcPr>
            <w:tcW w:w="47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2</w:t>
            </w:r>
          </w:p>
        </w:tc>
        <w:tc>
          <w:tcPr>
            <w:tcW w:w="684" w:type="dxa"/>
            <w:vMerge/>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p>
        </w:tc>
        <w:tc>
          <w:tcPr>
            <w:tcW w:w="684"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政府信息公开目录</w:t>
            </w:r>
          </w:p>
        </w:tc>
        <w:tc>
          <w:tcPr>
            <w:tcW w:w="285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政府信息公开具体内容，包括政府信息的索引、名称、公开内容、公开时限等</w:t>
            </w:r>
          </w:p>
        </w:tc>
        <w:tc>
          <w:tcPr>
            <w:tcW w:w="742" w:type="dxa"/>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olor w:val="000000" w:themeColor="text1"/>
              </w:rPr>
            </w:pPr>
            <w:r w:rsidRPr="00B628EE">
              <w:rPr>
                <w:rFonts w:asciiTheme="minorEastAsia" w:eastAsiaTheme="minorEastAsia" w:hAnsiTheme="minorEastAsia" w:cstheme="minorEastAsia" w:hint="eastAsia"/>
                <w:color w:val="000000" w:themeColor="text1"/>
                <w:szCs w:val="21"/>
              </w:rPr>
              <w:t>防城生态环境部门</w:t>
            </w:r>
          </w:p>
        </w:tc>
        <w:tc>
          <w:tcPr>
            <w:tcW w:w="2715" w:type="dxa"/>
            <w:vAlign w:val="center"/>
          </w:tcPr>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《中华人民共和国政府信息公开条例》《生态环境部政府信息主动公开基本目录》</w:t>
            </w:r>
          </w:p>
        </w:tc>
        <w:tc>
          <w:tcPr>
            <w:tcW w:w="1064"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spacing w:val="-4"/>
                <w:szCs w:val="21"/>
              </w:rPr>
              <w:t>自该信息形成或者变更之日起20个工作日内</w:t>
            </w:r>
          </w:p>
        </w:tc>
        <w:tc>
          <w:tcPr>
            <w:tcW w:w="148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政府网站</w:t>
            </w:r>
          </w:p>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708"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tc>
        <w:tc>
          <w:tcPr>
            <w:tcW w:w="35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63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p>
        </w:tc>
      </w:tr>
      <w:tr w:rsidR="00541369" w:rsidRPr="00B628EE" w:rsidTr="00E005A8">
        <w:trPr>
          <w:trHeight w:val="591"/>
          <w:jc w:val="center"/>
        </w:trPr>
        <w:tc>
          <w:tcPr>
            <w:tcW w:w="47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3</w:t>
            </w:r>
          </w:p>
        </w:tc>
        <w:tc>
          <w:tcPr>
            <w:tcW w:w="684" w:type="dxa"/>
            <w:vMerge/>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p>
        </w:tc>
        <w:tc>
          <w:tcPr>
            <w:tcW w:w="684"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政府信息</w:t>
            </w:r>
            <w:r w:rsidRPr="00B628EE">
              <w:rPr>
                <w:rFonts w:asciiTheme="minorEastAsia" w:eastAsiaTheme="minorEastAsia" w:hAnsiTheme="minorEastAsia" w:cstheme="minorEastAsia" w:hint="eastAsia"/>
                <w:color w:val="000000" w:themeColor="text1"/>
                <w:kern w:val="0"/>
                <w:szCs w:val="21"/>
              </w:rPr>
              <w:lastRenderedPageBreak/>
              <w:t>公开年报</w:t>
            </w:r>
          </w:p>
        </w:tc>
        <w:tc>
          <w:tcPr>
            <w:tcW w:w="285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lastRenderedPageBreak/>
              <w:t>政府信息公开年度报告（全文）</w:t>
            </w:r>
          </w:p>
        </w:tc>
        <w:tc>
          <w:tcPr>
            <w:tcW w:w="742" w:type="dxa"/>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olor w:val="000000" w:themeColor="text1"/>
              </w:rPr>
            </w:pPr>
            <w:r w:rsidRPr="00B628EE">
              <w:rPr>
                <w:rFonts w:asciiTheme="minorEastAsia" w:eastAsiaTheme="minorEastAsia" w:hAnsiTheme="minorEastAsia" w:cstheme="minorEastAsia" w:hint="eastAsia"/>
                <w:color w:val="000000" w:themeColor="text1"/>
                <w:szCs w:val="21"/>
              </w:rPr>
              <w:t>防城生态环境</w:t>
            </w:r>
            <w:r w:rsidRPr="00B628EE">
              <w:rPr>
                <w:rFonts w:asciiTheme="minorEastAsia" w:eastAsiaTheme="minorEastAsia" w:hAnsiTheme="minorEastAsia" w:cstheme="minorEastAsia" w:hint="eastAsia"/>
                <w:color w:val="000000" w:themeColor="text1"/>
                <w:szCs w:val="21"/>
              </w:rPr>
              <w:lastRenderedPageBreak/>
              <w:t>部门</w:t>
            </w:r>
          </w:p>
        </w:tc>
        <w:tc>
          <w:tcPr>
            <w:tcW w:w="2715" w:type="dxa"/>
            <w:vAlign w:val="center"/>
          </w:tcPr>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lastRenderedPageBreak/>
              <w:t>《中华人民共和国政府信息公开条例》《生态环境部政府信息主动公开基本目录》</w:t>
            </w:r>
          </w:p>
        </w:tc>
        <w:tc>
          <w:tcPr>
            <w:tcW w:w="1064"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spacing w:val="-4"/>
                <w:szCs w:val="21"/>
              </w:rPr>
              <w:t>每年1月31日前</w:t>
            </w:r>
          </w:p>
        </w:tc>
        <w:tc>
          <w:tcPr>
            <w:tcW w:w="1487" w:type="dxa"/>
            <w:vAlign w:val="center"/>
          </w:tcPr>
          <w:p w:rsidR="00541369" w:rsidRPr="00B628EE" w:rsidRDefault="00541369" w:rsidP="00E005A8">
            <w:pPr>
              <w:adjustRightInd w:val="0"/>
              <w:snapToGrid w:val="0"/>
              <w:ind w:firstLineChars="100" w:firstLine="21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政府网站</w:t>
            </w:r>
          </w:p>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708"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tc>
        <w:tc>
          <w:tcPr>
            <w:tcW w:w="350"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b/>
                <w:color w:val="000000" w:themeColor="text1"/>
                <w:szCs w:val="21"/>
              </w:rPr>
              <w:t>√</w:t>
            </w:r>
          </w:p>
        </w:tc>
        <w:tc>
          <w:tcPr>
            <w:tcW w:w="63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p>
        </w:tc>
      </w:tr>
      <w:tr w:rsidR="00541369" w:rsidRPr="00B628EE" w:rsidTr="00E005A8">
        <w:trPr>
          <w:trHeight w:val="142"/>
          <w:jc w:val="center"/>
        </w:trPr>
        <w:tc>
          <w:tcPr>
            <w:tcW w:w="470"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kern w:val="0"/>
                <w:szCs w:val="21"/>
              </w:rPr>
              <w:lastRenderedPageBreak/>
              <w:t>4</w:t>
            </w:r>
          </w:p>
        </w:tc>
        <w:tc>
          <w:tcPr>
            <w:tcW w:w="684"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kern w:val="0"/>
                <w:szCs w:val="21"/>
              </w:rPr>
            </w:pPr>
          </w:p>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kern w:val="0"/>
                <w:szCs w:val="21"/>
              </w:rPr>
              <w:t>行政许可</w:t>
            </w:r>
          </w:p>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p>
        </w:tc>
        <w:tc>
          <w:tcPr>
            <w:tcW w:w="684"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权责清单</w:t>
            </w:r>
          </w:p>
        </w:tc>
        <w:tc>
          <w:tcPr>
            <w:tcW w:w="285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经有关主管部门审批的</w:t>
            </w:r>
            <w:r w:rsidRPr="00B628EE">
              <w:rPr>
                <w:rFonts w:asciiTheme="minorEastAsia" w:eastAsiaTheme="minorEastAsia" w:hAnsiTheme="minorEastAsia" w:cstheme="minorEastAsia" w:hint="eastAsia"/>
                <w:color w:val="000000" w:themeColor="text1"/>
                <w:szCs w:val="21"/>
              </w:rPr>
              <w:t>本部门</w:t>
            </w:r>
            <w:r w:rsidRPr="00B628EE">
              <w:rPr>
                <w:rFonts w:asciiTheme="minorEastAsia" w:eastAsiaTheme="minorEastAsia" w:hAnsiTheme="minorEastAsia" w:cstheme="minorEastAsia" w:hint="eastAsia"/>
                <w:color w:val="000000" w:themeColor="text1"/>
                <w:kern w:val="0"/>
                <w:szCs w:val="21"/>
              </w:rPr>
              <w:t>权责清单</w:t>
            </w:r>
            <w:r w:rsidRPr="00B628EE">
              <w:rPr>
                <w:rFonts w:asciiTheme="minorEastAsia" w:eastAsiaTheme="minorEastAsia" w:hAnsiTheme="minorEastAsia" w:cstheme="minorEastAsia" w:hint="eastAsia"/>
                <w:color w:val="000000" w:themeColor="text1"/>
                <w:szCs w:val="21"/>
              </w:rPr>
              <w:t>和行政权力运行流程图</w:t>
            </w:r>
          </w:p>
        </w:tc>
        <w:tc>
          <w:tcPr>
            <w:tcW w:w="742" w:type="dxa"/>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olor w:val="000000" w:themeColor="text1"/>
              </w:rPr>
            </w:pPr>
            <w:r w:rsidRPr="00B628EE">
              <w:rPr>
                <w:rFonts w:asciiTheme="minorEastAsia" w:eastAsiaTheme="minorEastAsia" w:hAnsiTheme="minorEastAsia" w:cstheme="minorEastAsia" w:hint="eastAsia"/>
                <w:color w:val="000000" w:themeColor="text1"/>
                <w:szCs w:val="21"/>
              </w:rPr>
              <w:t>防城生态环境部门</w:t>
            </w:r>
          </w:p>
        </w:tc>
        <w:tc>
          <w:tcPr>
            <w:tcW w:w="2715" w:type="dxa"/>
            <w:vAlign w:val="center"/>
          </w:tcPr>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《中华人民共和国环境保护法》《中华人民共和国政府信息公开条例》《广西壮族自治区权责清单管理办法》（桂政发〔2019〕55号）</w:t>
            </w:r>
          </w:p>
        </w:tc>
        <w:tc>
          <w:tcPr>
            <w:tcW w:w="1064"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spacing w:val="-4"/>
                <w:szCs w:val="21"/>
              </w:rPr>
              <w:t>自该信息形成或者变更之日起20个工作日内</w:t>
            </w:r>
          </w:p>
        </w:tc>
        <w:tc>
          <w:tcPr>
            <w:tcW w:w="1487" w:type="dxa"/>
            <w:vAlign w:val="center"/>
          </w:tcPr>
          <w:p w:rsidR="00541369" w:rsidRPr="00B628EE" w:rsidRDefault="00541369" w:rsidP="00E005A8">
            <w:pPr>
              <w:adjustRightInd w:val="0"/>
              <w:snapToGrid w:val="0"/>
              <w:ind w:firstLineChars="100" w:firstLine="21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政府网站</w:t>
            </w:r>
          </w:p>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708"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tc>
        <w:tc>
          <w:tcPr>
            <w:tcW w:w="35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63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p>
        </w:tc>
      </w:tr>
      <w:tr w:rsidR="00541369" w:rsidRPr="00B628EE" w:rsidTr="00E005A8">
        <w:trPr>
          <w:trHeight w:val="1215"/>
          <w:jc w:val="center"/>
        </w:trPr>
        <w:tc>
          <w:tcPr>
            <w:tcW w:w="470"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5</w:t>
            </w:r>
          </w:p>
        </w:tc>
        <w:tc>
          <w:tcPr>
            <w:tcW w:w="684" w:type="dxa"/>
            <w:vMerge w:val="restart"/>
            <w:tcMar>
              <w:top w:w="0" w:type="dxa"/>
              <w:left w:w="108" w:type="dxa"/>
              <w:bottom w:w="0" w:type="dxa"/>
              <w:right w:w="108" w:type="dxa"/>
            </w:tcMar>
            <w:vAlign w:val="center"/>
          </w:tcPr>
          <w:p w:rsidR="00541369" w:rsidRPr="00B628EE" w:rsidRDefault="00541369" w:rsidP="00E005A8">
            <w:pPr>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kern w:val="0"/>
                <w:szCs w:val="21"/>
              </w:rPr>
              <w:t>其他行政职能</w:t>
            </w:r>
          </w:p>
        </w:tc>
        <w:tc>
          <w:tcPr>
            <w:tcW w:w="684"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szCs w:val="21"/>
              </w:rPr>
              <w:t>重大建设项目环境</w:t>
            </w:r>
            <w:r w:rsidRPr="00B628EE">
              <w:rPr>
                <w:rFonts w:asciiTheme="minorEastAsia" w:eastAsiaTheme="minorEastAsia" w:hAnsiTheme="minorEastAsia" w:cstheme="minorEastAsia" w:hint="eastAsia"/>
                <w:color w:val="000000" w:themeColor="text1"/>
                <w:szCs w:val="21"/>
              </w:rPr>
              <w:lastRenderedPageBreak/>
              <w:t>管理</w:t>
            </w:r>
          </w:p>
        </w:tc>
        <w:tc>
          <w:tcPr>
            <w:tcW w:w="2856" w:type="dxa"/>
            <w:tcMar>
              <w:top w:w="0" w:type="dxa"/>
              <w:left w:w="108" w:type="dxa"/>
              <w:bottom w:w="0" w:type="dxa"/>
              <w:right w:w="108" w:type="dxa"/>
            </w:tcMar>
            <w:vAlign w:val="center"/>
          </w:tcPr>
          <w:p w:rsidR="00541369" w:rsidRPr="00B628EE" w:rsidRDefault="00541369" w:rsidP="00E005A8">
            <w:pPr>
              <w:pStyle w:val="ab"/>
              <w:adjustRightInd w:val="0"/>
              <w:snapToGrid w:val="0"/>
              <w:ind w:firstLineChars="0" w:firstLine="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lastRenderedPageBreak/>
              <w:t>1.重大建设项目落实生态环境要求情况</w:t>
            </w:r>
          </w:p>
          <w:p w:rsidR="00541369" w:rsidRPr="00B628EE" w:rsidRDefault="00541369" w:rsidP="00E005A8">
            <w:pPr>
              <w:pStyle w:val="ab"/>
              <w:adjustRightInd w:val="0"/>
              <w:snapToGrid w:val="0"/>
              <w:ind w:firstLineChars="0" w:firstLine="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2.重大建设项目生态环境监督管理情况</w:t>
            </w:r>
          </w:p>
        </w:tc>
        <w:tc>
          <w:tcPr>
            <w:tcW w:w="742" w:type="dxa"/>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olor w:val="000000" w:themeColor="text1"/>
              </w:rPr>
            </w:pPr>
            <w:r w:rsidRPr="00B628EE">
              <w:rPr>
                <w:rFonts w:asciiTheme="minorEastAsia" w:eastAsiaTheme="minorEastAsia" w:hAnsiTheme="minorEastAsia" w:cstheme="minorEastAsia" w:hint="eastAsia"/>
                <w:color w:val="000000" w:themeColor="text1"/>
                <w:szCs w:val="21"/>
              </w:rPr>
              <w:t>防城生态环境部门</w:t>
            </w:r>
          </w:p>
        </w:tc>
        <w:tc>
          <w:tcPr>
            <w:tcW w:w="2715" w:type="dxa"/>
            <w:vAlign w:val="center"/>
          </w:tcPr>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《中华人民共和国政府信息公开条例》《关于全面推进政务公开工作的意见》（中办发〔2016〕8号）、《开展基层政务公开标准化规范化试点工作方案》（国办发〔2017〕42</w:t>
            </w:r>
            <w:r w:rsidRPr="00B628EE">
              <w:rPr>
                <w:rFonts w:asciiTheme="minorEastAsia" w:eastAsiaTheme="minorEastAsia" w:hAnsiTheme="minorEastAsia" w:cstheme="minorEastAsia" w:hint="eastAsia"/>
                <w:color w:val="000000" w:themeColor="text1"/>
                <w:szCs w:val="21"/>
              </w:rPr>
              <w:lastRenderedPageBreak/>
              <w:t>号）</w:t>
            </w:r>
          </w:p>
        </w:tc>
        <w:tc>
          <w:tcPr>
            <w:tcW w:w="1064"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pacing w:val="-4"/>
                <w:szCs w:val="21"/>
              </w:rPr>
            </w:pPr>
            <w:r w:rsidRPr="00B628EE">
              <w:rPr>
                <w:rFonts w:asciiTheme="minorEastAsia" w:eastAsiaTheme="minorEastAsia" w:hAnsiTheme="minorEastAsia" w:cstheme="minorEastAsia" w:hint="eastAsia"/>
                <w:color w:val="000000" w:themeColor="text1"/>
                <w:spacing w:val="-4"/>
                <w:szCs w:val="21"/>
              </w:rPr>
              <w:lastRenderedPageBreak/>
              <w:t>自该信息形成或者变更之日起20个工</w:t>
            </w:r>
            <w:r w:rsidRPr="00B628EE">
              <w:rPr>
                <w:rFonts w:asciiTheme="minorEastAsia" w:eastAsiaTheme="minorEastAsia" w:hAnsiTheme="minorEastAsia" w:cstheme="minorEastAsia" w:hint="eastAsia"/>
                <w:color w:val="000000" w:themeColor="text1"/>
                <w:spacing w:val="-4"/>
                <w:szCs w:val="21"/>
              </w:rPr>
              <w:lastRenderedPageBreak/>
              <w:t>作日内</w:t>
            </w:r>
          </w:p>
        </w:tc>
        <w:tc>
          <w:tcPr>
            <w:tcW w:w="1487" w:type="dxa"/>
            <w:vAlign w:val="center"/>
          </w:tcPr>
          <w:p w:rsidR="00541369" w:rsidRPr="00B628EE" w:rsidRDefault="00541369" w:rsidP="00E005A8">
            <w:pPr>
              <w:adjustRightInd w:val="0"/>
              <w:snapToGrid w:val="0"/>
              <w:ind w:firstLineChars="100" w:firstLine="21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lastRenderedPageBreak/>
              <w:t>政府网站</w:t>
            </w: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708"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tc>
        <w:tc>
          <w:tcPr>
            <w:tcW w:w="35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63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p>
        </w:tc>
      </w:tr>
      <w:tr w:rsidR="00541369" w:rsidRPr="00B628EE" w:rsidTr="00E005A8">
        <w:trPr>
          <w:trHeight w:val="1215"/>
          <w:jc w:val="center"/>
        </w:trPr>
        <w:tc>
          <w:tcPr>
            <w:tcW w:w="470" w:type="dxa"/>
            <w:shd w:val="clear" w:color="auto" w:fill="FFFFFF" w:themeFill="background1"/>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kern w:val="0"/>
                <w:szCs w:val="21"/>
              </w:rPr>
              <w:lastRenderedPageBreak/>
              <w:t>6</w:t>
            </w:r>
          </w:p>
        </w:tc>
        <w:tc>
          <w:tcPr>
            <w:tcW w:w="684" w:type="dxa"/>
            <w:vMerge/>
            <w:shd w:val="clear" w:color="auto" w:fill="FFFFFF" w:themeFill="background1"/>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p>
        </w:tc>
        <w:tc>
          <w:tcPr>
            <w:tcW w:w="684" w:type="dxa"/>
            <w:shd w:val="clear" w:color="auto" w:fill="FFFFFF" w:themeFill="background1"/>
            <w:tcMar>
              <w:top w:w="0" w:type="dxa"/>
              <w:left w:w="108" w:type="dxa"/>
              <w:bottom w:w="0" w:type="dxa"/>
              <w:right w:w="108" w:type="dxa"/>
            </w:tcMar>
            <w:vAlign w:val="center"/>
          </w:tcPr>
          <w:p w:rsidR="00541369" w:rsidRPr="00B628EE" w:rsidRDefault="00541369" w:rsidP="00E005A8">
            <w:pPr>
              <w:widowControl/>
              <w:wordWrap w:val="0"/>
              <w:spacing w:line="360" w:lineRule="atLeast"/>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kern w:val="0"/>
                <w:szCs w:val="21"/>
              </w:rPr>
              <w:t>生态环境保护督察</w:t>
            </w:r>
          </w:p>
        </w:tc>
        <w:tc>
          <w:tcPr>
            <w:tcW w:w="2856" w:type="dxa"/>
            <w:shd w:val="clear" w:color="auto" w:fill="FFFFFF" w:themeFill="background1"/>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按照中央和自治区生态环境保护督察组要求制定的整改方案及整改落实情况等信息，受理投诉、举报查处情况，反馈问题整改情况</w:t>
            </w:r>
          </w:p>
        </w:tc>
        <w:tc>
          <w:tcPr>
            <w:tcW w:w="742" w:type="dxa"/>
            <w:shd w:val="clear" w:color="auto" w:fill="FFFFFF" w:themeFill="background1"/>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olor w:val="000000" w:themeColor="text1"/>
              </w:rPr>
            </w:pPr>
            <w:r w:rsidRPr="00B628EE">
              <w:rPr>
                <w:rFonts w:asciiTheme="minorEastAsia" w:eastAsiaTheme="minorEastAsia" w:hAnsiTheme="minorEastAsia" w:cstheme="minorEastAsia" w:hint="eastAsia"/>
                <w:color w:val="000000" w:themeColor="text1"/>
                <w:szCs w:val="21"/>
              </w:rPr>
              <w:t>防城生态环境部门</w:t>
            </w:r>
          </w:p>
        </w:tc>
        <w:tc>
          <w:tcPr>
            <w:tcW w:w="2715" w:type="dxa"/>
            <w:shd w:val="clear" w:color="auto" w:fill="FFFFFF" w:themeFill="background1"/>
            <w:vAlign w:val="center"/>
          </w:tcPr>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《中华人民共和国政府信息公开条例》《关于全面推进政务公开工作的意见》（中办发〔2016〕8号）、《开展基层政务公开标准化规范化试点工作方案》（国办发〔2017〕42号）</w:t>
            </w:r>
          </w:p>
        </w:tc>
        <w:tc>
          <w:tcPr>
            <w:tcW w:w="1064" w:type="dxa"/>
            <w:shd w:val="clear" w:color="auto" w:fill="FFFFFF" w:themeFill="background1"/>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spacing w:val="-4"/>
                <w:szCs w:val="21"/>
              </w:rPr>
              <w:t>自该信息形成或者变更之日起20个工作日内</w:t>
            </w:r>
          </w:p>
        </w:tc>
        <w:tc>
          <w:tcPr>
            <w:tcW w:w="1487" w:type="dxa"/>
            <w:shd w:val="clear" w:color="auto" w:fill="FFFFFF" w:themeFill="background1"/>
            <w:vAlign w:val="center"/>
          </w:tcPr>
          <w:p w:rsidR="00541369" w:rsidRPr="00B628EE" w:rsidRDefault="00541369" w:rsidP="00E005A8">
            <w:pPr>
              <w:adjustRightInd w:val="0"/>
              <w:snapToGrid w:val="0"/>
              <w:ind w:firstLineChars="100" w:firstLine="21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政府网站</w:t>
            </w:r>
          </w:p>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p>
        </w:tc>
        <w:tc>
          <w:tcPr>
            <w:tcW w:w="567" w:type="dxa"/>
            <w:shd w:val="clear" w:color="auto" w:fill="FFFFFF" w:themeFill="background1"/>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567" w:type="dxa"/>
            <w:shd w:val="clear" w:color="auto" w:fill="FFFFFF" w:themeFill="background1"/>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p>
        </w:tc>
        <w:tc>
          <w:tcPr>
            <w:tcW w:w="567" w:type="dxa"/>
            <w:shd w:val="clear" w:color="auto" w:fill="FFFFFF" w:themeFill="background1"/>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708" w:type="dxa"/>
            <w:shd w:val="clear" w:color="auto" w:fill="FFFFFF" w:themeFill="background1"/>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tc>
        <w:tc>
          <w:tcPr>
            <w:tcW w:w="350" w:type="dxa"/>
            <w:shd w:val="clear" w:color="auto" w:fill="FFFFFF" w:themeFill="background1"/>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636" w:type="dxa"/>
            <w:shd w:val="clear" w:color="auto" w:fill="FFFFFF" w:themeFill="background1"/>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p>
        </w:tc>
      </w:tr>
      <w:tr w:rsidR="00541369" w:rsidRPr="00B628EE" w:rsidTr="00E005A8">
        <w:trPr>
          <w:trHeight w:val="1992"/>
          <w:jc w:val="center"/>
        </w:trPr>
        <w:tc>
          <w:tcPr>
            <w:tcW w:w="47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7</w:t>
            </w:r>
          </w:p>
        </w:tc>
        <w:tc>
          <w:tcPr>
            <w:tcW w:w="684"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生态环境统计报告</w:t>
            </w:r>
          </w:p>
        </w:tc>
        <w:tc>
          <w:tcPr>
            <w:tcW w:w="684"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生态环境</w:t>
            </w:r>
            <w:r w:rsidRPr="00B628EE">
              <w:rPr>
                <w:rFonts w:asciiTheme="minorEastAsia" w:eastAsiaTheme="minorEastAsia" w:hAnsiTheme="minorEastAsia" w:cstheme="minorEastAsia" w:hint="eastAsia"/>
                <w:color w:val="000000" w:themeColor="text1"/>
                <w:szCs w:val="21"/>
              </w:rPr>
              <w:t>年报</w:t>
            </w:r>
          </w:p>
        </w:tc>
        <w:tc>
          <w:tcPr>
            <w:tcW w:w="285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生态环境统计年报</w:t>
            </w:r>
          </w:p>
        </w:tc>
        <w:tc>
          <w:tcPr>
            <w:tcW w:w="742" w:type="dxa"/>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olor w:val="000000" w:themeColor="text1"/>
              </w:rPr>
            </w:pPr>
            <w:r w:rsidRPr="00B628EE">
              <w:rPr>
                <w:rFonts w:asciiTheme="minorEastAsia" w:eastAsiaTheme="minorEastAsia" w:hAnsiTheme="minorEastAsia" w:cstheme="minorEastAsia" w:hint="eastAsia"/>
                <w:color w:val="000000" w:themeColor="text1"/>
                <w:szCs w:val="21"/>
              </w:rPr>
              <w:t>防城生态环境部门</w:t>
            </w:r>
          </w:p>
        </w:tc>
        <w:tc>
          <w:tcPr>
            <w:tcW w:w="2715" w:type="dxa"/>
            <w:vAlign w:val="center"/>
          </w:tcPr>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《中华人民共和国环境保护法》《中华人民共和国政府信息公开条例》《生态环境部政府信息主动公开基本目录》</w:t>
            </w:r>
          </w:p>
        </w:tc>
        <w:tc>
          <w:tcPr>
            <w:tcW w:w="1064"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spacing w:val="-4"/>
                <w:szCs w:val="21"/>
              </w:rPr>
              <w:t>自该信息形成或者变更之日起20个工作日内</w:t>
            </w:r>
          </w:p>
        </w:tc>
        <w:tc>
          <w:tcPr>
            <w:tcW w:w="1487" w:type="dxa"/>
            <w:vAlign w:val="center"/>
          </w:tcPr>
          <w:p w:rsidR="00541369" w:rsidRPr="00B628EE" w:rsidRDefault="00541369" w:rsidP="00E005A8">
            <w:pPr>
              <w:adjustRightInd w:val="0"/>
              <w:snapToGrid w:val="0"/>
              <w:ind w:firstLineChars="100" w:firstLine="21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政府网站</w:t>
            </w: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708"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tc>
        <w:tc>
          <w:tcPr>
            <w:tcW w:w="350"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b/>
                <w:color w:val="000000" w:themeColor="text1"/>
                <w:szCs w:val="21"/>
              </w:rPr>
              <w:t>√</w:t>
            </w:r>
          </w:p>
        </w:tc>
        <w:tc>
          <w:tcPr>
            <w:tcW w:w="63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p>
        </w:tc>
      </w:tr>
      <w:tr w:rsidR="00541369" w:rsidRPr="00B628EE" w:rsidTr="00E005A8">
        <w:trPr>
          <w:trHeight w:val="2185"/>
          <w:jc w:val="center"/>
        </w:trPr>
        <w:tc>
          <w:tcPr>
            <w:tcW w:w="47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8</w:t>
            </w:r>
          </w:p>
        </w:tc>
        <w:tc>
          <w:tcPr>
            <w:tcW w:w="684" w:type="dxa"/>
            <w:vMerge w:val="restart"/>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lastRenderedPageBreak/>
              <w:t>污染防治</w:t>
            </w: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污染防治</w:t>
            </w: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污染防治</w:t>
            </w:r>
          </w:p>
        </w:tc>
        <w:tc>
          <w:tcPr>
            <w:tcW w:w="684"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lastRenderedPageBreak/>
              <w:t>水生态环境管理</w:t>
            </w:r>
          </w:p>
        </w:tc>
        <w:tc>
          <w:tcPr>
            <w:tcW w:w="285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水污染防治行动计划及实施情况、水污染防治达标情况，自治区级以上工业聚集区污水处理情况、污水集中处理设施建设和在线自动监控装置安装情况等信息</w:t>
            </w:r>
          </w:p>
        </w:tc>
        <w:tc>
          <w:tcPr>
            <w:tcW w:w="742" w:type="dxa"/>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olor w:val="000000" w:themeColor="text1"/>
              </w:rPr>
            </w:pPr>
            <w:r w:rsidRPr="00B628EE">
              <w:rPr>
                <w:rFonts w:asciiTheme="minorEastAsia" w:eastAsiaTheme="minorEastAsia" w:hAnsiTheme="minorEastAsia" w:cstheme="minorEastAsia" w:hint="eastAsia"/>
                <w:color w:val="000000" w:themeColor="text1"/>
                <w:szCs w:val="21"/>
              </w:rPr>
              <w:t>防城生态环境部门</w:t>
            </w:r>
          </w:p>
        </w:tc>
        <w:tc>
          <w:tcPr>
            <w:tcW w:w="2715" w:type="dxa"/>
            <w:vAlign w:val="center"/>
          </w:tcPr>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《中华人民共和国环境保护法》《中华人民共和国水污染防治法》《中华人民共和国政府信息公开条例》《生态环境部政府信息主动公开基本目录》</w:t>
            </w:r>
          </w:p>
        </w:tc>
        <w:tc>
          <w:tcPr>
            <w:tcW w:w="1064"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spacing w:val="-4"/>
                <w:szCs w:val="21"/>
              </w:rPr>
              <w:t>自该信息形成或者变更之日起20个工作日内</w:t>
            </w:r>
          </w:p>
        </w:tc>
        <w:tc>
          <w:tcPr>
            <w:tcW w:w="1487" w:type="dxa"/>
            <w:vAlign w:val="center"/>
          </w:tcPr>
          <w:p w:rsidR="00541369" w:rsidRPr="00B628EE" w:rsidRDefault="00541369" w:rsidP="00E005A8">
            <w:pPr>
              <w:adjustRightInd w:val="0"/>
              <w:snapToGrid w:val="0"/>
              <w:ind w:firstLineChars="100" w:firstLine="21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政府网站</w:t>
            </w: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708"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tc>
        <w:tc>
          <w:tcPr>
            <w:tcW w:w="35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63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p>
        </w:tc>
      </w:tr>
      <w:tr w:rsidR="00541369" w:rsidRPr="00B628EE" w:rsidTr="00E005A8">
        <w:trPr>
          <w:trHeight w:val="2468"/>
          <w:jc w:val="center"/>
        </w:trPr>
        <w:tc>
          <w:tcPr>
            <w:tcW w:w="47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lastRenderedPageBreak/>
              <w:t>9</w:t>
            </w:r>
          </w:p>
        </w:tc>
        <w:tc>
          <w:tcPr>
            <w:tcW w:w="684" w:type="dxa"/>
            <w:vMerge/>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p>
        </w:tc>
        <w:tc>
          <w:tcPr>
            <w:tcW w:w="684"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大气环境管理</w:t>
            </w:r>
          </w:p>
        </w:tc>
        <w:tc>
          <w:tcPr>
            <w:tcW w:w="285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大气污染防治行动计划及实施情况、大气环境质量改善目标和达标情况、重点大气污染物排放种类和浓度等信息、环境噪声污染防治工作信息</w:t>
            </w:r>
          </w:p>
        </w:tc>
        <w:tc>
          <w:tcPr>
            <w:tcW w:w="742" w:type="dxa"/>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olor w:val="000000" w:themeColor="text1"/>
              </w:rPr>
            </w:pPr>
            <w:r w:rsidRPr="00B628EE">
              <w:rPr>
                <w:rFonts w:asciiTheme="minorEastAsia" w:eastAsiaTheme="minorEastAsia" w:hAnsiTheme="minorEastAsia" w:cstheme="minorEastAsia" w:hint="eastAsia"/>
                <w:color w:val="000000" w:themeColor="text1"/>
                <w:szCs w:val="21"/>
              </w:rPr>
              <w:t>防城生态环境部门</w:t>
            </w:r>
          </w:p>
        </w:tc>
        <w:tc>
          <w:tcPr>
            <w:tcW w:w="2715" w:type="dxa"/>
            <w:vAlign w:val="center"/>
          </w:tcPr>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《中华人民共和国环境保护法》《中华人民共和国大气污染防治法》《中华人民共和国环境噪声污染防治法》《中华人民共和国政府信息公开条例》《生态环境部政府信息主动公开基本目录》</w:t>
            </w:r>
          </w:p>
        </w:tc>
        <w:tc>
          <w:tcPr>
            <w:tcW w:w="1064"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spacing w:val="-4"/>
                <w:szCs w:val="21"/>
              </w:rPr>
              <w:t>自该信息形成或者变更之日起20个工作日内</w:t>
            </w:r>
          </w:p>
        </w:tc>
        <w:tc>
          <w:tcPr>
            <w:tcW w:w="1487" w:type="dxa"/>
            <w:vAlign w:val="center"/>
          </w:tcPr>
          <w:p w:rsidR="00541369" w:rsidRPr="00B628EE" w:rsidRDefault="00541369" w:rsidP="00E005A8">
            <w:pPr>
              <w:adjustRightInd w:val="0"/>
              <w:snapToGrid w:val="0"/>
              <w:ind w:firstLineChars="200" w:firstLine="42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政府网站</w:t>
            </w:r>
          </w:p>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708"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tc>
        <w:tc>
          <w:tcPr>
            <w:tcW w:w="35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63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p>
        </w:tc>
      </w:tr>
      <w:tr w:rsidR="00541369" w:rsidRPr="00B628EE" w:rsidTr="00E005A8">
        <w:trPr>
          <w:trHeight w:val="2433"/>
          <w:jc w:val="center"/>
        </w:trPr>
        <w:tc>
          <w:tcPr>
            <w:tcW w:w="47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lastRenderedPageBreak/>
              <w:t>10</w:t>
            </w:r>
          </w:p>
        </w:tc>
        <w:tc>
          <w:tcPr>
            <w:tcW w:w="684" w:type="dxa"/>
            <w:vMerge/>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p>
        </w:tc>
        <w:tc>
          <w:tcPr>
            <w:tcW w:w="684"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土壤生态环境管理</w:t>
            </w:r>
          </w:p>
        </w:tc>
        <w:tc>
          <w:tcPr>
            <w:tcW w:w="285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土壤环境管理目标、土壤污染防治行动计划及落实情况，农村生态环境综合整治和生态保护监管、地下水污染防治和生态保护监管工作信息</w:t>
            </w:r>
          </w:p>
        </w:tc>
        <w:tc>
          <w:tcPr>
            <w:tcW w:w="742" w:type="dxa"/>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olor w:val="000000" w:themeColor="text1"/>
              </w:rPr>
            </w:pPr>
            <w:r w:rsidRPr="00B628EE">
              <w:rPr>
                <w:rFonts w:asciiTheme="minorEastAsia" w:eastAsiaTheme="minorEastAsia" w:hAnsiTheme="minorEastAsia" w:cstheme="minorEastAsia" w:hint="eastAsia"/>
                <w:color w:val="000000" w:themeColor="text1"/>
                <w:szCs w:val="21"/>
              </w:rPr>
              <w:t>防城生态环境部门</w:t>
            </w:r>
          </w:p>
        </w:tc>
        <w:tc>
          <w:tcPr>
            <w:tcW w:w="2715" w:type="dxa"/>
            <w:vAlign w:val="center"/>
          </w:tcPr>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《中华人民共和国环境保护法》《中华人民共和国土壤污染防治法》《中华人民共和国政府信息公开条例》《生态环境部政府信息主动公开基本目录》</w:t>
            </w:r>
          </w:p>
        </w:tc>
        <w:tc>
          <w:tcPr>
            <w:tcW w:w="1064"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spacing w:val="-4"/>
                <w:szCs w:val="21"/>
              </w:rPr>
              <w:t>自该信息形成或者变更之日起20个工作日内</w:t>
            </w:r>
          </w:p>
        </w:tc>
        <w:tc>
          <w:tcPr>
            <w:tcW w:w="1487" w:type="dxa"/>
            <w:vAlign w:val="center"/>
          </w:tcPr>
          <w:p w:rsidR="00541369" w:rsidRPr="00B628EE" w:rsidRDefault="00541369" w:rsidP="00E005A8">
            <w:pPr>
              <w:adjustRightInd w:val="0"/>
              <w:snapToGrid w:val="0"/>
              <w:ind w:firstLineChars="100" w:firstLine="21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政府网站</w:t>
            </w:r>
          </w:p>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708"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tc>
        <w:tc>
          <w:tcPr>
            <w:tcW w:w="35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63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p>
        </w:tc>
      </w:tr>
      <w:tr w:rsidR="00541369" w:rsidRPr="00B628EE" w:rsidTr="00E005A8">
        <w:trPr>
          <w:trHeight w:val="2195"/>
          <w:jc w:val="center"/>
        </w:trPr>
        <w:tc>
          <w:tcPr>
            <w:tcW w:w="470" w:type="dxa"/>
            <w:shd w:val="clear" w:color="auto" w:fill="FFFFFF" w:themeFill="background1"/>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11</w:t>
            </w:r>
          </w:p>
        </w:tc>
        <w:tc>
          <w:tcPr>
            <w:tcW w:w="684" w:type="dxa"/>
            <w:vMerge/>
            <w:shd w:val="clear" w:color="auto" w:fill="FFFFFF" w:themeFill="background1"/>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p>
        </w:tc>
        <w:tc>
          <w:tcPr>
            <w:tcW w:w="684" w:type="dxa"/>
            <w:shd w:val="clear" w:color="auto" w:fill="FFFFFF" w:themeFill="background1"/>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固体废物与化学品管理</w:t>
            </w:r>
          </w:p>
        </w:tc>
        <w:tc>
          <w:tcPr>
            <w:tcW w:w="2856" w:type="dxa"/>
            <w:shd w:val="clear" w:color="auto" w:fill="FFFFFF" w:themeFill="background1"/>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固体废物、化学品、重金属等污染防治监管工作信息</w:t>
            </w:r>
          </w:p>
        </w:tc>
        <w:tc>
          <w:tcPr>
            <w:tcW w:w="742" w:type="dxa"/>
            <w:shd w:val="clear" w:color="auto" w:fill="FFFFFF" w:themeFill="background1"/>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olor w:val="000000" w:themeColor="text1"/>
              </w:rPr>
            </w:pPr>
            <w:r w:rsidRPr="00B628EE">
              <w:rPr>
                <w:rFonts w:asciiTheme="minorEastAsia" w:eastAsiaTheme="minorEastAsia" w:hAnsiTheme="minorEastAsia" w:cstheme="minorEastAsia" w:hint="eastAsia"/>
                <w:color w:val="000000" w:themeColor="text1"/>
                <w:szCs w:val="21"/>
              </w:rPr>
              <w:t>防城生态环境部门</w:t>
            </w:r>
          </w:p>
        </w:tc>
        <w:tc>
          <w:tcPr>
            <w:tcW w:w="2715" w:type="dxa"/>
            <w:shd w:val="clear" w:color="auto" w:fill="FFFFFF" w:themeFill="background1"/>
            <w:vAlign w:val="center"/>
          </w:tcPr>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《中华人民共和国环境保护法》《中华人民共和国固体废物污染环境防治法》《中华人民共和国政府信息公开条例》《生态环境部政府信息主动公开基本目录》</w:t>
            </w:r>
          </w:p>
        </w:tc>
        <w:tc>
          <w:tcPr>
            <w:tcW w:w="1064" w:type="dxa"/>
            <w:shd w:val="clear" w:color="auto" w:fill="FFFFFF" w:themeFill="background1"/>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spacing w:val="-4"/>
                <w:szCs w:val="21"/>
              </w:rPr>
              <w:t>自该信息形成或者变更之日起20个工作日内</w:t>
            </w:r>
          </w:p>
        </w:tc>
        <w:tc>
          <w:tcPr>
            <w:tcW w:w="1487" w:type="dxa"/>
            <w:shd w:val="clear" w:color="auto" w:fill="FFFFFF" w:themeFill="background1"/>
            <w:vAlign w:val="center"/>
          </w:tcPr>
          <w:p w:rsidR="00541369" w:rsidRPr="00B628EE" w:rsidRDefault="00541369" w:rsidP="00E005A8">
            <w:pPr>
              <w:adjustRightInd w:val="0"/>
              <w:snapToGrid w:val="0"/>
              <w:ind w:firstLineChars="100" w:firstLine="21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政府网站</w:t>
            </w:r>
          </w:p>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p>
        </w:tc>
        <w:tc>
          <w:tcPr>
            <w:tcW w:w="567" w:type="dxa"/>
            <w:shd w:val="clear" w:color="auto" w:fill="FFFFFF" w:themeFill="background1"/>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567" w:type="dxa"/>
            <w:shd w:val="clear" w:color="auto" w:fill="FFFFFF" w:themeFill="background1"/>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p>
        </w:tc>
        <w:tc>
          <w:tcPr>
            <w:tcW w:w="567" w:type="dxa"/>
            <w:shd w:val="clear" w:color="auto" w:fill="FFFFFF" w:themeFill="background1"/>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708" w:type="dxa"/>
            <w:shd w:val="clear" w:color="auto" w:fill="FFFFFF" w:themeFill="background1"/>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tc>
        <w:tc>
          <w:tcPr>
            <w:tcW w:w="350" w:type="dxa"/>
            <w:shd w:val="clear" w:color="auto" w:fill="FFFFFF" w:themeFill="background1"/>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636" w:type="dxa"/>
            <w:shd w:val="clear" w:color="auto" w:fill="FFFFFF" w:themeFill="background1"/>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p>
        </w:tc>
      </w:tr>
      <w:tr w:rsidR="00541369" w:rsidRPr="00B628EE" w:rsidTr="00E005A8">
        <w:trPr>
          <w:trHeight w:val="2047"/>
          <w:jc w:val="center"/>
        </w:trPr>
        <w:tc>
          <w:tcPr>
            <w:tcW w:w="470" w:type="dxa"/>
            <w:shd w:val="clear" w:color="auto" w:fill="FFFFFF" w:themeFill="background1"/>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lastRenderedPageBreak/>
              <w:t>12</w:t>
            </w:r>
          </w:p>
        </w:tc>
        <w:tc>
          <w:tcPr>
            <w:tcW w:w="684" w:type="dxa"/>
            <w:vMerge/>
            <w:shd w:val="clear" w:color="auto" w:fill="FFFFFF" w:themeFill="background1"/>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p>
        </w:tc>
        <w:tc>
          <w:tcPr>
            <w:tcW w:w="684" w:type="dxa"/>
            <w:vMerge w:val="restart"/>
            <w:shd w:val="clear" w:color="auto" w:fill="FFFFFF" w:themeFill="background1"/>
            <w:tcMar>
              <w:top w:w="0" w:type="dxa"/>
              <w:left w:w="108" w:type="dxa"/>
              <w:bottom w:w="0" w:type="dxa"/>
              <w:right w:w="108" w:type="dxa"/>
            </w:tcMar>
            <w:vAlign w:val="center"/>
          </w:tcPr>
          <w:p w:rsidR="00541369" w:rsidRPr="00B628EE" w:rsidRDefault="00541369" w:rsidP="00E005A8">
            <w:pPr>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污染源信息发布</w:t>
            </w:r>
          </w:p>
        </w:tc>
        <w:tc>
          <w:tcPr>
            <w:tcW w:w="2856" w:type="dxa"/>
            <w:shd w:val="clear" w:color="auto" w:fill="FFFFFF" w:themeFill="background1"/>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污染源监测的综合管理工作信息，重点污染源执法监测结果</w:t>
            </w:r>
          </w:p>
        </w:tc>
        <w:tc>
          <w:tcPr>
            <w:tcW w:w="742" w:type="dxa"/>
            <w:shd w:val="clear" w:color="auto" w:fill="FFFFFF" w:themeFill="background1"/>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olor w:val="000000" w:themeColor="text1"/>
              </w:rPr>
            </w:pPr>
            <w:r w:rsidRPr="00B628EE">
              <w:rPr>
                <w:rFonts w:asciiTheme="minorEastAsia" w:eastAsiaTheme="minorEastAsia" w:hAnsiTheme="minorEastAsia" w:cstheme="minorEastAsia" w:hint="eastAsia"/>
                <w:color w:val="000000" w:themeColor="text1"/>
                <w:szCs w:val="21"/>
              </w:rPr>
              <w:t>防城生态环境部门</w:t>
            </w:r>
          </w:p>
        </w:tc>
        <w:tc>
          <w:tcPr>
            <w:tcW w:w="2715" w:type="dxa"/>
            <w:shd w:val="clear" w:color="auto" w:fill="FFFFFF" w:themeFill="background1"/>
            <w:vAlign w:val="center"/>
          </w:tcPr>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《中华人民共和国环境保护法》《中华人民共和国政府信息公开条例》《生态环境部政府信息主动公开基本目录》</w:t>
            </w:r>
          </w:p>
        </w:tc>
        <w:tc>
          <w:tcPr>
            <w:tcW w:w="1064" w:type="dxa"/>
            <w:shd w:val="clear" w:color="auto" w:fill="FFFFFF" w:themeFill="background1"/>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spacing w:val="-4"/>
                <w:szCs w:val="21"/>
              </w:rPr>
              <w:t>自该信息形成或者变更之日起20个工作日内</w:t>
            </w:r>
          </w:p>
        </w:tc>
        <w:tc>
          <w:tcPr>
            <w:tcW w:w="1487" w:type="dxa"/>
            <w:shd w:val="clear" w:color="auto" w:fill="FFFFFF" w:themeFill="background1"/>
            <w:vAlign w:val="center"/>
          </w:tcPr>
          <w:p w:rsidR="00541369" w:rsidRPr="00B628EE" w:rsidRDefault="00541369" w:rsidP="00E005A8">
            <w:pPr>
              <w:adjustRightInd w:val="0"/>
              <w:snapToGrid w:val="0"/>
              <w:ind w:firstLineChars="100" w:firstLine="21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政府网站</w:t>
            </w:r>
          </w:p>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p>
        </w:tc>
        <w:tc>
          <w:tcPr>
            <w:tcW w:w="567" w:type="dxa"/>
            <w:shd w:val="clear" w:color="auto" w:fill="FFFFFF" w:themeFill="background1"/>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567" w:type="dxa"/>
            <w:shd w:val="clear" w:color="auto" w:fill="FFFFFF" w:themeFill="background1"/>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p>
        </w:tc>
        <w:tc>
          <w:tcPr>
            <w:tcW w:w="567" w:type="dxa"/>
            <w:shd w:val="clear" w:color="auto" w:fill="FFFFFF" w:themeFill="background1"/>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p>
        </w:tc>
        <w:tc>
          <w:tcPr>
            <w:tcW w:w="708" w:type="dxa"/>
            <w:shd w:val="clear" w:color="auto" w:fill="FFFFFF" w:themeFill="background1"/>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b/>
                <w:color w:val="000000" w:themeColor="text1"/>
                <w:szCs w:val="21"/>
              </w:rPr>
              <w:t>√</w:t>
            </w:r>
          </w:p>
        </w:tc>
        <w:tc>
          <w:tcPr>
            <w:tcW w:w="350" w:type="dxa"/>
            <w:shd w:val="clear" w:color="auto" w:fill="FFFFFF" w:themeFill="background1"/>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636" w:type="dxa"/>
            <w:shd w:val="clear" w:color="auto" w:fill="FFFFFF" w:themeFill="background1"/>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p>
        </w:tc>
      </w:tr>
      <w:tr w:rsidR="00541369" w:rsidRPr="00B628EE" w:rsidTr="00E005A8">
        <w:trPr>
          <w:trHeight w:val="2460"/>
          <w:jc w:val="center"/>
        </w:trPr>
        <w:tc>
          <w:tcPr>
            <w:tcW w:w="470" w:type="dxa"/>
            <w:shd w:val="clear" w:color="auto" w:fill="FFFFFF" w:themeFill="background1"/>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lastRenderedPageBreak/>
              <w:t>13</w:t>
            </w:r>
          </w:p>
        </w:tc>
        <w:tc>
          <w:tcPr>
            <w:tcW w:w="684" w:type="dxa"/>
            <w:vMerge/>
            <w:shd w:val="clear" w:color="auto" w:fill="FFFFFF" w:themeFill="background1"/>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p>
        </w:tc>
        <w:tc>
          <w:tcPr>
            <w:tcW w:w="684" w:type="dxa"/>
            <w:vMerge/>
            <w:shd w:val="clear" w:color="auto" w:fill="FFFFFF" w:themeFill="background1"/>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p>
        </w:tc>
        <w:tc>
          <w:tcPr>
            <w:tcW w:w="2856" w:type="dxa"/>
            <w:shd w:val="clear" w:color="auto" w:fill="FFFFFF" w:themeFill="background1"/>
            <w:tcMar>
              <w:top w:w="0" w:type="dxa"/>
              <w:left w:w="108" w:type="dxa"/>
              <w:bottom w:w="0" w:type="dxa"/>
              <w:right w:w="108" w:type="dxa"/>
            </w:tcMar>
            <w:vAlign w:val="center"/>
          </w:tcPr>
          <w:p w:rsidR="00541369" w:rsidRPr="00B628EE" w:rsidRDefault="00541369" w:rsidP="00E005A8">
            <w:pPr>
              <w:widowControl/>
              <w:wordWrap w:val="0"/>
              <w:spacing w:beforeAutospacing="1" w:afterAutospacing="1"/>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重点监控企业名单及其排放污染物种类和浓度等信息，污染物减排和总量控制管理工作信息</w:t>
            </w:r>
          </w:p>
        </w:tc>
        <w:tc>
          <w:tcPr>
            <w:tcW w:w="742" w:type="dxa"/>
            <w:shd w:val="clear" w:color="auto" w:fill="FFFFFF" w:themeFill="background1"/>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olor w:val="000000" w:themeColor="text1"/>
              </w:rPr>
            </w:pPr>
            <w:r w:rsidRPr="00B628EE">
              <w:rPr>
                <w:rFonts w:asciiTheme="minorEastAsia" w:eastAsiaTheme="minorEastAsia" w:hAnsiTheme="minorEastAsia" w:cstheme="minorEastAsia" w:hint="eastAsia"/>
                <w:color w:val="000000" w:themeColor="text1"/>
                <w:szCs w:val="21"/>
              </w:rPr>
              <w:t>防城生态环境部门</w:t>
            </w:r>
          </w:p>
        </w:tc>
        <w:tc>
          <w:tcPr>
            <w:tcW w:w="2715" w:type="dxa"/>
            <w:shd w:val="clear" w:color="auto" w:fill="FFFFFF" w:themeFill="background1"/>
            <w:vAlign w:val="center"/>
          </w:tcPr>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《中华人民共和国环境保护法》《中华人民共和国水污染防治法》《中华人民共和国政府信息公开条例》《生态环境部政府信息主动公开基本目录》</w:t>
            </w:r>
          </w:p>
        </w:tc>
        <w:tc>
          <w:tcPr>
            <w:tcW w:w="1064" w:type="dxa"/>
            <w:shd w:val="clear" w:color="auto" w:fill="FFFFFF" w:themeFill="background1"/>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spacing w:val="-4"/>
                <w:szCs w:val="21"/>
              </w:rPr>
              <w:t>自该信息形成或者变更之日起20个工作日内</w:t>
            </w:r>
          </w:p>
        </w:tc>
        <w:tc>
          <w:tcPr>
            <w:tcW w:w="1487" w:type="dxa"/>
            <w:shd w:val="clear" w:color="auto" w:fill="FFFFFF" w:themeFill="background1"/>
            <w:vAlign w:val="center"/>
          </w:tcPr>
          <w:p w:rsidR="00541369" w:rsidRPr="00B628EE" w:rsidRDefault="00541369" w:rsidP="00E005A8">
            <w:pPr>
              <w:adjustRightInd w:val="0"/>
              <w:snapToGrid w:val="0"/>
              <w:ind w:firstLineChars="100" w:firstLine="21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政府网站</w:t>
            </w:r>
          </w:p>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p>
        </w:tc>
        <w:tc>
          <w:tcPr>
            <w:tcW w:w="567" w:type="dxa"/>
            <w:shd w:val="clear" w:color="auto" w:fill="FFFFFF" w:themeFill="background1"/>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567" w:type="dxa"/>
            <w:shd w:val="clear" w:color="auto" w:fill="FFFFFF" w:themeFill="background1"/>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p>
        </w:tc>
        <w:tc>
          <w:tcPr>
            <w:tcW w:w="567" w:type="dxa"/>
            <w:shd w:val="clear" w:color="auto" w:fill="FFFFFF" w:themeFill="background1"/>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708" w:type="dxa"/>
            <w:shd w:val="clear" w:color="auto" w:fill="FFFFFF" w:themeFill="background1"/>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tc>
        <w:tc>
          <w:tcPr>
            <w:tcW w:w="350" w:type="dxa"/>
            <w:shd w:val="clear" w:color="auto" w:fill="FFFFFF" w:themeFill="background1"/>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636" w:type="dxa"/>
            <w:shd w:val="clear" w:color="auto" w:fill="FFFFFF" w:themeFill="background1"/>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p>
        </w:tc>
      </w:tr>
      <w:tr w:rsidR="00541369" w:rsidRPr="00B628EE" w:rsidTr="00E005A8">
        <w:trPr>
          <w:trHeight w:val="503"/>
          <w:jc w:val="center"/>
        </w:trPr>
        <w:tc>
          <w:tcPr>
            <w:tcW w:w="47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14</w:t>
            </w:r>
          </w:p>
        </w:tc>
        <w:tc>
          <w:tcPr>
            <w:tcW w:w="684" w:type="dxa"/>
            <w:vMerge w:val="restart"/>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公共服务事项</w:t>
            </w: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公共服务事项</w:t>
            </w:r>
          </w:p>
          <w:p w:rsidR="00541369" w:rsidRPr="00B628EE" w:rsidRDefault="00541369" w:rsidP="00E005A8">
            <w:pPr>
              <w:jc w:val="center"/>
              <w:rPr>
                <w:rFonts w:asciiTheme="minorEastAsia" w:eastAsiaTheme="minorEastAsia" w:hAnsiTheme="minorEastAsia" w:cstheme="minorEastAsia"/>
                <w:color w:val="000000" w:themeColor="text1"/>
                <w:szCs w:val="21"/>
              </w:rPr>
            </w:pPr>
          </w:p>
        </w:tc>
        <w:tc>
          <w:tcPr>
            <w:tcW w:w="684" w:type="dxa"/>
            <w:tcMar>
              <w:top w:w="0" w:type="dxa"/>
              <w:left w:w="108" w:type="dxa"/>
              <w:bottom w:w="0" w:type="dxa"/>
              <w:right w:w="108" w:type="dxa"/>
            </w:tcMar>
            <w:vAlign w:val="center"/>
          </w:tcPr>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lastRenderedPageBreak/>
              <w:t>生态环境保护政策与业务咨询</w:t>
            </w:r>
          </w:p>
        </w:tc>
        <w:tc>
          <w:tcPr>
            <w:tcW w:w="2856" w:type="dxa"/>
            <w:tcMar>
              <w:top w:w="0" w:type="dxa"/>
              <w:left w:w="108" w:type="dxa"/>
              <w:bottom w:w="0" w:type="dxa"/>
              <w:right w:w="108" w:type="dxa"/>
            </w:tcMar>
            <w:vAlign w:val="center"/>
          </w:tcPr>
          <w:p w:rsidR="00541369" w:rsidRPr="00B628EE" w:rsidRDefault="00541369" w:rsidP="00E005A8">
            <w:pP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生态环境保护政策与业务咨询答复函</w:t>
            </w:r>
          </w:p>
        </w:tc>
        <w:tc>
          <w:tcPr>
            <w:tcW w:w="742" w:type="dxa"/>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olor w:val="000000" w:themeColor="text1"/>
              </w:rPr>
            </w:pPr>
            <w:r w:rsidRPr="00B628EE">
              <w:rPr>
                <w:rFonts w:asciiTheme="minorEastAsia" w:eastAsiaTheme="minorEastAsia" w:hAnsiTheme="minorEastAsia" w:cstheme="minorEastAsia" w:hint="eastAsia"/>
                <w:color w:val="000000" w:themeColor="text1"/>
                <w:szCs w:val="21"/>
              </w:rPr>
              <w:t>防城生态环境部门</w:t>
            </w:r>
          </w:p>
        </w:tc>
        <w:tc>
          <w:tcPr>
            <w:tcW w:w="2715" w:type="dxa"/>
            <w:vAlign w:val="center"/>
          </w:tcPr>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《中华人民共和国环境保护法》《中华人民共和国政府信息公开条例》</w:t>
            </w:r>
          </w:p>
        </w:tc>
        <w:tc>
          <w:tcPr>
            <w:tcW w:w="1064"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pacing w:val="-4"/>
                <w:szCs w:val="21"/>
              </w:rPr>
            </w:pPr>
            <w:r w:rsidRPr="00B628EE">
              <w:rPr>
                <w:rFonts w:asciiTheme="minorEastAsia" w:eastAsiaTheme="minorEastAsia" w:hAnsiTheme="minorEastAsia" w:cstheme="minorEastAsia" w:hint="eastAsia"/>
                <w:color w:val="000000" w:themeColor="text1"/>
                <w:spacing w:val="-4"/>
                <w:szCs w:val="21"/>
              </w:rPr>
              <w:t>自该信息形成或者变更之日起20个工作日内</w:t>
            </w:r>
          </w:p>
        </w:tc>
        <w:tc>
          <w:tcPr>
            <w:tcW w:w="1487" w:type="dxa"/>
            <w:vAlign w:val="center"/>
          </w:tcPr>
          <w:p w:rsidR="00541369" w:rsidRPr="00B628EE" w:rsidRDefault="00541369" w:rsidP="00E005A8">
            <w:pPr>
              <w:adjustRightInd w:val="0"/>
              <w:snapToGrid w:val="0"/>
              <w:ind w:firstLineChars="100" w:firstLine="21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政府网站</w:t>
            </w:r>
          </w:p>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p>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708"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tc>
        <w:tc>
          <w:tcPr>
            <w:tcW w:w="35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63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p>
        </w:tc>
      </w:tr>
      <w:tr w:rsidR="00541369" w:rsidRPr="00B628EE" w:rsidTr="00E005A8">
        <w:trPr>
          <w:trHeight w:val="436"/>
          <w:jc w:val="center"/>
        </w:trPr>
        <w:tc>
          <w:tcPr>
            <w:tcW w:w="470" w:type="dxa"/>
            <w:vAlign w:val="center"/>
          </w:tcPr>
          <w:p w:rsidR="00541369" w:rsidRPr="00B628EE" w:rsidRDefault="00541369" w:rsidP="00E005A8">
            <w:pPr>
              <w:pStyle w:val="Default"/>
              <w:jc w:val="center"/>
              <w:rPr>
                <w:rFonts w:asciiTheme="minorEastAsia" w:eastAsiaTheme="minorEastAsia" w:hAnsiTheme="minorEastAsia" w:cstheme="minorEastAsia"/>
                <w:color w:val="000000" w:themeColor="text1"/>
                <w:spacing w:val="-11"/>
                <w:sz w:val="21"/>
                <w:szCs w:val="21"/>
              </w:rPr>
            </w:pPr>
            <w:r w:rsidRPr="00B628EE">
              <w:rPr>
                <w:rFonts w:asciiTheme="minorEastAsia" w:eastAsiaTheme="minorEastAsia" w:hAnsiTheme="minorEastAsia" w:cstheme="minorEastAsia" w:hint="eastAsia"/>
                <w:color w:val="000000" w:themeColor="text1"/>
                <w:spacing w:val="-11"/>
                <w:sz w:val="21"/>
                <w:szCs w:val="21"/>
              </w:rPr>
              <w:t>15</w:t>
            </w:r>
          </w:p>
        </w:tc>
        <w:tc>
          <w:tcPr>
            <w:tcW w:w="684" w:type="dxa"/>
            <w:vMerge/>
            <w:tcMar>
              <w:top w:w="0" w:type="dxa"/>
              <w:left w:w="108" w:type="dxa"/>
              <w:bottom w:w="0" w:type="dxa"/>
              <w:right w:w="108" w:type="dxa"/>
            </w:tcMar>
            <w:vAlign w:val="center"/>
          </w:tcPr>
          <w:p w:rsidR="00541369" w:rsidRPr="00B628EE" w:rsidRDefault="00541369" w:rsidP="00E005A8">
            <w:pPr>
              <w:pStyle w:val="Default"/>
              <w:jc w:val="center"/>
              <w:rPr>
                <w:rFonts w:asciiTheme="minorEastAsia" w:eastAsiaTheme="minorEastAsia" w:hAnsiTheme="minorEastAsia" w:cstheme="minorEastAsia"/>
                <w:color w:val="000000" w:themeColor="text1"/>
                <w:sz w:val="21"/>
                <w:szCs w:val="21"/>
              </w:rPr>
            </w:pPr>
          </w:p>
        </w:tc>
        <w:tc>
          <w:tcPr>
            <w:tcW w:w="684"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szCs w:val="21"/>
              </w:rPr>
              <w:t>生态环境主题</w:t>
            </w:r>
            <w:r w:rsidRPr="00B628EE">
              <w:rPr>
                <w:rFonts w:asciiTheme="minorEastAsia" w:eastAsiaTheme="minorEastAsia" w:hAnsiTheme="minorEastAsia" w:cstheme="minorEastAsia" w:hint="eastAsia"/>
                <w:color w:val="000000" w:themeColor="text1"/>
                <w:szCs w:val="21"/>
              </w:rPr>
              <w:lastRenderedPageBreak/>
              <w:t>活动组织情况</w:t>
            </w:r>
          </w:p>
        </w:tc>
        <w:tc>
          <w:tcPr>
            <w:tcW w:w="2856" w:type="dxa"/>
            <w:tcMar>
              <w:top w:w="0" w:type="dxa"/>
              <w:left w:w="108" w:type="dxa"/>
              <w:bottom w:w="0" w:type="dxa"/>
              <w:right w:w="108" w:type="dxa"/>
            </w:tcMar>
            <w:vAlign w:val="center"/>
          </w:tcPr>
          <w:p w:rsidR="00541369" w:rsidRPr="00B628EE" w:rsidRDefault="00541369" w:rsidP="00541369">
            <w:pPr>
              <w:pStyle w:val="ab"/>
              <w:numPr>
                <w:ilvl w:val="0"/>
                <w:numId w:val="2"/>
              </w:numPr>
              <w:adjustRightInd w:val="0"/>
              <w:snapToGrid w:val="0"/>
              <w:spacing w:line="240" w:lineRule="exact"/>
              <w:ind w:left="0" w:firstLineChars="0" w:firstLine="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lastRenderedPageBreak/>
              <w:t>环保公众开放活动通知、活动开展情况</w:t>
            </w:r>
          </w:p>
          <w:p w:rsidR="00541369" w:rsidRPr="00B628EE" w:rsidRDefault="00541369" w:rsidP="00541369">
            <w:pPr>
              <w:pStyle w:val="ab"/>
              <w:numPr>
                <w:ilvl w:val="0"/>
                <w:numId w:val="2"/>
              </w:numPr>
              <w:adjustRightInd w:val="0"/>
              <w:snapToGrid w:val="0"/>
              <w:spacing w:line="240" w:lineRule="exact"/>
              <w:ind w:left="0" w:firstLineChars="0" w:firstLine="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参观环境宣传教育基地活动开展情况</w:t>
            </w:r>
          </w:p>
          <w:p w:rsidR="00541369" w:rsidRPr="00B628EE" w:rsidRDefault="00541369" w:rsidP="00541369">
            <w:pPr>
              <w:pStyle w:val="ab"/>
              <w:numPr>
                <w:ilvl w:val="0"/>
                <w:numId w:val="2"/>
              </w:numPr>
              <w:adjustRightInd w:val="0"/>
              <w:snapToGrid w:val="0"/>
              <w:spacing w:line="240" w:lineRule="exact"/>
              <w:ind w:left="0" w:firstLineChars="0" w:firstLine="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lastRenderedPageBreak/>
              <w:t>在公共场所开展环境保护宣传教育活动通知、活动开展情况</w:t>
            </w:r>
          </w:p>
          <w:p w:rsidR="00541369" w:rsidRPr="00B628EE" w:rsidRDefault="00541369" w:rsidP="00541369">
            <w:pPr>
              <w:pStyle w:val="ab"/>
              <w:numPr>
                <w:ilvl w:val="0"/>
                <w:numId w:val="2"/>
              </w:numPr>
              <w:adjustRightInd w:val="0"/>
              <w:snapToGrid w:val="0"/>
              <w:spacing w:line="240" w:lineRule="exact"/>
              <w:ind w:left="0" w:firstLineChars="0" w:firstLine="0"/>
              <w:rPr>
                <w:rFonts w:asciiTheme="minorEastAsia" w:eastAsiaTheme="minorEastAsia" w:hAnsiTheme="minorEastAsia" w:cstheme="minorEastAsia"/>
                <w:color w:val="000000" w:themeColor="text1"/>
                <w:spacing w:val="-4"/>
                <w:szCs w:val="21"/>
              </w:rPr>
            </w:pPr>
            <w:r w:rsidRPr="00B628EE">
              <w:rPr>
                <w:rFonts w:asciiTheme="minorEastAsia" w:eastAsiaTheme="minorEastAsia" w:hAnsiTheme="minorEastAsia" w:cstheme="minorEastAsia" w:hint="eastAsia"/>
                <w:color w:val="000000" w:themeColor="text1"/>
                <w:spacing w:val="-4"/>
                <w:szCs w:val="21"/>
              </w:rPr>
              <w:t>六五环境日、全国低碳日等主题宣传活动通知、活动开展情况</w:t>
            </w:r>
          </w:p>
          <w:p w:rsidR="00541369" w:rsidRPr="00B628EE" w:rsidRDefault="00541369" w:rsidP="00541369">
            <w:pPr>
              <w:pStyle w:val="ab"/>
              <w:numPr>
                <w:ilvl w:val="0"/>
                <w:numId w:val="2"/>
              </w:numPr>
              <w:adjustRightInd w:val="0"/>
              <w:snapToGrid w:val="0"/>
              <w:spacing w:line="240" w:lineRule="exact"/>
              <w:ind w:left="0" w:firstLineChars="0" w:firstLine="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开展生态、环保类教育培训活动通知、活动开展情况</w:t>
            </w:r>
          </w:p>
        </w:tc>
        <w:tc>
          <w:tcPr>
            <w:tcW w:w="742" w:type="dxa"/>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olor w:val="000000" w:themeColor="text1"/>
              </w:rPr>
            </w:pPr>
            <w:r w:rsidRPr="00B628EE">
              <w:rPr>
                <w:rFonts w:asciiTheme="minorEastAsia" w:eastAsiaTheme="minorEastAsia" w:hAnsiTheme="minorEastAsia" w:cstheme="minorEastAsia" w:hint="eastAsia"/>
                <w:color w:val="000000" w:themeColor="text1"/>
                <w:szCs w:val="21"/>
              </w:rPr>
              <w:lastRenderedPageBreak/>
              <w:t>防城生态环境</w:t>
            </w:r>
            <w:r w:rsidRPr="00B628EE">
              <w:rPr>
                <w:rFonts w:asciiTheme="minorEastAsia" w:eastAsiaTheme="minorEastAsia" w:hAnsiTheme="minorEastAsia" w:cstheme="minorEastAsia" w:hint="eastAsia"/>
                <w:color w:val="000000" w:themeColor="text1"/>
                <w:szCs w:val="21"/>
              </w:rPr>
              <w:lastRenderedPageBreak/>
              <w:t>部门</w:t>
            </w:r>
          </w:p>
        </w:tc>
        <w:tc>
          <w:tcPr>
            <w:tcW w:w="2715" w:type="dxa"/>
            <w:vAlign w:val="center"/>
          </w:tcPr>
          <w:p w:rsidR="00541369" w:rsidRPr="00B628EE" w:rsidRDefault="00541369" w:rsidP="00E005A8">
            <w:pPr>
              <w:adjustRightInd w:val="0"/>
              <w:snapToGrid w:val="0"/>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szCs w:val="21"/>
              </w:rPr>
              <w:lastRenderedPageBreak/>
              <w:t>《中华人民共和国环境保护法》《中华人民共和国政府信息公开条例》</w:t>
            </w:r>
          </w:p>
        </w:tc>
        <w:tc>
          <w:tcPr>
            <w:tcW w:w="1064"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pacing w:val="-4"/>
                <w:szCs w:val="21"/>
              </w:rPr>
            </w:pPr>
            <w:r w:rsidRPr="00B628EE">
              <w:rPr>
                <w:rFonts w:asciiTheme="minorEastAsia" w:eastAsiaTheme="minorEastAsia" w:hAnsiTheme="minorEastAsia" w:cstheme="minorEastAsia" w:hint="eastAsia"/>
                <w:color w:val="000000" w:themeColor="text1"/>
                <w:spacing w:val="-4"/>
                <w:szCs w:val="21"/>
              </w:rPr>
              <w:t>自该信息形成或者变更之日</w:t>
            </w:r>
            <w:r w:rsidRPr="00B628EE">
              <w:rPr>
                <w:rFonts w:asciiTheme="minorEastAsia" w:eastAsiaTheme="minorEastAsia" w:hAnsiTheme="minorEastAsia" w:cstheme="minorEastAsia" w:hint="eastAsia"/>
                <w:color w:val="000000" w:themeColor="text1"/>
                <w:spacing w:val="-4"/>
                <w:szCs w:val="21"/>
              </w:rPr>
              <w:lastRenderedPageBreak/>
              <w:t>起20个工作日内</w:t>
            </w:r>
          </w:p>
        </w:tc>
        <w:tc>
          <w:tcPr>
            <w:tcW w:w="1487" w:type="dxa"/>
            <w:vAlign w:val="center"/>
          </w:tcPr>
          <w:p w:rsidR="00541369" w:rsidRPr="00B628EE" w:rsidRDefault="00541369" w:rsidP="00E005A8">
            <w:pPr>
              <w:adjustRightInd w:val="0"/>
              <w:snapToGrid w:val="0"/>
              <w:ind w:firstLineChars="100" w:firstLine="21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lastRenderedPageBreak/>
              <w:t>政府网站</w:t>
            </w:r>
          </w:p>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708"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tc>
        <w:tc>
          <w:tcPr>
            <w:tcW w:w="35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63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p>
        </w:tc>
      </w:tr>
      <w:tr w:rsidR="00541369" w:rsidRPr="00B628EE" w:rsidTr="00E005A8">
        <w:trPr>
          <w:trHeight w:val="2644"/>
          <w:jc w:val="center"/>
        </w:trPr>
        <w:tc>
          <w:tcPr>
            <w:tcW w:w="470" w:type="dxa"/>
            <w:vAlign w:val="center"/>
          </w:tcPr>
          <w:p w:rsidR="00541369" w:rsidRPr="00B628EE" w:rsidRDefault="00541369" w:rsidP="00E005A8">
            <w:pPr>
              <w:pStyle w:val="Default"/>
              <w:jc w:val="center"/>
              <w:rPr>
                <w:rFonts w:asciiTheme="minorEastAsia" w:eastAsiaTheme="minorEastAsia" w:hAnsiTheme="minorEastAsia" w:cstheme="minorEastAsia"/>
                <w:color w:val="000000" w:themeColor="text1"/>
                <w:spacing w:val="-11"/>
                <w:sz w:val="21"/>
                <w:szCs w:val="21"/>
              </w:rPr>
            </w:pPr>
            <w:r w:rsidRPr="00B628EE">
              <w:rPr>
                <w:rFonts w:asciiTheme="minorEastAsia" w:eastAsiaTheme="minorEastAsia" w:hAnsiTheme="minorEastAsia" w:cstheme="minorEastAsia" w:hint="eastAsia"/>
                <w:color w:val="000000" w:themeColor="text1"/>
                <w:spacing w:val="-11"/>
                <w:sz w:val="21"/>
                <w:szCs w:val="21"/>
              </w:rPr>
              <w:lastRenderedPageBreak/>
              <w:t>16</w:t>
            </w:r>
          </w:p>
        </w:tc>
        <w:tc>
          <w:tcPr>
            <w:tcW w:w="684" w:type="dxa"/>
            <w:vMerge/>
            <w:tcMar>
              <w:top w:w="0" w:type="dxa"/>
              <w:left w:w="108" w:type="dxa"/>
              <w:bottom w:w="0" w:type="dxa"/>
              <w:right w:w="108" w:type="dxa"/>
            </w:tcMar>
            <w:vAlign w:val="center"/>
          </w:tcPr>
          <w:p w:rsidR="00541369" w:rsidRPr="00B628EE" w:rsidRDefault="00541369" w:rsidP="00E005A8">
            <w:pPr>
              <w:pStyle w:val="Default"/>
              <w:jc w:val="center"/>
              <w:rPr>
                <w:rFonts w:asciiTheme="minorEastAsia" w:eastAsiaTheme="minorEastAsia" w:hAnsiTheme="minorEastAsia" w:cstheme="minorEastAsia"/>
                <w:color w:val="000000" w:themeColor="text1"/>
                <w:sz w:val="21"/>
                <w:szCs w:val="21"/>
              </w:rPr>
            </w:pPr>
          </w:p>
        </w:tc>
        <w:tc>
          <w:tcPr>
            <w:tcW w:w="684"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生态环境污染举报咨询</w:t>
            </w:r>
          </w:p>
        </w:tc>
        <w:tc>
          <w:tcPr>
            <w:tcW w:w="285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生态环境举报、咨询方式（电话、地址等）</w:t>
            </w:r>
          </w:p>
        </w:tc>
        <w:tc>
          <w:tcPr>
            <w:tcW w:w="742" w:type="dxa"/>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olor w:val="000000" w:themeColor="text1"/>
              </w:rPr>
            </w:pPr>
            <w:r w:rsidRPr="00B628EE">
              <w:rPr>
                <w:rFonts w:asciiTheme="minorEastAsia" w:eastAsiaTheme="minorEastAsia" w:hAnsiTheme="minorEastAsia" w:cstheme="minorEastAsia" w:hint="eastAsia"/>
                <w:color w:val="000000" w:themeColor="text1"/>
                <w:szCs w:val="21"/>
              </w:rPr>
              <w:t>防城生态环境部门</w:t>
            </w:r>
          </w:p>
        </w:tc>
        <w:tc>
          <w:tcPr>
            <w:tcW w:w="2715" w:type="dxa"/>
            <w:vAlign w:val="center"/>
          </w:tcPr>
          <w:p w:rsidR="00541369" w:rsidRPr="00B628EE" w:rsidRDefault="00541369" w:rsidP="00E005A8">
            <w:pP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《中华人民共和国环境保护法》《环境信访办法》《中华人民共和国政府信息公开条例》</w:t>
            </w:r>
          </w:p>
        </w:tc>
        <w:tc>
          <w:tcPr>
            <w:tcW w:w="1064"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spacing w:val="-4"/>
                <w:szCs w:val="21"/>
              </w:rPr>
              <w:t>自该信息形成或者变更之日起20个工作日内</w:t>
            </w:r>
          </w:p>
        </w:tc>
        <w:tc>
          <w:tcPr>
            <w:tcW w:w="1487" w:type="dxa"/>
            <w:vAlign w:val="center"/>
          </w:tcPr>
          <w:p w:rsidR="00541369" w:rsidRPr="00B628EE" w:rsidRDefault="00541369" w:rsidP="00E005A8">
            <w:pPr>
              <w:adjustRightInd w:val="0"/>
              <w:snapToGrid w:val="0"/>
              <w:ind w:firstLineChars="100" w:firstLine="21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政府网站</w:t>
            </w:r>
          </w:p>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708"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p>
        </w:tc>
        <w:tc>
          <w:tcPr>
            <w:tcW w:w="35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636" w:type="dxa"/>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p>
        </w:tc>
      </w:tr>
      <w:tr w:rsidR="00541369" w:rsidRPr="00B628EE" w:rsidTr="00E005A8">
        <w:trPr>
          <w:trHeight w:val="3669"/>
          <w:jc w:val="center"/>
        </w:trPr>
        <w:tc>
          <w:tcPr>
            <w:tcW w:w="470" w:type="dxa"/>
            <w:vAlign w:val="center"/>
          </w:tcPr>
          <w:p w:rsidR="00541369" w:rsidRPr="00B628EE" w:rsidRDefault="00541369" w:rsidP="00E005A8">
            <w:pPr>
              <w:pStyle w:val="Default"/>
              <w:jc w:val="center"/>
              <w:rPr>
                <w:rFonts w:asciiTheme="minorEastAsia" w:eastAsiaTheme="minorEastAsia" w:hAnsiTheme="minorEastAsia" w:cstheme="minorEastAsia"/>
                <w:color w:val="000000" w:themeColor="text1"/>
                <w:sz w:val="21"/>
                <w:szCs w:val="21"/>
              </w:rPr>
            </w:pPr>
            <w:r w:rsidRPr="00B628EE">
              <w:rPr>
                <w:rFonts w:asciiTheme="minorEastAsia" w:eastAsiaTheme="minorEastAsia" w:hAnsiTheme="minorEastAsia" w:cstheme="minorEastAsia" w:hint="eastAsia"/>
                <w:color w:val="000000" w:themeColor="text1"/>
                <w:spacing w:val="-11"/>
                <w:sz w:val="21"/>
                <w:szCs w:val="21"/>
              </w:rPr>
              <w:lastRenderedPageBreak/>
              <w:t>17</w:t>
            </w:r>
          </w:p>
        </w:tc>
        <w:tc>
          <w:tcPr>
            <w:tcW w:w="684" w:type="dxa"/>
            <w:vMerge w:val="restart"/>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pacing w:val="-11"/>
                <w:kern w:val="0"/>
                <w:szCs w:val="21"/>
              </w:rPr>
            </w:pPr>
          </w:p>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pacing w:val="-11"/>
                <w:kern w:val="0"/>
                <w:szCs w:val="21"/>
              </w:rPr>
            </w:pPr>
          </w:p>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pacing w:val="-11"/>
                <w:kern w:val="0"/>
                <w:szCs w:val="21"/>
              </w:rPr>
            </w:pPr>
            <w:r w:rsidRPr="00B628EE">
              <w:rPr>
                <w:rFonts w:asciiTheme="minorEastAsia" w:eastAsiaTheme="minorEastAsia" w:hAnsiTheme="minorEastAsia" w:cstheme="minorEastAsia" w:hint="eastAsia"/>
                <w:color w:val="000000" w:themeColor="text1"/>
                <w:spacing w:val="-11"/>
                <w:kern w:val="0"/>
                <w:szCs w:val="21"/>
              </w:rPr>
              <w:t>自然生态保护</w:t>
            </w:r>
          </w:p>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pacing w:val="-11"/>
                <w:kern w:val="0"/>
                <w:szCs w:val="21"/>
              </w:rPr>
            </w:pPr>
          </w:p>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pacing w:val="-11"/>
                <w:kern w:val="0"/>
                <w:szCs w:val="21"/>
              </w:rPr>
            </w:pPr>
          </w:p>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pacing w:val="-11"/>
                <w:kern w:val="0"/>
                <w:szCs w:val="21"/>
              </w:rPr>
            </w:pPr>
          </w:p>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pacing w:val="-11"/>
                <w:kern w:val="0"/>
                <w:szCs w:val="21"/>
              </w:rPr>
            </w:pPr>
          </w:p>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pacing w:val="-11"/>
                <w:kern w:val="0"/>
                <w:szCs w:val="21"/>
              </w:rPr>
            </w:pPr>
          </w:p>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p>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p>
        </w:tc>
        <w:tc>
          <w:tcPr>
            <w:tcW w:w="684"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生态保护监管</w:t>
            </w:r>
          </w:p>
        </w:tc>
        <w:tc>
          <w:tcPr>
            <w:tcW w:w="285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kern w:val="0"/>
                <w:szCs w:val="21"/>
                <w:highlight w:val="yellow"/>
              </w:rPr>
            </w:pPr>
            <w:r w:rsidRPr="00B628EE">
              <w:rPr>
                <w:rFonts w:asciiTheme="minorEastAsia" w:eastAsiaTheme="minorEastAsia" w:hAnsiTheme="minorEastAsia" w:cstheme="minorEastAsia" w:hint="eastAsia"/>
                <w:color w:val="000000" w:themeColor="text1"/>
                <w:szCs w:val="21"/>
              </w:rPr>
              <w:t>自然保护地、</w:t>
            </w:r>
            <w:r w:rsidRPr="00B628EE">
              <w:rPr>
                <w:rFonts w:asciiTheme="minorEastAsia" w:eastAsiaTheme="minorEastAsia" w:hAnsiTheme="minorEastAsia" w:cstheme="minorEastAsia" w:hint="eastAsia"/>
                <w:color w:val="000000" w:themeColor="text1"/>
                <w:kern w:val="0"/>
                <w:szCs w:val="21"/>
              </w:rPr>
              <w:t>生态保护红线相关政策文件和红线监管相关信息</w:t>
            </w:r>
          </w:p>
        </w:tc>
        <w:tc>
          <w:tcPr>
            <w:tcW w:w="742" w:type="dxa"/>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olor w:val="000000" w:themeColor="text1"/>
              </w:rPr>
            </w:pPr>
            <w:r w:rsidRPr="00B628EE">
              <w:rPr>
                <w:rFonts w:asciiTheme="minorEastAsia" w:eastAsiaTheme="minorEastAsia" w:hAnsiTheme="minorEastAsia" w:cstheme="minorEastAsia" w:hint="eastAsia"/>
                <w:color w:val="000000" w:themeColor="text1"/>
                <w:szCs w:val="21"/>
              </w:rPr>
              <w:t>防城生态环境部门</w:t>
            </w:r>
          </w:p>
        </w:tc>
        <w:tc>
          <w:tcPr>
            <w:tcW w:w="2715" w:type="dxa"/>
            <w:vAlign w:val="center"/>
          </w:tcPr>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《中华人民共和国环境保护法》《中华人民共和国政府信息公开条例》《生态环境部政府信息主动公开基本目录》</w:t>
            </w:r>
          </w:p>
        </w:tc>
        <w:tc>
          <w:tcPr>
            <w:tcW w:w="1064"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spacing w:val="-4"/>
                <w:szCs w:val="21"/>
              </w:rPr>
              <w:t>自该信息形成或者变更之日起20个工作日内</w:t>
            </w:r>
          </w:p>
        </w:tc>
        <w:tc>
          <w:tcPr>
            <w:tcW w:w="1487" w:type="dxa"/>
            <w:vAlign w:val="center"/>
          </w:tcPr>
          <w:p w:rsidR="00541369" w:rsidRPr="00B628EE" w:rsidRDefault="00541369" w:rsidP="00E005A8">
            <w:pPr>
              <w:adjustRightInd w:val="0"/>
              <w:snapToGrid w:val="0"/>
              <w:ind w:firstLineChars="100" w:firstLine="21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政府网站</w:t>
            </w:r>
          </w:p>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708"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tc>
        <w:tc>
          <w:tcPr>
            <w:tcW w:w="35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63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p>
        </w:tc>
      </w:tr>
      <w:tr w:rsidR="00541369" w:rsidRPr="00B628EE" w:rsidTr="00E005A8">
        <w:trPr>
          <w:trHeight w:val="2162"/>
          <w:jc w:val="center"/>
        </w:trPr>
        <w:tc>
          <w:tcPr>
            <w:tcW w:w="47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18</w:t>
            </w:r>
          </w:p>
        </w:tc>
        <w:tc>
          <w:tcPr>
            <w:tcW w:w="684" w:type="dxa"/>
            <w:vMerge/>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p>
        </w:tc>
        <w:tc>
          <w:tcPr>
            <w:tcW w:w="684" w:type="dxa"/>
            <w:tcMar>
              <w:top w:w="0" w:type="dxa"/>
              <w:left w:w="108" w:type="dxa"/>
              <w:bottom w:w="0" w:type="dxa"/>
              <w:right w:w="108" w:type="dxa"/>
            </w:tcMar>
            <w:vAlign w:val="center"/>
          </w:tcPr>
          <w:p w:rsidR="00541369" w:rsidRPr="00B628EE" w:rsidRDefault="00541369" w:rsidP="00E005A8">
            <w:pPr>
              <w:widowControl/>
              <w:wordWrap w:val="0"/>
              <w:spacing w:before="100" w:beforeAutospacing="1" w:after="100" w:afterAutospacing="1" w:line="30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自然保护区管理和生物多样性保护</w:t>
            </w:r>
          </w:p>
        </w:tc>
        <w:tc>
          <w:tcPr>
            <w:tcW w:w="285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自然保护区监督管理工作、生物多样性保护相关信息</w:t>
            </w:r>
          </w:p>
        </w:tc>
        <w:tc>
          <w:tcPr>
            <w:tcW w:w="742" w:type="dxa"/>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olor w:val="000000" w:themeColor="text1"/>
              </w:rPr>
            </w:pPr>
            <w:r w:rsidRPr="00B628EE">
              <w:rPr>
                <w:rFonts w:asciiTheme="minorEastAsia" w:eastAsiaTheme="minorEastAsia" w:hAnsiTheme="minorEastAsia" w:cstheme="minorEastAsia" w:hint="eastAsia"/>
                <w:color w:val="000000" w:themeColor="text1"/>
                <w:szCs w:val="21"/>
              </w:rPr>
              <w:t>防城生态环境部门</w:t>
            </w:r>
          </w:p>
        </w:tc>
        <w:tc>
          <w:tcPr>
            <w:tcW w:w="2715" w:type="dxa"/>
            <w:vAlign w:val="center"/>
          </w:tcPr>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《中华人民共和国环境保护法》《中华人民共和国政府信息公开条例》《生态环境部政府信息主动公开基本目录》</w:t>
            </w:r>
          </w:p>
        </w:tc>
        <w:tc>
          <w:tcPr>
            <w:tcW w:w="1064"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spacing w:val="-4"/>
                <w:szCs w:val="21"/>
              </w:rPr>
              <w:t>自该信息形成或者变更之日起20个工作日内</w:t>
            </w:r>
          </w:p>
        </w:tc>
        <w:tc>
          <w:tcPr>
            <w:tcW w:w="1487" w:type="dxa"/>
            <w:vAlign w:val="center"/>
          </w:tcPr>
          <w:p w:rsidR="00541369" w:rsidRPr="00B628EE" w:rsidRDefault="00541369" w:rsidP="00E005A8">
            <w:pPr>
              <w:adjustRightInd w:val="0"/>
              <w:snapToGrid w:val="0"/>
              <w:ind w:firstLineChars="100" w:firstLine="21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政府网站</w:t>
            </w:r>
          </w:p>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708"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tc>
        <w:tc>
          <w:tcPr>
            <w:tcW w:w="35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63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p>
        </w:tc>
      </w:tr>
      <w:tr w:rsidR="00541369" w:rsidRPr="00B628EE" w:rsidTr="00E005A8">
        <w:trPr>
          <w:trHeight w:val="90"/>
          <w:jc w:val="center"/>
        </w:trPr>
        <w:tc>
          <w:tcPr>
            <w:tcW w:w="47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19</w:t>
            </w:r>
          </w:p>
        </w:tc>
        <w:tc>
          <w:tcPr>
            <w:tcW w:w="684" w:type="dxa"/>
            <w:vMerge/>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p>
        </w:tc>
        <w:tc>
          <w:tcPr>
            <w:tcW w:w="684"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生态文明创建</w:t>
            </w:r>
          </w:p>
        </w:tc>
        <w:tc>
          <w:tcPr>
            <w:tcW w:w="285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生态文明建设示范创建工作情况</w:t>
            </w:r>
          </w:p>
        </w:tc>
        <w:tc>
          <w:tcPr>
            <w:tcW w:w="742" w:type="dxa"/>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olor w:val="000000" w:themeColor="text1"/>
              </w:rPr>
            </w:pPr>
            <w:r w:rsidRPr="00B628EE">
              <w:rPr>
                <w:rFonts w:asciiTheme="minorEastAsia" w:eastAsiaTheme="minorEastAsia" w:hAnsiTheme="minorEastAsia" w:cstheme="minorEastAsia" w:hint="eastAsia"/>
                <w:color w:val="000000" w:themeColor="text1"/>
                <w:szCs w:val="21"/>
              </w:rPr>
              <w:t>防城生态环境部门</w:t>
            </w:r>
          </w:p>
        </w:tc>
        <w:tc>
          <w:tcPr>
            <w:tcW w:w="2715" w:type="dxa"/>
            <w:vAlign w:val="center"/>
          </w:tcPr>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《中华人民共和国环境保护法》《中华人民共和国政府信息公开条例》《生态环境部政府信息主动公开基本目录》</w:t>
            </w:r>
          </w:p>
        </w:tc>
        <w:tc>
          <w:tcPr>
            <w:tcW w:w="1064"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spacing w:val="-4"/>
                <w:szCs w:val="21"/>
              </w:rPr>
              <w:t>自该信息形成或者变更之日</w:t>
            </w:r>
            <w:r w:rsidRPr="00B628EE">
              <w:rPr>
                <w:rFonts w:asciiTheme="minorEastAsia" w:eastAsiaTheme="minorEastAsia" w:hAnsiTheme="minorEastAsia" w:cstheme="minorEastAsia" w:hint="eastAsia"/>
                <w:color w:val="000000" w:themeColor="text1"/>
                <w:spacing w:val="-4"/>
                <w:szCs w:val="21"/>
              </w:rPr>
              <w:lastRenderedPageBreak/>
              <w:t>起20个工作日内</w:t>
            </w:r>
          </w:p>
        </w:tc>
        <w:tc>
          <w:tcPr>
            <w:tcW w:w="1487" w:type="dxa"/>
            <w:vAlign w:val="center"/>
          </w:tcPr>
          <w:p w:rsidR="00541369" w:rsidRPr="00B628EE" w:rsidRDefault="00541369" w:rsidP="00E005A8">
            <w:pPr>
              <w:adjustRightInd w:val="0"/>
              <w:snapToGrid w:val="0"/>
              <w:ind w:firstLineChars="100" w:firstLine="21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lastRenderedPageBreak/>
              <w:t>政府网站</w:t>
            </w:r>
          </w:p>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708"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tc>
        <w:tc>
          <w:tcPr>
            <w:tcW w:w="35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63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p>
        </w:tc>
      </w:tr>
      <w:tr w:rsidR="00541369" w:rsidRPr="00B628EE" w:rsidTr="00E005A8">
        <w:trPr>
          <w:trHeight w:val="3992"/>
          <w:jc w:val="center"/>
        </w:trPr>
        <w:tc>
          <w:tcPr>
            <w:tcW w:w="47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lastRenderedPageBreak/>
              <w:t>20</w:t>
            </w:r>
          </w:p>
        </w:tc>
        <w:tc>
          <w:tcPr>
            <w:tcW w:w="684" w:type="dxa"/>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应急管理</w:t>
            </w:r>
          </w:p>
        </w:tc>
        <w:tc>
          <w:tcPr>
            <w:tcW w:w="684"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应急管理</w:t>
            </w:r>
          </w:p>
        </w:tc>
        <w:tc>
          <w:tcPr>
            <w:tcW w:w="285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kern w:val="0"/>
                <w:szCs w:val="21"/>
              </w:rPr>
              <w:t>项目生态环境风险防范和应急管理工作信息，突发环境事件应急预案，按规定应由本级公开的突发环境事件情况，包括事件发生时间、地点、经过及应对处置情况等信息；辖区企业突发环境事件风险等级划分情况、应急预案备案情况，年度辖区发生重大、特大突发环境事件企业名单</w:t>
            </w:r>
          </w:p>
        </w:tc>
        <w:tc>
          <w:tcPr>
            <w:tcW w:w="742" w:type="dxa"/>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olor w:val="000000" w:themeColor="text1"/>
              </w:rPr>
            </w:pPr>
            <w:r w:rsidRPr="00B628EE">
              <w:rPr>
                <w:rFonts w:asciiTheme="minorEastAsia" w:eastAsiaTheme="minorEastAsia" w:hAnsiTheme="minorEastAsia" w:cstheme="minorEastAsia" w:hint="eastAsia"/>
                <w:color w:val="000000" w:themeColor="text1"/>
                <w:szCs w:val="21"/>
              </w:rPr>
              <w:t>防城生态环境部门</w:t>
            </w:r>
          </w:p>
        </w:tc>
        <w:tc>
          <w:tcPr>
            <w:tcW w:w="2715" w:type="dxa"/>
            <w:vAlign w:val="center"/>
          </w:tcPr>
          <w:p w:rsidR="00541369" w:rsidRPr="00B628EE" w:rsidRDefault="00541369" w:rsidP="00E005A8">
            <w:pPr>
              <w:widowControl/>
              <w:wordWrap w:val="0"/>
              <w:spacing w:beforeAutospacing="1" w:afterAutospacing="1"/>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szCs w:val="21"/>
              </w:rPr>
              <w:t>《中华人民共和国环境保护法》《中华人民共和国突发事件应对法》《中华人民共和国政府信息公开条例》《企业事业单位突发环境事件应急预案备案管理办法（试行）》（环发〔2015〕4号）</w:t>
            </w:r>
          </w:p>
        </w:tc>
        <w:tc>
          <w:tcPr>
            <w:tcW w:w="1064"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spacing w:val="-4"/>
                <w:szCs w:val="21"/>
              </w:rPr>
              <w:t>自该信息形成或者变更之日起20个工作日内</w:t>
            </w:r>
          </w:p>
        </w:tc>
        <w:tc>
          <w:tcPr>
            <w:tcW w:w="1487" w:type="dxa"/>
            <w:vAlign w:val="center"/>
          </w:tcPr>
          <w:p w:rsidR="00541369" w:rsidRPr="00B628EE" w:rsidRDefault="00541369" w:rsidP="00E005A8">
            <w:pPr>
              <w:adjustRightInd w:val="0"/>
              <w:snapToGrid w:val="0"/>
              <w:ind w:firstLineChars="100" w:firstLine="21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政府网站</w:t>
            </w:r>
          </w:p>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708"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tc>
        <w:tc>
          <w:tcPr>
            <w:tcW w:w="35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63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zCs w:val="21"/>
              </w:rPr>
            </w:pPr>
          </w:p>
        </w:tc>
      </w:tr>
      <w:tr w:rsidR="00541369" w:rsidRPr="00B628EE" w:rsidTr="00E005A8">
        <w:trPr>
          <w:trHeight w:val="2760"/>
          <w:jc w:val="center"/>
        </w:trPr>
        <w:tc>
          <w:tcPr>
            <w:tcW w:w="47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21</w:t>
            </w:r>
          </w:p>
        </w:tc>
        <w:tc>
          <w:tcPr>
            <w:tcW w:w="684" w:type="dxa"/>
            <w:vMerge w:val="restart"/>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p>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行政管理</w:t>
            </w:r>
          </w:p>
          <w:p w:rsidR="00541369" w:rsidRPr="00B628EE" w:rsidRDefault="00541369" w:rsidP="00E005A8">
            <w:pPr>
              <w:rPr>
                <w:rFonts w:asciiTheme="minorEastAsia" w:eastAsiaTheme="minorEastAsia" w:hAnsiTheme="minorEastAsia" w:cstheme="minorEastAsia"/>
                <w:color w:val="000000" w:themeColor="text1"/>
                <w:szCs w:val="21"/>
              </w:rPr>
            </w:pPr>
          </w:p>
        </w:tc>
        <w:tc>
          <w:tcPr>
            <w:tcW w:w="684"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rPr>
                <w:rFonts w:asciiTheme="minorEastAsia" w:eastAsiaTheme="minorEastAsia" w:hAnsiTheme="minorEastAsia" w:cstheme="minorEastAsia"/>
                <w:color w:val="000000" w:themeColor="text1"/>
                <w:kern w:val="0"/>
                <w:szCs w:val="21"/>
              </w:rPr>
            </w:pPr>
            <w:r w:rsidRPr="00B628EE">
              <w:rPr>
                <w:rFonts w:asciiTheme="minorEastAsia" w:eastAsiaTheme="minorEastAsia" w:hAnsiTheme="minorEastAsia" w:cstheme="minorEastAsia" w:hint="eastAsia"/>
                <w:color w:val="000000" w:themeColor="text1"/>
                <w:szCs w:val="21"/>
              </w:rPr>
              <w:t>行政确认</w:t>
            </w:r>
          </w:p>
        </w:tc>
        <w:tc>
          <w:tcPr>
            <w:tcW w:w="2856" w:type="dxa"/>
            <w:tcMar>
              <w:top w:w="0" w:type="dxa"/>
              <w:left w:w="108" w:type="dxa"/>
              <w:bottom w:w="0" w:type="dxa"/>
              <w:right w:w="108" w:type="dxa"/>
            </w:tcMar>
            <w:vAlign w:val="center"/>
          </w:tcPr>
          <w:p w:rsidR="00541369" w:rsidRPr="00B628EE" w:rsidRDefault="00541369" w:rsidP="00541369">
            <w:pPr>
              <w:pStyle w:val="ab"/>
              <w:numPr>
                <w:ilvl w:val="0"/>
                <w:numId w:val="3"/>
              </w:numPr>
              <w:adjustRightInd w:val="0"/>
              <w:snapToGrid w:val="0"/>
              <w:ind w:left="0" w:firstLineChars="0" w:firstLine="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运行环节：受理、确认、送达、事后监管</w:t>
            </w:r>
          </w:p>
          <w:p w:rsidR="00541369" w:rsidRPr="00B628EE" w:rsidRDefault="00541369" w:rsidP="00541369">
            <w:pPr>
              <w:pStyle w:val="ab"/>
              <w:numPr>
                <w:ilvl w:val="0"/>
                <w:numId w:val="3"/>
              </w:numPr>
              <w:adjustRightInd w:val="0"/>
              <w:snapToGrid w:val="0"/>
              <w:ind w:left="0" w:firstLineChars="0" w:firstLine="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责任事项</w:t>
            </w:r>
          </w:p>
        </w:tc>
        <w:tc>
          <w:tcPr>
            <w:tcW w:w="742" w:type="dxa"/>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olor w:val="000000" w:themeColor="text1"/>
              </w:rPr>
            </w:pPr>
            <w:r w:rsidRPr="00B628EE">
              <w:rPr>
                <w:rFonts w:asciiTheme="minorEastAsia" w:eastAsiaTheme="minorEastAsia" w:hAnsiTheme="minorEastAsia" w:cstheme="minorEastAsia" w:hint="eastAsia"/>
                <w:color w:val="000000" w:themeColor="text1"/>
                <w:szCs w:val="21"/>
              </w:rPr>
              <w:t>防城生态环境部门</w:t>
            </w:r>
          </w:p>
        </w:tc>
        <w:tc>
          <w:tcPr>
            <w:tcW w:w="2715" w:type="dxa"/>
            <w:vAlign w:val="center"/>
          </w:tcPr>
          <w:p w:rsidR="00541369" w:rsidRPr="00B628EE" w:rsidRDefault="00541369" w:rsidP="00E005A8">
            <w:pPr>
              <w:widowControl/>
              <w:wordWrap w:val="0"/>
              <w:spacing w:beforeAutospacing="1" w:afterAutospacing="1"/>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《中华人民共和国政府信息公开条例》《关于全面推进政务公开工作的意见》（中办发〔2016〕8号）</w:t>
            </w:r>
          </w:p>
        </w:tc>
        <w:tc>
          <w:tcPr>
            <w:tcW w:w="1064"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pacing w:val="-4"/>
                <w:szCs w:val="21"/>
              </w:rPr>
            </w:pPr>
            <w:r w:rsidRPr="00B628EE">
              <w:rPr>
                <w:rFonts w:asciiTheme="minorEastAsia" w:eastAsiaTheme="minorEastAsia" w:hAnsiTheme="minorEastAsia" w:cstheme="minorEastAsia" w:hint="eastAsia"/>
                <w:color w:val="000000" w:themeColor="text1"/>
                <w:spacing w:val="-4"/>
                <w:szCs w:val="21"/>
              </w:rPr>
              <w:t>自该信息形成或者变更之日起20个工作日内</w:t>
            </w:r>
          </w:p>
        </w:tc>
        <w:tc>
          <w:tcPr>
            <w:tcW w:w="1487" w:type="dxa"/>
            <w:vAlign w:val="center"/>
          </w:tcPr>
          <w:p w:rsidR="00541369" w:rsidRPr="00B628EE" w:rsidRDefault="00541369" w:rsidP="00E005A8">
            <w:pPr>
              <w:adjustRightInd w:val="0"/>
              <w:snapToGrid w:val="0"/>
              <w:ind w:firstLineChars="100" w:firstLine="21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政府网站</w:t>
            </w:r>
          </w:p>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708"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tc>
        <w:tc>
          <w:tcPr>
            <w:tcW w:w="35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63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b/>
                <w:color w:val="000000" w:themeColor="text1"/>
                <w:szCs w:val="21"/>
              </w:rPr>
            </w:pPr>
          </w:p>
        </w:tc>
      </w:tr>
      <w:tr w:rsidR="00541369" w:rsidRPr="00B628EE" w:rsidTr="00E005A8">
        <w:trPr>
          <w:trHeight w:val="213"/>
          <w:jc w:val="center"/>
        </w:trPr>
        <w:tc>
          <w:tcPr>
            <w:tcW w:w="47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lastRenderedPageBreak/>
              <w:t>22</w:t>
            </w:r>
          </w:p>
        </w:tc>
        <w:tc>
          <w:tcPr>
            <w:tcW w:w="684" w:type="dxa"/>
            <w:vMerge/>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p>
        </w:tc>
        <w:tc>
          <w:tcPr>
            <w:tcW w:w="684" w:type="dxa"/>
            <w:tcMar>
              <w:top w:w="0" w:type="dxa"/>
              <w:left w:w="108" w:type="dxa"/>
              <w:bottom w:w="0" w:type="dxa"/>
              <w:right w:w="108" w:type="dxa"/>
            </w:tcMar>
            <w:vAlign w:val="center"/>
          </w:tcPr>
          <w:p w:rsidR="00541369" w:rsidRPr="00B628EE" w:rsidRDefault="00541369" w:rsidP="00E005A8">
            <w:pPr>
              <w:adjustRightInd w:val="0"/>
              <w:snapToGrid w:val="0"/>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行政裁决和行政调解</w:t>
            </w:r>
          </w:p>
        </w:tc>
        <w:tc>
          <w:tcPr>
            <w:tcW w:w="2856" w:type="dxa"/>
            <w:tcMar>
              <w:top w:w="0" w:type="dxa"/>
              <w:left w:w="108" w:type="dxa"/>
              <w:bottom w:w="0" w:type="dxa"/>
              <w:right w:w="108" w:type="dxa"/>
            </w:tcMar>
            <w:vAlign w:val="center"/>
          </w:tcPr>
          <w:p w:rsidR="00541369" w:rsidRPr="00B628EE" w:rsidRDefault="00541369" w:rsidP="00541369">
            <w:pPr>
              <w:pStyle w:val="ab"/>
              <w:numPr>
                <w:ilvl w:val="0"/>
                <w:numId w:val="4"/>
              </w:numPr>
              <w:adjustRightInd w:val="0"/>
              <w:snapToGrid w:val="0"/>
              <w:ind w:left="0" w:firstLineChars="0" w:firstLine="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运行环节：受理、审理、裁决或调解、执行</w:t>
            </w:r>
          </w:p>
          <w:p w:rsidR="00541369" w:rsidRPr="00B628EE" w:rsidRDefault="00541369" w:rsidP="00E005A8">
            <w:pPr>
              <w:pStyle w:val="ab"/>
              <w:adjustRightInd w:val="0"/>
              <w:snapToGrid w:val="0"/>
              <w:ind w:firstLineChars="0" w:firstLine="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2.责任事项</w:t>
            </w:r>
          </w:p>
        </w:tc>
        <w:tc>
          <w:tcPr>
            <w:tcW w:w="742" w:type="dxa"/>
            <w:tcMar>
              <w:top w:w="0" w:type="dxa"/>
              <w:left w:w="108" w:type="dxa"/>
              <w:bottom w:w="0" w:type="dxa"/>
              <w:right w:w="108" w:type="dxa"/>
            </w:tcMar>
            <w:vAlign w:val="center"/>
          </w:tcPr>
          <w:p w:rsidR="00541369" w:rsidRPr="00B628EE" w:rsidRDefault="00541369" w:rsidP="00E005A8">
            <w:pPr>
              <w:jc w:val="center"/>
              <w:rPr>
                <w:rFonts w:asciiTheme="minorEastAsia" w:eastAsiaTheme="minorEastAsia" w:hAnsiTheme="minorEastAsia"/>
                <w:color w:val="000000" w:themeColor="text1"/>
              </w:rPr>
            </w:pPr>
            <w:r w:rsidRPr="00B628EE">
              <w:rPr>
                <w:rFonts w:asciiTheme="minorEastAsia" w:eastAsiaTheme="minorEastAsia" w:hAnsiTheme="minorEastAsia" w:cstheme="minorEastAsia" w:hint="eastAsia"/>
                <w:color w:val="000000" w:themeColor="text1"/>
                <w:szCs w:val="21"/>
              </w:rPr>
              <w:t>防城生态环境部门</w:t>
            </w:r>
          </w:p>
        </w:tc>
        <w:tc>
          <w:tcPr>
            <w:tcW w:w="2715" w:type="dxa"/>
            <w:vAlign w:val="center"/>
          </w:tcPr>
          <w:p w:rsidR="00541369" w:rsidRPr="00B628EE" w:rsidRDefault="00541369" w:rsidP="00E005A8">
            <w:pPr>
              <w:widowControl/>
              <w:wordWrap w:val="0"/>
              <w:spacing w:beforeAutospacing="1" w:afterAutospacing="1"/>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中华人民共和国环境保护法》《中华人民共和国水污染防治法》《中华人民共和国海洋环境保护法》《中华人民共和国噪声污染防治法》《中华人民共和国土壤污染防治法》《中华人民共和国固体废物污染环境防治法》《中华人民共和国政府信息公开条例》《关于全面推进政务公开工作的意见》（中办发〔2016〕8号）</w:t>
            </w:r>
          </w:p>
        </w:tc>
        <w:tc>
          <w:tcPr>
            <w:tcW w:w="1064"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spacing w:val="-4"/>
                <w:szCs w:val="21"/>
              </w:rPr>
            </w:pPr>
            <w:r w:rsidRPr="00B628EE">
              <w:rPr>
                <w:rFonts w:asciiTheme="minorEastAsia" w:eastAsiaTheme="minorEastAsia" w:hAnsiTheme="minorEastAsia" w:cstheme="minorEastAsia" w:hint="eastAsia"/>
                <w:color w:val="000000" w:themeColor="text1"/>
                <w:spacing w:val="-4"/>
                <w:szCs w:val="21"/>
              </w:rPr>
              <w:t>自该信息形成或者变更之日起20个工作日内</w:t>
            </w:r>
          </w:p>
        </w:tc>
        <w:tc>
          <w:tcPr>
            <w:tcW w:w="1487" w:type="dxa"/>
            <w:vAlign w:val="center"/>
          </w:tcPr>
          <w:p w:rsidR="00541369" w:rsidRPr="00B628EE" w:rsidRDefault="00541369" w:rsidP="00E005A8">
            <w:pPr>
              <w:adjustRightInd w:val="0"/>
              <w:snapToGrid w:val="0"/>
              <w:ind w:firstLineChars="100" w:firstLine="210"/>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color w:val="000000" w:themeColor="text1"/>
                <w:szCs w:val="21"/>
              </w:rPr>
              <w:t>政府网站</w:t>
            </w:r>
          </w:p>
          <w:p w:rsidR="00541369" w:rsidRPr="00B628EE" w:rsidRDefault="00541369" w:rsidP="00E005A8">
            <w:pPr>
              <w:adjustRightInd w:val="0"/>
              <w:snapToGrid w:val="0"/>
              <w:rPr>
                <w:rFonts w:asciiTheme="minorEastAsia" w:eastAsiaTheme="minorEastAsia" w:hAnsiTheme="minorEastAsia" w:cstheme="minorEastAsia"/>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p>
        </w:tc>
        <w:tc>
          <w:tcPr>
            <w:tcW w:w="567" w:type="dxa"/>
            <w:vAlign w:val="center"/>
          </w:tcPr>
          <w:p w:rsidR="00541369" w:rsidRPr="00B628EE" w:rsidRDefault="00541369" w:rsidP="00E005A8">
            <w:pPr>
              <w:adjustRightInd w:val="0"/>
              <w:snapToGrid w:val="0"/>
              <w:jc w:val="center"/>
              <w:rPr>
                <w:rFonts w:asciiTheme="minorEastAsia" w:eastAsiaTheme="minorEastAsia" w:hAnsiTheme="minorEastAsia" w:cstheme="minorEastAsia"/>
                <w:b/>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708" w:type="dxa"/>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color w:val="000000" w:themeColor="text1"/>
                <w:kern w:val="0"/>
                <w:szCs w:val="21"/>
              </w:rPr>
            </w:pPr>
          </w:p>
        </w:tc>
        <w:tc>
          <w:tcPr>
            <w:tcW w:w="350" w:type="dxa"/>
            <w:vAlign w:val="center"/>
          </w:tcPr>
          <w:p w:rsidR="00541369" w:rsidRPr="00B628EE" w:rsidRDefault="00541369" w:rsidP="00E005A8">
            <w:pPr>
              <w:jc w:val="center"/>
              <w:rPr>
                <w:rFonts w:asciiTheme="minorEastAsia" w:eastAsiaTheme="minorEastAsia" w:hAnsiTheme="minorEastAsia" w:cstheme="minorEastAsia"/>
                <w:color w:val="000000" w:themeColor="text1"/>
                <w:szCs w:val="21"/>
              </w:rPr>
            </w:pPr>
            <w:r w:rsidRPr="00B628EE">
              <w:rPr>
                <w:rFonts w:asciiTheme="minorEastAsia" w:eastAsiaTheme="minorEastAsia" w:hAnsiTheme="minorEastAsia" w:cstheme="minorEastAsia" w:hint="eastAsia"/>
                <w:b/>
                <w:color w:val="000000" w:themeColor="text1"/>
                <w:szCs w:val="21"/>
              </w:rPr>
              <w:t>√</w:t>
            </w:r>
          </w:p>
        </w:tc>
        <w:tc>
          <w:tcPr>
            <w:tcW w:w="636" w:type="dxa"/>
            <w:tcMar>
              <w:top w:w="0" w:type="dxa"/>
              <w:left w:w="108" w:type="dxa"/>
              <w:bottom w:w="0" w:type="dxa"/>
              <w:right w:w="108" w:type="dxa"/>
            </w:tcMar>
            <w:vAlign w:val="center"/>
          </w:tcPr>
          <w:p w:rsidR="00541369" w:rsidRPr="00B628EE" w:rsidRDefault="00541369" w:rsidP="00E005A8">
            <w:pPr>
              <w:widowControl/>
              <w:wordWrap w:val="0"/>
              <w:spacing w:beforeAutospacing="1" w:afterAutospacing="1" w:line="360" w:lineRule="atLeast"/>
              <w:jc w:val="center"/>
              <w:rPr>
                <w:rFonts w:asciiTheme="minorEastAsia" w:eastAsiaTheme="minorEastAsia" w:hAnsiTheme="minorEastAsia" w:cstheme="minorEastAsia"/>
                <w:b/>
                <w:color w:val="000000" w:themeColor="text1"/>
                <w:szCs w:val="21"/>
              </w:rPr>
            </w:pPr>
          </w:p>
        </w:tc>
      </w:tr>
    </w:tbl>
    <w:p w:rsidR="00914F2F" w:rsidRPr="00B628EE" w:rsidRDefault="00914F2F">
      <w:pPr>
        <w:jc w:val="center"/>
        <w:rPr>
          <w:rFonts w:asciiTheme="minorEastAsia" w:eastAsiaTheme="minorEastAsia" w:hAnsiTheme="minorEastAsia"/>
          <w:color w:val="000000" w:themeColor="text1"/>
          <w:szCs w:val="21"/>
        </w:rPr>
      </w:pPr>
    </w:p>
    <w:p w:rsidR="00914F2F" w:rsidRPr="00B628EE" w:rsidRDefault="00914F2F">
      <w:pPr>
        <w:pStyle w:val="1"/>
        <w:jc w:val="center"/>
        <w:rPr>
          <w:rFonts w:asciiTheme="minorEastAsia" w:eastAsiaTheme="minorEastAsia" w:hAnsiTheme="minorEastAsia"/>
          <w:b w:val="0"/>
          <w:bCs w:val="0"/>
          <w:color w:val="000000" w:themeColor="text1"/>
          <w:sz w:val="30"/>
        </w:rPr>
      </w:pPr>
      <w:r w:rsidRPr="00B628EE">
        <w:rPr>
          <w:rFonts w:asciiTheme="minorEastAsia" w:eastAsiaTheme="minorEastAsia" w:hAnsiTheme="minorEastAsia"/>
          <w:color w:val="000000" w:themeColor="text1"/>
          <w:szCs w:val="21"/>
        </w:rPr>
        <w:br w:type="page"/>
      </w:r>
      <w:bookmarkStart w:id="13" w:name="_Toc24724717"/>
      <w:r w:rsidRPr="00B628EE">
        <w:rPr>
          <w:rFonts w:asciiTheme="minorEastAsia" w:eastAsiaTheme="minorEastAsia" w:hAnsiTheme="minorEastAsia" w:hint="eastAsia"/>
          <w:b w:val="0"/>
          <w:bCs w:val="0"/>
          <w:color w:val="000000" w:themeColor="text1"/>
          <w:sz w:val="30"/>
        </w:rPr>
        <w:lastRenderedPageBreak/>
        <w:t>（十四）保障性住房领域基层政务公开标准目录</w:t>
      </w:r>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
        <w:gridCol w:w="473"/>
        <w:gridCol w:w="802"/>
        <w:gridCol w:w="1499"/>
        <w:gridCol w:w="781"/>
        <w:gridCol w:w="4701"/>
        <w:gridCol w:w="878"/>
        <w:gridCol w:w="931"/>
        <w:gridCol w:w="447"/>
        <w:gridCol w:w="474"/>
        <w:gridCol w:w="436"/>
        <w:gridCol w:w="504"/>
        <w:gridCol w:w="436"/>
        <w:gridCol w:w="656"/>
      </w:tblGrid>
      <w:tr w:rsidR="00F72309" w:rsidRPr="00B628EE" w:rsidTr="00B02C43">
        <w:trPr>
          <w:cantSplit/>
          <w:jc w:val="center"/>
        </w:trPr>
        <w:tc>
          <w:tcPr>
            <w:tcW w:w="157" w:type="pct"/>
            <w:vMerge w:val="restart"/>
            <w:vAlign w:val="center"/>
          </w:tcPr>
          <w:p w:rsidR="00F72309" w:rsidRPr="00B628EE" w:rsidRDefault="00F72309" w:rsidP="001671A7">
            <w:pPr>
              <w:widowControl/>
              <w:jc w:val="center"/>
              <w:rPr>
                <w:rFonts w:asciiTheme="minorEastAsia" w:eastAsiaTheme="minorEastAsia" w:hAnsiTheme="minorEastAsia"/>
                <w:color w:val="000000" w:themeColor="text1"/>
                <w:kern w:val="0"/>
                <w:sz w:val="22"/>
              </w:rPr>
            </w:pPr>
            <w:bookmarkStart w:id="14" w:name="_Toc24724718"/>
            <w:r w:rsidRPr="00B628EE">
              <w:rPr>
                <w:rFonts w:asciiTheme="minorEastAsia" w:eastAsiaTheme="minorEastAsia" w:hAnsiTheme="minorEastAsia"/>
                <w:color w:val="000000" w:themeColor="text1"/>
                <w:kern w:val="0"/>
                <w:sz w:val="22"/>
              </w:rPr>
              <w:t>序号</w:t>
            </w:r>
          </w:p>
        </w:tc>
        <w:tc>
          <w:tcPr>
            <w:tcW w:w="478" w:type="pct"/>
            <w:gridSpan w:val="2"/>
            <w:vAlign w:val="center"/>
          </w:tcPr>
          <w:p w:rsidR="00F72309" w:rsidRPr="00B628EE" w:rsidRDefault="00F72309"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公开事项</w:t>
            </w:r>
          </w:p>
        </w:tc>
        <w:tc>
          <w:tcPr>
            <w:tcW w:w="559" w:type="pct"/>
            <w:vMerge w:val="restart"/>
            <w:vAlign w:val="center"/>
          </w:tcPr>
          <w:p w:rsidR="00F72309" w:rsidRPr="00B628EE" w:rsidRDefault="00F72309"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公开内容（要素）</w:t>
            </w:r>
          </w:p>
        </w:tc>
        <w:tc>
          <w:tcPr>
            <w:tcW w:w="292" w:type="pct"/>
            <w:vMerge w:val="restart"/>
          </w:tcPr>
          <w:p w:rsidR="00F72309" w:rsidRPr="00B628EE" w:rsidRDefault="00F72309" w:rsidP="001671A7">
            <w:pPr>
              <w:widowControl/>
              <w:jc w:val="center"/>
              <w:rPr>
                <w:rFonts w:asciiTheme="minorEastAsia" w:eastAsiaTheme="minorEastAsia" w:hAnsiTheme="minorEastAsia" w:cs="宋体"/>
                <w:color w:val="000000" w:themeColor="text1"/>
                <w:kern w:val="0"/>
                <w:sz w:val="22"/>
              </w:rPr>
            </w:pPr>
          </w:p>
          <w:p w:rsidR="00F72309" w:rsidRPr="00B628EE" w:rsidRDefault="00F72309" w:rsidP="00F72309">
            <w:pPr>
              <w:rPr>
                <w:rFonts w:asciiTheme="minorEastAsia" w:eastAsiaTheme="minorEastAsia" w:hAnsiTheme="minorEastAsia" w:cs="宋体"/>
                <w:sz w:val="22"/>
              </w:rPr>
            </w:pPr>
          </w:p>
          <w:p w:rsidR="00F72309" w:rsidRPr="00B628EE" w:rsidRDefault="00F72309" w:rsidP="00F72309">
            <w:pPr>
              <w:jc w:val="center"/>
              <w:rPr>
                <w:rFonts w:asciiTheme="minorEastAsia" w:eastAsiaTheme="minorEastAsia" w:hAnsiTheme="minorEastAsia" w:cs="宋体"/>
                <w:sz w:val="22"/>
              </w:rPr>
            </w:pPr>
            <w:r w:rsidRPr="00B628EE">
              <w:rPr>
                <w:rFonts w:asciiTheme="minorEastAsia" w:eastAsiaTheme="minorEastAsia" w:hAnsiTheme="minorEastAsia" w:cs="宋体" w:hint="eastAsia"/>
                <w:sz w:val="22"/>
              </w:rPr>
              <w:t>公开主体</w:t>
            </w:r>
          </w:p>
        </w:tc>
        <w:tc>
          <w:tcPr>
            <w:tcW w:w="1749" w:type="pct"/>
            <w:vMerge w:val="restart"/>
            <w:vAlign w:val="center"/>
          </w:tcPr>
          <w:p w:rsidR="00F72309" w:rsidRPr="00B628EE" w:rsidRDefault="00F72309"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公开依据</w:t>
            </w:r>
          </w:p>
        </w:tc>
        <w:tc>
          <w:tcPr>
            <w:tcW w:w="328" w:type="pct"/>
            <w:vMerge w:val="restart"/>
            <w:vAlign w:val="center"/>
          </w:tcPr>
          <w:p w:rsidR="00F72309" w:rsidRPr="00B628EE" w:rsidRDefault="00F72309"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公开时限</w:t>
            </w:r>
          </w:p>
        </w:tc>
        <w:tc>
          <w:tcPr>
            <w:tcW w:w="348" w:type="pct"/>
            <w:vMerge w:val="restart"/>
            <w:vAlign w:val="center"/>
          </w:tcPr>
          <w:p w:rsidR="00F72309" w:rsidRPr="00B628EE" w:rsidRDefault="00F72309"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公开渠道和载体</w:t>
            </w:r>
          </w:p>
        </w:tc>
        <w:tc>
          <w:tcPr>
            <w:tcW w:w="346" w:type="pct"/>
            <w:gridSpan w:val="2"/>
            <w:vAlign w:val="center"/>
          </w:tcPr>
          <w:p w:rsidR="00F72309" w:rsidRPr="00B628EE" w:rsidRDefault="00F72309"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公开对象</w:t>
            </w:r>
          </w:p>
        </w:tc>
        <w:tc>
          <w:tcPr>
            <w:tcW w:w="346" w:type="pct"/>
            <w:gridSpan w:val="2"/>
            <w:vAlign w:val="center"/>
          </w:tcPr>
          <w:p w:rsidR="00F72309" w:rsidRPr="00B628EE" w:rsidRDefault="00F72309"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公开方式</w:t>
            </w:r>
          </w:p>
        </w:tc>
        <w:tc>
          <w:tcPr>
            <w:tcW w:w="398" w:type="pct"/>
            <w:gridSpan w:val="2"/>
            <w:vAlign w:val="center"/>
          </w:tcPr>
          <w:p w:rsidR="00F72309" w:rsidRPr="00B628EE" w:rsidRDefault="00F72309"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公开层级</w:t>
            </w:r>
          </w:p>
        </w:tc>
      </w:tr>
      <w:tr w:rsidR="00F72309" w:rsidRPr="00B628EE" w:rsidTr="00B02C43">
        <w:trPr>
          <w:cantSplit/>
          <w:jc w:val="center"/>
        </w:trPr>
        <w:tc>
          <w:tcPr>
            <w:tcW w:w="157" w:type="pct"/>
            <w:vMerge/>
            <w:vAlign w:val="center"/>
          </w:tcPr>
          <w:p w:rsidR="00F72309" w:rsidRPr="00B628EE" w:rsidRDefault="00F72309" w:rsidP="001671A7">
            <w:pPr>
              <w:widowControl/>
              <w:jc w:val="left"/>
              <w:rPr>
                <w:rFonts w:asciiTheme="minorEastAsia" w:eastAsiaTheme="minorEastAsia" w:hAnsiTheme="minorEastAsia"/>
                <w:color w:val="000000" w:themeColor="text1"/>
                <w:kern w:val="0"/>
                <w:sz w:val="22"/>
              </w:rPr>
            </w:pPr>
          </w:p>
        </w:tc>
        <w:tc>
          <w:tcPr>
            <w:tcW w:w="178" w:type="pct"/>
            <w:vAlign w:val="center"/>
          </w:tcPr>
          <w:p w:rsidR="00F72309" w:rsidRPr="00B628EE" w:rsidRDefault="00F72309"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一级事项</w:t>
            </w:r>
          </w:p>
        </w:tc>
        <w:tc>
          <w:tcPr>
            <w:tcW w:w="299" w:type="pct"/>
            <w:vAlign w:val="center"/>
          </w:tcPr>
          <w:p w:rsidR="00F72309" w:rsidRPr="00B628EE" w:rsidRDefault="00F72309"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二级事项</w:t>
            </w:r>
          </w:p>
        </w:tc>
        <w:tc>
          <w:tcPr>
            <w:tcW w:w="559" w:type="pct"/>
            <w:vMerge/>
            <w:vAlign w:val="center"/>
          </w:tcPr>
          <w:p w:rsidR="00F72309" w:rsidRPr="00B628EE" w:rsidRDefault="00F72309" w:rsidP="001671A7">
            <w:pPr>
              <w:widowControl/>
              <w:jc w:val="left"/>
              <w:rPr>
                <w:rFonts w:asciiTheme="minorEastAsia" w:eastAsiaTheme="minorEastAsia" w:hAnsiTheme="minorEastAsia" w:cs="宋体"/>
                <w:color w:val="000000" w:themeColor="text1"/>
                <w:kern w:val="0"/>
                <w:sz w:val="22"/>
              </w:rPr>
            </w:pPr>
          </w:p>
        </w:tc>
        <w:tc>
          <w:tcPr>
            <w:tcW w:w="292" w:type="pct"/>
            <w:vMerge/>
          </w:tcPr>
          <w:p w:rsidR="00F72309" w:rsidRPr="00B628EE" w:rsidRDefault="00F72309" w:rsidP="001671A7">
            <w:pPr>
              <w:widowControl/>
              <w:jc w:val="left"/>
              <w:rPr>
                <w:rFonts w:asciiTheme="minorEastAsia" w:eastAsiaTheme="minorEastAsia" w:hAnsiTheme="minorEastAsia" w:cs="宋体"/>
                <w:color w:val="000000" w:themeColor="text1"/>
                <w:kern w:val="0"/>
                <w:sz w:val="22"/>
              </w:rPr>
            </w:pPr>
          </w:p>
        </w:tc>
        <w:tc>
          <w:tcPr>
            <w:tcW w:w="1749" w:type="pct"/>
            <w:vMerge/>
            <w:vAlign w:val="center"/>
          </w:tcPr>
          <w:p w:rsidR="00F72309" w:rsidRPr="00B628EE" w:rsidRDefault="00F72309" w:rsidP="001671A7">
            <w:pPr>
              <w:widowControl/>
              <w:jc w:val="left"/>
              <w:rPr>
                <w:rFonts w:asciiTheme="minorEastAsia" w:eastAsiaTheme="minorEastAsia" w:hAnsiTheme="minorEastAsia" w:cs="宋体"/>
                <w:color w:val="000000" w:themeColor="text1"/>
                <w:kern w:val="0"/>
                <w:sz w:val="22"/>
              </w:rPr>
            </w:pPr>
          </w:p>
        </w:tc>
        <w:tc>
          <w:tcPr>
            <w:tcW w:w="328" w:type="pct"/>
            <w:vMerge/>
            <w:vAlign w:val="center"/>
          </w:tcPr>
          <w:p w:rsidR="00F72309" w:rsidRPr="00B628EE" w:rsidRDefault="00F72309" w:rsidP="001671A7">
            <w:pPr>
              <w:widowControl/>
              <w:jc w:val="left"/>
              <w:rPr>
                <w:rFonts w:asciiTheme="minorEastAsia" w:eastAsiaTheme="minorEastAsia" w:hAnsiTheme="minorEastAsia" w:cs="宋体"/>
                <w:color w:val="000000" w:themeColor="text1"/>
                <w:kern w:val="0"/>
                <w:sz w:val="22"/>
              </w:rPr>
            </w:pPr>
          </w:p>
        </w:tc>
        <w:tc>
          <w:tcPr>
            <w:tcW w:w="348" w:type="pct"/>
            <w:vMerge/>
            <w:vAlign w:val="center"/>
          </w:tcPr>
          <w:p w:rsidR="00F72309" w:rsidRPr="00B628EE" w:rsidRDefault="00F72309" w:rsidP="001671A7">
            <w:pPr>
              <w:widowControl/>
              <w:jc w:val="left"/>
              <w:rPr>
                <w:rFonts w:asciiTheme="minorEastAsia" w:eastAsiaTheme="minorEastAsia" w:hAnsiTheme="minorEastAsia" w:cs="宋体"/>
                <w:color w:val="000000" w:themeColor="text1"/>
                <w:kern w:val="0"/>
                <w:sz w:val="22"/>
              </w:rPr>
            </w:pPr>
          </w:p>
        </w:tc>
        <w:tc>
          <w:tcPr>
            <w:tcW w:w="168" w:type="pct"/>
            <w:vAlign w:val="center"/>
          </w:tcPr>
          <w:p w:rsidR="00F72309" w:rsidRPr="00B628EE" w:rsidRDefault="00F72309"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全社会</w:t>
            </w:r>
          </w:p>
        </w:tc>
        <w:tc>
          <w:tcPr>
            <w:tcW w:w="178" w:type="pct"/>
            <w:vAlign w:val="center"/>
          </w:tcPr>
          <w:p w:rsidR="00F72309" w:rsidRPr="00B628EE" w:rsidRDefault="00F72309"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特定群众</w:t>
            </w:r>
          </w:p>
        </w:tc>
        <w:tc>
          <w:tcPr>
            <w:tcW w:w="157" w:type="pct"/>
            <w:vAlign w:val="center"/>
          </w:tcPr>
          <w:p w:rsidR="00F72309" w:rsidRPr="00B628EE" w:rsidRDefault="00F72309"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主动</w:t>
            </w:r>
          </w:p>
        </w:tc>
        <w:tc>
          <w:tcPr>
            <w:tcW w:w="189" w:type="pct"/>
            <w:vAlign w:val="center"/>
          </w:tcPr>
          <w:p w:rsidR="00F72309" w:rsidRPr="00B628EE" w:rsidRDefault="00F72309"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依申请公开</w:t>
            </w:r>
          </w:p>
        </w:tc>
        <w:tc>
          <w:tcPr>
            <w:tcW w:w="157" w:type="pct"/>
            <w:vAlign w:val="center"/>
          </w:tcPr>
          <w:p w:rsidR="00F72309" w:rsidRPr="00B628EE" w:rsidRDefault="00F72309"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县级</w:t>
            </w:r>
          </w:p>
        </w:tc>
        <w:tc>
          <w:tcPr>
            <w:tcW w:w="241" w:type="pct"/>
            <w:vAlign w:val="center"/>
          </w:tcPr>
          <w:p w:rsidR="00F72309" w:rsidRPr="00B628EE" w:rsidRDefault="00F72309"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乡、村级</w:t>
            </w: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w:t>
            </w:r>
          </w:p>
        </w:tc>
        <w:tc>
          <w:tcPr>
            <w:tcW w:w="17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法规政策</w:t>
            </w:r>
          </w:p>
        </w:tc>
        <w:tc>
          <w:tcPr>
            <w:tcW w:w="299"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法律法规</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文件名称；</w:t>
            </w:r>
            <w:r w:rsidRPr="00B628EE">
              <w:rPr>
                <w:rFonts w:asciiTheme="minorEastAsia" w:eastAsiaTheme="minorEastAsia" w:hAnsiTheme="minorEastAsia" w:hint="eastAsia"/>
                <w:color w:val="000000" w:themeColor="text1"/>
                <w:sz w:val="18"/>
                <w:szCs w:val="18"/>
              </w:rPr>
              <w:br/>
              <w:t>文号；</w:t>
            </w:r>
            <w:r w:rsidRPr="00B628EE">
              <w:rPr>
                <w:rFonts w:asciiTheme="minorEastAsia" w:eastAsiaTheme="minorEastAsia" w:hAnsiTheme="minorEastAsia" w:hint="eastAsia"/>
                <w:color w:val="000000" w:themeColor="text1"/>
                <w:sz w:val="18"/>
                <w:szCs w:val="18"/>
              </w:rPr>
              <w:br/>
              <w:t>发布部门；</w:t>
            </w:r>
            <w:r w:rsidRPr="00B628EE">
              <w:rPr>
                <w:rFonts w:asciiTheme="minorEastAsia" w:eastAsiaTheme="minorEastAsia" w:hAnsiTheme="minorEastAsia" w:hint="eastAsia"/>
                <w:color w:val="000000" w:themeColor="text1"/>
                <w:sz w:val="18"/>
                <w:szCs w:val="18"/>
              </w:rPr>
              <w:br/>
              <w:t>发布日期；</w:t>
            </w:r>
            <w:r w:rsidRPr="00B628EE">
              <w:rPr>
                <w:rFonts w:asciiTheme="minorEastAsia" w:eastAsiaTheme="minorEastAsia" w:hAnsiTheme="minorEastAsia" w:hint="eastAsia"/>
                <w:color w:val="000000" w:themeColor="text1"/>
                <w:sz w:val="18"/>
                <w:szCs w:val="18"/>
              </w:rPr>
              <w:br/>
              <w:t>实施日期；</w:t>
            </w:r>
            <w:r w:rsidRPr="00B628EE">
              <w:rPr>
                <w:rFonts w:asciiTheme="minorEastAsia" w:eastAsiaTheme="minorEastAsia" w:hAnsiTheme="minorEastAsia" w:hint="eastAsia"/>
                <w:color w:val="000000" w:themeColor="text1"/>
                <w:sz w:val="18"/>
                <w:szCs w:val="18"/>
              </w:rPr>
              <w:br/>
              <w:t>正文。</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32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信息获取（形成、变更）20个工作日内</w:t>
            </w:r>
          </w:p>
        </w:tc>
        <w:tc>
          <w:tcPr>
            <w:tcW w:w="34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■两微一端       ■公开查阅点     </w:t>
            </w:r>
          </w:p>
        </w:tc>
        <w:tc>
          <w:tcPr>
            <w:tcW w:w="16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9"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41"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2</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政策文件</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文件名称；</w:t>
            </w:r>
            <w:r w:rsidRPr="00B628EE">
              <w:rPr>
                <w:rFonts w:asciiTheme="minorEastAsia" w:eastAsiaTheme="minorEastAsia" w:hAnsiTheme="minorEastAsia" w:hint="eastAsia"/>
                <w:color w:val="000000" w:themeColor="text1"/>
                <w:sz w:val="18"/>
                <w:szCs w:val="18"/>
              </w:rPr>
              <w:br/>
              <w:t>文号；</w:t>
            </w:r>
            <w:r w:rsidRPr="00B628EE">
              <w:rPr>
                <w:rFonts w:asciiTheme="minorEastAsia" w:eastAsiaTheme="minorEastAsia" w:hAnsiTheme="minorEastAsia" w:hint="eastAsia"/>
                <w:color w:val="000000" w:themeColor="text1"/>
                <w:sz w:val="18"/>
                <w:szCs w:val="18"/>
              </w:rPr>
              <w:br/>
              <w:t>发布部门；</w:t>
            </w:r>
            <w:r w:rsidRPr="00B628EE">
              <w:rPr>
                <w:rFonts w:asciiTheme="minorEastAsia" w:eastAsiaTheme="minorEastAsia" w:hAnsiTheme="minorEastAsia" w:hint="eastAsia"/>
                <w:color w:val="000000" w:themeColor="text1"/>
                <w:sz w:val="18"/>
                <w:szCs w:val="18"/>
              </w:rPr>
              <w:br/>
              <w:t>发布日期；</w:t>
            </w:r>
            <w:r w:rsidRPr="00B628EE">
              <w:rPr>
                <w:rFonts w:asciiTheme="minorEastAsia" w:eastAsiaTheme="minorEastAsia" w:hAnsiTheme="minorEastAsia" w:hint="eastAsia"/>
                <w:color w:val="000000" w:themeColor="text1"/>
                <w:sz w:val="18"/>
                <w:szCs w:val="18"/>
              </w:rPr>
              <w:br/>
              <w:t>实施日期；</w:t>
            </w:r>
            <w:r w:rsidRPr="00B628EE">
              <w:rPr>
                <w:rFonts w:asciiTheme="minorEastAsia" w:eastAsiaTheme="minorEastAsia" w:hAnsiTheme="minorEastAsia" w:hint="eastAsia"/>
                <w:color w:val="000000" w:themeColor="text1"/>
                <w:sz w:val="18"/>
                <w:szCs w:val="18"/>
              </w:rPr>
              <w:br/>
              <w:t>正文。</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3</w:t>
            </w:r>
          </w:p>
        </w:tc>
        <w:tc>
          <w:tcPr>
            <w:tcW w:w="17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重大决策</w:t>
            </w: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决策前预公开</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决策公开制度；</w:t>
            </w:r>
          </w:p>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意见征集。</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《政府信息公开条例》、《中共中央办公厅国务院办公厅印发〈关于全面推进政务公开工作的意见〉的通知》、《国务院办公厅印发〈关于全面推进政务公开工作的意见〉实施细则的通知》</w:t>
            </w:r>
          </w:p>
        </w:tc>
        <w:tc>
          <w:tcPr>
            <w:tcW w:w="32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4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■两微一端       </w:t>
            </w:r>
          </w:p>
        </w:tc>
        <w:tc>
          <w:tcPr>
            <w:tcW w:w="16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9"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41"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4</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决策会议公开</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会议名称；</w:t>
            </w:r>
            <w:r w:rsidRPr="00B628EE">
              <w:rPr>
                <w:rFonts w:asciiTheme="minorEastAsia" w:eastAsiaTheme="minorEastAsia" w:hAnsiTheme="minorEastAsia" w:hint="eastAsia"/>
                <w:color w:val="000000" w:themeColor="text1"/>
                <w:sz w:val="18"/>
                <w:szCs w:val="18"/>
              </w:rPr>
              <w:br/>
              <w:t>会议时间地点；</w:t>
            </w:r>
            <w:r w:rsidRPr="00B628EE">
              <w:rPr>
                <w:rFonts w:asciiTheme="minorEastAsia" w:eastAsiaTheme="minorEastAsia" w:hAnsiTheme="minorEastAsia" w:hint="eastAsia"/>
                <w:color w:val="000000" w:themeColor="text1"/>
                <w:sz w:val="18"/>
                <w:szCs w:val="18"/>
              </w:rPr>
              <w:br/>
              <w:t>会议结果。</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5</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决策结果公开</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保障性住房领域方案、公示公告、通知等。</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6</w:t>
            </w:r>
          </w:p>
        </w:tc>
        <w:tc>
          <w:tcPr>
            <w:tcW w:w="17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规划计划</w:t>
            </w:r>
          </w:p>
        </w:tc>
        <w:tc>
          <w:tcPr>
            <w:tcW w:w="299"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中长期规划</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保障性住房专项规划。</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2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4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■两微一端       </w:t>
            </w:r>
          </w:p>
        </w:tc>
        <w:tc>
          <w:tcPr>
            <w:tcW w:w="16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9"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41"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7</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年度计划</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年度建设计划任务量：开工套数、基本建成套数；</w:t>
            </w:r>
            <w:r w:rsidRPr="00B628EE">
              <w:rPr>
                <w:rFonts w:asciiTheme="minorEastAsia" w:eastAsiaTheme="minorEastAsia" w:hAnsiTheme="minorEastAsia" w:hint="eastAsia"/>
                <w:color w:val="000000" w:themeColor="text1"/>
                <w:sz w:val="18"/>
                <w:szCs w:val="18"/>
              </w:rPr>
              <w:br/>
              <w:t>年度计划项目：项目名称、建设地点、总建筑面积、住宅面积、计划开工时间、计划竣工时间。</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8</w:t>
            </w:r>
          </w:p>
        </w:tc>
        <w:tc>
          <w:tcPr>
            <w:tcW w:w="17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建设管理</w:t>
            </w:r>
          </w:p>
        </w:tc>
        <w:tc>
          <w:tcPr>
            <w:tcW w:w="299"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立项信息</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项目名称；建设地点；投资金额；计划安排。</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2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4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■两微一端       </w:t>
            </w:r>
          </w:p>
        </w:tc>
        <w:tc>
          <w:tcPr>
            <w:tcW w:w="16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9"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41"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9</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开工项目清单</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项目名称；建设地址；建设方式；建设总套数；开工时间；年度计划开工套数、实际开工套数；年度计划基本建成套数；建设、设计、施工和监理单位名称等。</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10</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基本建成项目清单</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项目名称；建设地址；建设单位；竣工套数；竣工时间等。</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11</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竣工项目清单</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项目名称；建设地址；建设单位；竣工套数；竣工时间等。</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12</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配套设施建设情况</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项目名称；建设地址；建设方式；开工时间；建设、设计、施工和监理单位名称等。</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13</w:t>
            </w:r>
          </w:p>
        </w:tc>
        <w:tc>
          <w:tcPr>
            <w:tcW w:w="17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配给管理</w:t>
            </w: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保障性住房申请受理</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申请受理公告；</w:t>
            </w:r>
            <w:r w:rsidRPr="00B628EE">
              <w:rPr>
                <w:rFonts w:asciiTheme="minorEastAsia" w:eastAsiaTheme="minorEastAsia" w:hAnsiTheme="minorEastAsia" w:hint="eastAsia"/>
                <w:color w:val="000000" w:themeColor="text1"/>
                <w:sz w:val="18"/>
                <w:szCs w:val="18"/>
              </w:rPr>
              <w:br/>
              <w:t>申请条件、程序、期限和所需材料；</w:t>
            </w:r>
            <w:r w:rsidRPr="00B628EE">
              <w:rPr>
                <w:rFonts w:asciiTheme="minorEastAsia" w:eastAsiaTheme="minorEastAsia" w:hAnsiTheme="minorEastAsia" w:hint="eastAsia"/>
                <w:color w:val="000000" w:themeColor="text1"/>
                <w:sz w:val="18"/>
                <w:szCs w:val="18"/>
              </w:rPr>
              <w:br/>
              <w:t>租赁补贴发放计划。</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32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4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■两微一端            </w:t>
            </w:r>
          </w:p>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■政务服务中心</w:t>
            </w:r>
          </w:p>
        </w:tc>
        <w:tc>
          <w:tcPr>
            <w:tcW w:w="16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9"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41"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14</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公租房承租资格审核</w:t>
            </w:r>
          </w:p>
        </w:tc>
        <w:tc>
          <w:tcPr>
            <w:tcW w:w="559"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申请受理；</w:t>
            </w:r>
            <w:r w:rsidRPr="00B628EE">
              <w:rPr>
                <w:rFonts w:asciiTheme="minorEastAsia" w:eastAsiaTheme="minorEastAsia" w:hAnsiTheme="minorEastAsia" w:hint="eastAsia"/>
                <w:color w:val="000000" w:themeColor="text1"/>
                <w:sz w:val="18"/>
                <w:szCs w:val="18"/>
              </w:rPr>
              <w:br/>
              <w:t>审核结果：申请对象姓名、身份证号(隐藏部分号码)、申请房源类型；</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15</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公租房租赁补贴或租金减免审批</w:t>
            </w:r>
          </w:p>
        </w:tc>
        <w:tc>
          <w:tcPr>
            <w:tcW w:w="55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16</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经济适用住房购买资格审核</w:t>
            </w:r>
          </w:p>
        </w:tc>
        <w:tc>
          <w:tcPr>
            <w:tcW w:w="55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17</w:t>
            </w:r>
          </w:p>
        </w:tc>
        <w:tc>
          <w:tcPr>
            <w:tcW w:w="17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配给管理</w:t>
            </w:r>
          </w:p>
        </w:tc>
        <w:tc>
          <w:tcPr>
            <w:tcW w:w="299"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房源信息</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项目名称；保障性住房类型；竣工日期；地址；住房套数；待分配套数；已分配套数；套型；面积；配租配售价格；分配日期等。</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28"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48"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■两微一端            </w:t>
            </w:r>
          </w:p>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■政务服务中心</w:t>
            </w:r>
          </w:p>
        </w:tc>
        <w:tc>
          <w:tcPr>
            <w:tcW w:w="168"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8"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9"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41"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18</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选房或摇号公告</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公告名称；发布部门；发布日期；正文，包括时间、地点、流程、注意事项等。</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2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4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■两微一端       </w:t>
            </w:r>
          </w:p>
        </w:tc>
        <w:tc>
          <w:tcPr>
            <w:tcW w:w="16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9"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41"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19</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分配结果</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保障对象姓名；保障性住房类型；房号、面积、套型；所在建设项目名称等。</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20</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办理配租配售公告</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公告名称；发布部门；发布日期；正文，包括时间、地点、流程、注意事项等。</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21</w:t>
            </w:r>
          </w:p>
        </w:tc>
        <w:tc>
          <w:tcPr>
            <w:tcW w:w="17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配后管理</w:t>
            </w: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公租房资格定期审核</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年审或定期审核家庭信息，含保障对象编号、姓名、身份证号﹝隐藏部分号码﹞；配租房源；套型；面积；是否审核通过；未通过原因等。</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《公共租赁住房管理办法》、《国务院办公厅关于推进公共资源配置领域政府信息公开的意见》</w:t>
            </w:r>
          </w:p>
        </w:tc>
        <w:tc>
          <w:tcPr>
            <w:tcW w:w="328"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48"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■两微一端   </w:t>
            </w:r>
          </w:p>
        </w:tc>
        <w:tc>
          <w:tcPr>
            <w:tcW w:w="168"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8"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9"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41"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22</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自愿退出</w:t>
            </w:r>
          </w:p>
        </w:tc>
        <w:tc>
          <w:tcPr>
            <w:tcW w:w="559"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原保障对象姓名、身份证号（隐藏部分号码）；原租购项目名称、地址、类型、套型、面积等；原享受补贴面积、标准等。</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2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4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■两微一端  </w:t>
            </w:r>
          </w:p>
        </w:tc>
        <w:tc>
          <w:tcPr>
            <w:tcW w:w="16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9"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41"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23</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到期退出</w:t>
            </w:r>
          </w:p>
        </w:tc>
        <w:tc>
          <w:tcPr>
            <w:tcW w:w="55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24</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不符合条件退出</w:t>
            </w:r>
          </w:p>
        </w:tc>
        <w:tc>
          <w:tcPr>
            <w:tcW w:w="55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25</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违规处罚退出</w:t>
            </w:r>
          </w:p>
        </w:tc>
        <w:tc>
          <w:tcPr>
            <w:tcW w:w="55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26</w:t>
            </w:r>
          </w:p>
        </w:tc>
        <w:tc>
          <w:tcPr>
            <w:tcW w:w="17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配后管理</w:t>
            </w: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租赁补贴发放</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保障对象姓名、身份证号（隐藏部分号码）；发放金额；发放年度、月份、日期；发放方式。</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2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4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■两微一端  </w:t>
            </w:r>
          </w:p>
        </w:tc>
        <w:tc>
          <w:tcPr>
            <w:tcW w:w="16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9"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41"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27</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租金收取</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保障对象姓名、身份证号（隐藏部分号码）；应缴租金；实收租金；未足额收取原因；租金年度、月份；收取日期；收取方式。</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28</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租金减免</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保障对象姓名、身份证号（隐藏部分号码）；保障项目名称、类型、套型、面积；原应缴租金标准、现应缴租金标准。</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2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4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■政府网站       </w:t>
            </w:r>
          </w:p>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■两微一端  </w:t>
            </w:r>
          </w:p>
        </w:tc>
        <w:tc>
          <w:tcPr>
            <w:tcW w:w="16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9"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41"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29</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腾退管理</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腾退对象；腾退日期；腾退原因；实退租金。</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30</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房屋维修</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维修内容；维修标准；维修资金来源渠道；维修单位名称；联系人，联系方式。</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31</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保障性住房调整</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保障对象姓名、身份证号（隐藏部分号码）；调整前和调整后保障项目名称、类型、套型、面积等；不予调整原因。</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32</w:t>
            </w:r>
          </w:p>
        </w:tc>
        <w:tc>
          <w:tcPr>
            <w:tcW w:w="178"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配后管理</w:t>
            </w: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运营承接主体管理</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单位名称；获取运营资格方式；运营承接主体统一社会信用代码；负责人姓名；办公地址、联系电话；注册资金；服务范围；监督考核情况等。</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《经济适用住房管理办法》、《公共租赁住房管理办法》、《国务院办公厅关于推进公共资源配置领域政府信息公开的意见》</w:t>
            </w:r>
          </w:p>
        </w:tc>
        <w:tc>
          <w:tcPr>
            <w:tcW w:w="328"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48"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■两微一端  </w:t>
            </w:r>
          </w:p>
        </w:tc>
        <w:tc>
          <w:tcPr>
            <w:tcW w:w="168"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8"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9"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41"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33</w:t>
            </w:r>
          </w:p>
        </w:tc>
        <w:tc>
          <w:tcPr>
            <w:tcW w:w="17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办事指南</w:t>
            </w:r>
          </w:p>
        </w:tc>
        <w:tc>
          <w:tcPr>
            <w:tcW w:w="299"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申请保障</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申请条件；申请所需材料及范本；申请流程和办理时限；申请受理（办理）机构；受理地点；咨询电话、监督电话等。</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《关于全面推进政务公开工作的意见》、《国务院关于加快推进“互联网+政务服务”工作的指导意见》</w:t>
            </w:r>
          </w:p>
        </w:tc>
        <w:tc>
          <w:tcPr>
            <w:tcW w:w="32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4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r w:rsidRPr="00B628EE">
              <w:rPr>
                <w:rFonts w:asciiTheme="minorEastAsia" w:eastAsiaTheme="minorEastAsia" w:hAnsiTheme="minorEastAsia" w:hint="eastAsia"/>
                <w:color w:val="000000" w:themeColor="text1"/>
                <w:sz w:val="18"/>
                <w:szCs w:val="18"/>
              </w:rPr>
              <w:br/>
              <w:t xml:space="preserve">■两微一端       </w:t>
            </w:r>
            <w:r w:rsidRPr="00B628EE">
              <w:rPr>
                <w:rFonts w:asciiTheme="minorEastAsia" w:eastAsiaTheme="minorEastAsia" w:hAnsiTheme="minorEastAsia" w:hint="eastAsia"/>
                <w:color w:val="000000" w:themeColor="text1"/>
                <w:sz w:val="18"/>
                <w:szCs w:val="18"/>
              </w:rPr>
              <w:br/>
              <w:t xml:space="preserve">■公开查阅点     </w:t>
            </w:r>
          </w:p>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■政务服务中心</w:t>
            </w:r>
            <w:r w:rsidRPr="00B628EE">
              <w:rPr>
                <w:rFonts w:asciiTheme="minorEastAsia" w:eastAsiaTheme="minorEastAsia" w:hAnsiTheme="minorEastAsia" w:hint="eastAsia"/>
                <w:color w:val="000000" w:themeColor="text1"/>
                <w:sz w:val="18"/>
                <w:szCs w:val="18"/>
              </w:rPr>
              <w:br/>
              <w:t xml:space="preserve">■便民服务站     </w:t>
            </w:r>
          </w:p>
        </w:tc>
        <w:tc>
          <w:tcPr>
            <w:tcW w:w="16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9"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41"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34</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合同备案</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合同范本；备案机构；受理地点；咨询电话等。</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35</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申请租金减免</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申请所需材料及范本；申请流程和办理时限；申请受理（办理）机构；受理地点；咨询电话、监督电话等。</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36</w:t>
            </w:r>
          </w:p>
        </w:tc>
        <w:tc>
          <w:tcPr>
            <w:tcW w:w="17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办事指南</w:t>
            </w:r>
          </w:p>
        </w:tc>
        <w:tc>
          <w:tcPr>
            <w:tcW w:w="299"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缴纳租金</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租金标准；缴纳方式、时限；受理（办理）机构；咨询电话、监督电话等。</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《关于全面推进政务公开工作的意见》、《国务院关于加快推进“互联网+政务服务”工作的指导意见》</w:t>
            </w:r>
          </w:p>
        </w:tc>
        <w:tc>
          <w:tcPr>
            <w:tcW w:w="32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4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r w:rsidRPr="00B628EE">
              <w:rPr>
                <w:rFonts w:asciiTheme="minorEastAsia" w:eastAsiaTheme="minorEastAsia" w:hAnsiTheme="minorEastAsia" w:hint="eastAsia"/>
                <w:color w:val="000000" w:themeColor="text1"/>
                <w:sz w:val="18"/>
                <w:szCs w:val="18"/>
              </w:rPr>
              <w:br/>
              <w:t xml:space="preserve">■两微一端       </w:t>
            </w:r>
            <w:r w:rsidRPr="00B628EE">
              <w:rPr>
                <w:rFonts w:asciiTheme="minorEastAsia" w:eastAsiaTheme="minorEastAsia" w:hAnsiTheme="minorEastAsia" w:hint="eastAsia"/>
                <w:color w:val="000000" w:themeColor="text1"/>
                <w:sz w:val="18"/>
                <w:szCs w:val="18"/>
              </w:rPr>
              <w:br/>
              <w:t>■公开</w:t>
            </w:r>
            <w:r w:rsidRPr="00B628EE">
              <w:rPr>
                <w:rFonts w:asciiTheme="minorEastAsia" w:eastAsiaTheme="minorEastAsia" w:hAnsiTheme="minorEastAsia" w:hint="eastAsia"/>
                <w:color w:val="000000" w:themeColor="text1"/>
                <w:sz w:val="18"/>
                <w:szCs w:val="18"/>
              </w:rPr>
              <w:lastRenderedPageBreak/>
              <w:t xml:space="preserve">查阅点     </w:t>
            </w:r>
          </w:p>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■政务服务中心</w:t>
            </w:r>
            <w:r w:rsidRPr="00B628EE">
              <w:rPr>
                <w:rFonts w:asciiTheme="minorEastAsia" w:eastAsiaTheme="minorEastAsia" w:hAnsiTheme="minorEastAsia" w:hint="eastAsia"/>
                <w:color w:val="000000" w:themeColor="text1"/>
                <w:sz w:val="18"/>
                <w:szCs w:val="18"/>
              </w:rPr>
              <w:br/>
              <w:t xml:space="preserve">■便民服务站  </w:t>
            </w:r>
          </w:p>
        </w:tc>
        <w:tc>
          <w:tcPr>
            <w:tcW w:w="16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w:t>
            </w:r>
          </w:p>
        </w:tc>
        <w:tc>
          <w:tcPr>
            <w:tcW w:w="17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9"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41"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37</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保障性住房调换</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申请所需材料及范本；申请方式、流程；申请受理（办理）机构；受理地点；咨询电话、监督电话等。</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38</w:t>
            </w:r>
          </w:p>
        </w:tc>
        <w:tc>
          <w:tcPr>
            <w:tcW w:w="178" w:type="pct"/>
            <w:vMerge/>
            <w:vAlign w:val="center"/>
          </w:tcPr>
          <w:p w:rsidR="00F72309" w:rsidRPr="00B628EE" w:rsidRDefault="00F72309" w:rsidP="001671A7">
            <w:pPr>
              <w:jc w:val="cente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自愿退出</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申请所需材料及范本；申请方式、流程；申请受理（办理）机构；受理地点；咨询电话、监督电话等。</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39</w:t>
            </w:r>
          </w:p>
        </w:tc>
        <w:tc>
          <w:tcPr>
            <w:tcW w:w="178"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政策解读</w:t>
            </w: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本级政策解读</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解读主体；解读内容；解读方式；解读时间等。</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40</w:t>
            </w:r>
          </w:p>
        </w:tc>
        <w:tc>
          <w:tcPr>
            <w:tcW w:w="178"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回应关切</w:t>
            </w:r>
          </w:p>
        </w:tc>
        <w:tc>
          <w:tcPr>
            <w:tcW w:w="299"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主动回应</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公众提出的意见建议及回复情况；公开突发事件应对情况等。</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41</w:t>
            </w:r>
          </w:p>
        </w:tc>
        <w:tc>
          <w:tcPr>
            <w:tcW w:w="178"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回应关切</w:t>
            </w:r>
          </w:p>
        </w:tc>
        <w:tc>
          <w:tcPr>
            <w:tcW w:w="299"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互动回应</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在收集分析研判舆情的基础上，针对舆论关注的焦点、热点和关键问题的互动回应内容。</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《关于全面推进政务公开工作的意见》、《国务院办公厅关于推进公共资源配置领域政府信息公开的意见》</w:t>
            </w:r>
          </w:p>
        </w:tc>
        <w:tc>
          <w:tcPr>
            <w:tcW w:w="32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48" w:type="pct"/>
            <w:vMerge w:val="restar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r w:rsidRPr="00B628EE">
              <w:rPr>
                <w:rFonts w:asciiTheme="minorEastAsia" w:eastAsiaTheme="minorEastAsia" w:hAnsiTheme="minorEastAsia" w:hint="eastAsia"/>
                <w:color w:val="000000" w:themeColor="text1"/>
                <w:sz w:val="18"/>
                <w:szCs w:val="18"/>
              </w:rPr>
              <w:br/>
              <w:t xml:space="preserve">■两微一端       </w:t>
            </w:r>
          </w:p>
        </w:tc>
        <w:tc>
          <w:tcPr>
            <w:tcW w:w="16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9"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57"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41"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42</w:t>
            </w:r>
          </w:p>
        </w:tc>
        <w:tc>
          <w:tcPr>
            <w:tcW w:w="178" w:type="pct"/>
            <w:vMerge w:val="restar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评价结果</w:t>
            </w: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上级评价、表彰情况</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上级对本地区保障性住房领域年度工作完成情况的评价、通报、排名；获上级表彰、入围上级推广示范情况等。</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r w:rsidR="00F72309" w:rsidRPr="00B628EE" w:rsidTr="00B02C43">
        <w:trPr>
          <w:cantSplit/>
          <w:jc w:val="center"/>
        </w:trPr>
        <w:tc>
          <w:tcPr>
            <w:tcW w:w="157" w:type="pct"/>
            <w:vAlign w:val="center"/>
          </w:tcPr>
          <w:p w:rsidR="00F72309" w:rsidRPr="00B628EE" w:rsidRDefault="00F72309"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43</w:t>
            </w: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9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社会评价情况</w:t>
            </w:r>
          </w:p>
        </w:tc>
        <w:tc>
          <w:tcPr>
            <w:tcW w:w="559" w:type="pct"/>
            <w:vAlign w:val="center"/>
          </w:tcPr>
          <w:p w:rsidR="00F72309" w:rsidRPr="00B628EE" w:rsidRDefault="00F72309"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公众对保障性住房工作满意度评价。</w:t>
            </w:r>
          </w:p>
        </w:tc>
        <w:tc>
          <w:tcPr>
            <w:tcW w:w="292" w:type="pct"/>
          </w:tcPr>
          <w:p w:rsidR="00F72309"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防城区城乡建设和城市管理局</w:t>
            </w:r>
          </w:p>
        </w:tc>
        <w:tc>
          <w:tcPr>
            <w:tcW w:w="174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2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34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6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78"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89"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157"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c>
          <w:tcPr>
            <w:tcW w:w="241" w:type="pct"/>
            <w:vMerge/>
            <w:vAlign w:val="center"/>
          </w:tcPr>
          <w:p w:rsidR="00F72309" w:rsidRPr="00B628EE" w:rsidRDefault="00F72309" w:rsidP="001671A7">
            <w:pPr>
              <w:rPr>
                <w:rFonts w:asciiTheme="minorEastAsia" w:eastAsiaTheme="minorEastAsia" w:hAnsiTheme="minorEastAsia"/>
                <w:color w:val="000000" w:themeColor="text1"/>
                <w:sz w:val="18"/>
                <w:szCs w:val="18"/>
              </w:rPr>
            </w:pPr>
          </w:p>
        </w:tc>
      </w:tr>
    </w:tbl>
    <w:p w:rsidR="00914F2F" w:rsidRPr="00B628EE" w:rsidRDefault="00914F2F">
      <w:pPr>
        <w:pStyle w:val="1"/>
        <w:jc w:val="center"/>
        <w:rPr>
          <w:rFonts w:asciiTheme="minorEastAsia" w:eastAsiaTheme="minorEastAsia" w:hAnsiTheme="minorEastAsia"/>
          <w:b w:val="0"/>
          <w:bCs w:val="0"/>
          <w:color w:val="000000" w:themeColor="text1"/>
          <w:sz w:val="30"/>
        </w:rPr>
      </w:pPr>
    </w:p>
    <w:p w:rsidR="00914F2F" w:rsidRPr="00B628EE" w:rsidRDefault="00914F2F" w:rsidP="004322F2">
      <w:pPr>
        <w:pStyle w:val="1"/>
        <w:jc w:val="center"/>
        <w:rPr>
          <w:rFonts w:asciiTheme="minorEastAsia" w:eastAsiaTheme="minorEastAsia" w:hAnsiTheme="minorEastAsia"/>
          <w:b w:val="0"/>
          <w:bCs w:val="0"/>
          <w:color w:val="000000" w:themeColor="text1"/>
          <w:sz w:val="30"/>
        </w:rPr>
      </w:pPr>
      <w:r w:rsidRPr="00B628EE">
        <w:rPr>
          <w:rFonts w:asciiTheme="minorEastAsia" w:eastAsiaTheme="minorEastAsia" w:hAnsiTheme="minorEastAsia"/>
          <w:b w:val="0"/>
          <w:bCs w:val="0"/>
          <w:color w:val="000000" w:themeColor="text1"/>
          <w:sz w:val="30"/>
        </w:rPr>
        <w:br w:type="page"/>
      </w:r>
      <w:r w:rsidRPr="00B628EE">
        <w:rPr>
          <w:rFonts w:asciiTheme="minorEastAsia" w:eastAsiaTheme="minorEastAsia" w:hAnsiTheme="minorEastAsia" w:hint="eastAsia"/>
          <w:b w:val="0"/>
          <w:bCs w:val="0"/>
          <w:color w:val="000000" w:themeColor="text1"/>
          <w:sz w:val="30"/>
        </w:rPr>
        <w:lastRenderedPageBreak/>
        <w:t>（十五）国有土地上房屋征收与补偿领域基层政务公开标准目录</w:t>
      </w:r>
      <w:bookmarkEnd w:id="14"/>
    </w:p>
    <w:tbl>
      <w:tblPr>
        <w:tblW w:w="15022" w:type="dxa"/>
        <w:jc w:val="center"/>
        <w:tblLayout w:type="fixed"/>
        <w:tblCellMar>
          <w:left w:w="57" w:type="dxa"/>
          <w:right w:w="57" w:type="dxa"/>
        </w:tblCellMar>
        <w:tblLook w:val="0000"/>
      </w:tblPr>
      <w:tblGrid>
        <w:gridCol w:w="459"/>
        <w:gridCol w:w="540"/>
        <w:gridCol w:w="570"/>
        <w:gridCol w:w="3827"/>
        <w:gridCol w:w="709"/>
        <w:gridCol w:w="2409"/>
        <w:gridCol w:w="1260"/>
        <w:gridCol w:w="1410"/>
        <w:gridCol w:w="639"/>
        <w:gridCol w:w="810"/>
        <w:gridCol w:w="735"/>
        <w:gridCol w:w="735"/>
        <w:gridCol w:w="494"/>
        <w:gridCol w:w="425"/>
      </w:tblGrid>
      <w:tr w:rsidR="004322F2" w:rsidRPr="00B628EE" w:rsidTr="004322F2">
        <w:trPr>
          <w:trHeight w:val="454"/>
          <w:jc w:val="center"/>
        </w:trPr>
        <w:tc>
          <w:tcPr>
            <w:tcW w:w="459" w:type="dxa"/>
            <w:vMerge w:val="restart"/>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olor w:val="000000"/>
                <w:sz w:val="24"/>
                <w:szCs w:val="24"/>
              </w:rPr>
            </w:pPr>
            <w:r w:rsidRPr="00B628EE">
              <w:rPr>
                <w:rFonts w:asciiTheme="minorEastAsia" w:eastAsiaTheme="minorEastAsia" w:hAnsiTheme="minorEastAsia" w:hint="eastAsia"/>
                <w:color w:val="000000"/>
                <w:sz w:val="24"/>
                <w:szCs w:val="24"/>
              </w:rPr>
              <w:t>序号</w:t>
            </w:r>
          </w:p>
        </w:tc>
        <w:tc>
          <w:tcPr>
            <w:tcW w:w="1110" w:type="dxa"/>
            <w:gridSpan w:val="2"/>
            <w:tcBorders>
              <w:top w:val="single" w:sz="4" w:space="0" w:color="auto"/>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公开事项</w:t>
            </w: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公开内容</w:t>
            </w:r>
          </w:p>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（要素）</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w:t>
            </w:r>
          </w:p>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主体</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公开依据</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w:t>
            </w:r>
          </w:p>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时限</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公开渠道和载体</w:t>
            </w:r>
          </w:p>
        </w:tc>
        <w:tc>
          <w:tcPr>
            <w:tcW w:w="1449" w:type="dxa"/>
            <w:gridSpan w:val="2"/>
            <w:tcBorders>
              <w:top w:val="single" w:sz="4" w:space="0" w:color="auto"/>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公开对象</w:t>
            </w:r>
          </w:p>
        </w:tc>
        <w:tc>
          <w:tcPr>
            <w:tcW w:w="1470" w:type="dxa"/>
            <w:gridSpan w:val="2"/>
            <w:tcBorders>
              <w:top w:val="single" w:sz="4" w:space="0" w:color="auto"/>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公开方式</w:t>
            </w:r>
          </w:p>
        </w:tc>
        <w:tc>
          <w:tcPr>
            <w:tcW w:w="919" w:type="dxa"/>
            <w:gridSpan w:val="2"/>
            <w:tcBorders>
              <w:top w:val="single" w:sz="4" w:space="0" w:color="auto"/>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公开层级</w:t>
            </w:r>
          </w:p>
        </w:tc>
      </w:tr>
      <w:tr w:rsidR="004322F2" w:rsidRPr="00B628EE" w:rsidTr="004322F2">
        <w:trPr>
          <w:trHeight w:val="454"/>
          <w:jc w:val="center"/>
        </w:trPr>
        <w:tc>
          <w:tcPr>
            <w:tcW w:w="459" w:type="dxa"/>
            <w:vMerge/>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olor w:val="000000"/>
                <w:sz w:val="24"/>
                <w:szCs w:val="24"/>
              </w:rPr>
            </w:pPr>
          </w:p>
        </w:tc>
        <w:tc>
          <w:tcPr>
            <w:tcW w:w="540" w:type="dxa"/>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一级事项</w:t>
            </w:r>
          </w:p>
        </w:tc>
        <w:tc>
          <w:tcPr>
            <w:tcW w:w="570" w:type="dxa"/>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二级事项</w:t>
            </w:r>
          </w:p>
        </w:tc>
        <w:tc>
          <w:tcPr>
            <w:tcW w:w="3827" w:type="dxa"/>
            <w:vMerge/>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宋体"/>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宋体"/>
                <w:color w:val="000000"/>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宋体"/>
                <w:color w:val="000000"/>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宋体"/>
                <w:color w:val="000000"/>
                <w:sz w:val="24"/>
                <w:szCs w:val="24"/>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宋体"/>
                <w:color w:val="000000"/>
                <w:sz w:val="24"/>
                <w:szCs w:val="24"/>
              </w:rPr>
            </w:pPr>
          </w:p>
        </w:tc>
        <w:tc>
          <w:tcPr>
            <w:tcW w:w="639" w:type="dxa"/>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全社会</w:t>
            </w:r>
          </w:p>
        </w:tc>
        <w:tc>
          <w:tcPr>
            <w:tcW w:w="810" w:type="dxa"/>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特定群众</w:t>
            </w:r>
          </w:p>
        </w:tc>
        <w:tc>
          <w:tcPr>
            <w:tcW w:w="735" w:type="dxa"/>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主动</w:t>
            </w:r>
          </w:p>
        </w:tc>
        <w:tc>
          <w:tcPr>
            <w:tcW w:w="735" w:type="dxa"/>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依申请公开</w:t>
            </w:r>
          </w:p>
        </w:tc>
        <w:tc>
          <w:tcPr>
            <w:tcW w:w="494" w:type="dxa"/>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县级</w:t>
            </w:r>
          </w:p>
        </w:tc>
        <w:tc>
          <w:tcPr>
            <w:tcW w:w="425" w:type="dxa"/>
            <w:tcBorders>
              <w:top w:val="nil"/>
              <w:left w:val="nil"/>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宋体"/>
                <w:color w:val="000000"/>
                <w:sz w:val="24"/>
                <w:szCs w:val="24"/>
              </w:rPr>
            </w:pPr>
            <w:r w:rsidRPr="00B628EE">
              <w:rPr>
                <w:rFonts w:asciiTheme="minorEastAsia" w:eastAsiaTheme="minorEastAsia" w:hAnsiTheme="minorEastAsia" w:cs="宋体" w:hint="eastAsia"/>
                <w:color w:val="000000"/>
                <w:sz w:val="24"/>
                <w:szCs w:val="24"/>
              </w:rPr>
              <w:t>乡、村级</w:t>
            </w:r>
          </w:p>
        </w:tc>
      </w:tr>
      <w:tr w:rsidR="004322F2" w:rsidRPr="00B628EE" w:rsidTr="004322F2">
        <w:trPr>
          <w:trHeight w:val="454"/>
          <w:jc w:val="center"/>
        </w:trPr>
        <w:tc>
          <w:tcPr>
            <w:tcW w:w="459" w:type="dxa"/>
            <w:vMerge w:val="restart"/>
            <w:tcBorders>
              <w:top w:val="single" w:sz="4" w:space="0" w:color="auto"/>
              <w:left w:val="single" w:sz="4" w:space="0" w:color="auto"/>
              <w:right w:val="single" w:sz="4" w:space="0" w:color="auto"/>
            </w:tcBorders>
            <w:vAlign w:val="center"/>
          </w:tcPr>
          <w:p w:rsidR="004322F2" w:rsidRPr="00B628EE" w:rsidRDefault="004322F2" w:rsidP="004322F2">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1</w:t>
            </w:r>
          </w:p>
        </w:tc>
        <w:tc>
          <w:tcPr>
            <w:tcW w:w="540" w:type="dxa"/>
            <w:vMerge w:val="restart"/>
            <w:tcBorders>
              <w:top w:val="single" w:sz="4" w:space="0" w:color="auto"/>
              <w:left w:val="single" w:sz="4" w:space="0" w:color="auto"/>
              <w:right w:val="single" w:sz="4" w:space="0" w:color="auto"/>
            </w:tcBorders>
          </w:tcPr>
          <w:p w:rsidR="004322F2" w:rsidRPr="00B628EE" w:rsidRDefault="004322F2" w:rsidP="004322F2">
            <w:pPr>
              <w:jc w:val="center"/>
              <w:rPr>
                <w:rFonts w:asciiTheme="minorEastAsia" w:eastAsiaTheme="minorEastAsia" w:hAnsiTheme="minorEastAsia"/>
                <w:color w:val="000000"/>
                <w:sz w:val="18"/>
                <w:szCs w:val="18"/>
              </w:rPr>
            </w:pPr>
          </w:p>
          <w:p w:rsidR="004322F2" w:rsidRPr="00B628EE" w:rsidRDefault="004322F2" w:rsidP="004322F2">
            <w:pPr>
              <w:pStyle w:val="Default"/>
              <w:jc w:val="center"/>
              <w:rPr>
                <w:rFonts w:asciiTheme="minorEastAsia" w:eastAsiaTheme="minorEastAsia" w:hAnsiTheme="minorEastAsia"/>
                <w:sz w:val="18"/>
                <w:szCs w:val="18"/>
              </w:rPr>
            </w:pPr>
          </w:p>
          <w:p w:rsidR="004322F2" w:rsidRPr="00B628EE" w:rsidRDefault="004322F2" w:rsidP="004322F2">
            <w:pPr>
              <w:pStyle w:val="Default"/>
              <w:jc w:val="center"/>
              <w:rPr>
                <w:rFonts w:asciiTheme="minorEastAsia" w:eastAsiaTheme="minorEastAsia" w:hAnsiTheme="minorEastAsia"/>
                <w:sz w:val="18"/>
                <w:szCs w:val="18"/>
              </w:rPr>
            </w:pPr>
          </w:p>
          <w:p w:rsidR="004322F2" w:rsidRPr="00B628EE" w:rsidRDefault="004322F2" w:rsidP="004322F2">
            <w:pPr>
              <w:pStyle w:val="Default"/>
              <w:jc w:val="center"/>
              <w:rPr>
                <w:rFonts w:asciiTheme="minorEastAsia" w:eastAsiaTheme="minorEastAsia" w:hAnsiTheme="minorEastAsia"/>
                <w:sz w:val="18"/>
                <w:szCs w:val="18"/>
              </w:rPr>
            </w:pPr>
          </w:p>
          <w:p w:rsidR="004322F2" w:rsidRPr="00B628EE" w:rsidRDefault="004322F2" w:rsidP="004322F2">
            <w:pPr>
              <w:pStyle w:val="Default"/>
              <w:jc w:val="center"/>
              <w:rPr>
                <w:rFonts w:asciiTheme="minorEastAsia" w:eastAsiaTheme="minorEastAsia" w:hAnsiTheme="minorEastAsia"/>
                <w:sz w:val="18"/>
                <w:szCs w:val="18"/>
              </w:rPr>
            </w:pPr>
          </w:p>
          <w:p w:rsidR="004322F2" w:rsidRPr="00B628EE" w:rsidRDefault="004322F2" w:rsidP="004322F2">
            <w:pPr>
              <w:pStyle w:val="Default"/>
              <w:jc w:val="center"/>
              <w:rPr>
                <w:rFonts w:asciiTheme="minorEastAsia" w:eastAsiaTheme="minorEastAsia" w:hAnsiTheme="minorEastAsia"/>
                <w:sz w:val="18"/>
                <w:szCs w:val="18"/>
              </w:rPr>
            </w:pPr>
          </w:p>
          <w:p w:rsidR="004322F2" w:rsidRPr="00B628EE" w:rsidRDefault="004322F2" w:rsidP="004322F2">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法规</w:t>
            </w:r>
          </w:p>
          <w:p w:rsidR="004322F2" w:rsidRPr="00B628EE" w:rsidRDefault="004322F2" w:rsidP="004322F2">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政策</w:t>
            </w:r>
          </w:p>
        </w:tc>
        <w:tc>
          <w:tcPr>
            <w:tcW w:w="570" w:type="dxa"/>
            <w:tcBorders>
              <w:top w:val="single" w:sz="4" w:space="0" w:color="auto"/>
              <w:left w:val="nil"/>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国家层面法规政策</w:t>
            </w:r>
          </w:p>
        </w:tc>
        <w:tc>
          <w:tcPr>
            <w:tcW w:w="3827"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7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县（区、市）人民政府及土地征收储备中心</w:t>
            </w:r>
          </w:p>
        </w:tc>
        <w:tc>
          <w:tcPr>
            <w:tcW w:w="24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《政府信息公开条例》</w:t>
            </w:r>
          </w:p>
        </w:tc>
        <w:tc>
          <w:tcPr>
            <w:tcW w:w="126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信息形成或者变更之日起20个工作日内予以公开</w:t>
            </w:r>
          </w:p>
        </w:tc>
        <w:tc>
          <w:tcPr>
            <w:tcW w:w="1410" w:type="dxa"/>
            <w:tcBorders>
              <w:top w:val="single" w:sz="4" w:space="0" w:color="auto"/>
              <w:left w:val="single" w:sz="4" w:space="0" w:color="auto"/>
              <w:bottom w:val="single" w:sz="4" w:space="0" w:color="auto"/>
              <w:right w:val="single" w:sz="4" w:space="0" w:color="auto"/>
            </w:tcBorders>
            <w:vAlign w:val="center"/>
          </w:tcPr>
          <w:p w:rsidR="004322F2" w:rsidRPr="00B628EE" w:rsidRDefault="007230E6"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004322F2" w:rsidRPr="00B628EE">
              <w:rPr>
                <w:rFonts w:asciiTheme="minorEastAsia" w:eastAsiaTheme="minorEastAsia" w:hAnsiTheme="minorEastAsia" w:hint="eastAsia"/>
                <w:color w:val="000000"/>
                <w:position w:val="2"/>
                <w:sz w:val="12"/>
                <w:szCs w:val="18"/>
              </w:rPr>
              <w:instrText>√</w:instrText>
            </w:r>
            <w:r w:rsidR="004322F2" w:rsidRPr="00B628EE">
              <w:rPr>
                <w:rFonts w:asciiTheme="minorEastAsia" w:eastAsiaTheme="minorEastAsia" w:hAnsiTheme="minorEastAsia" w:hint="eastAsia"/>
                <w:color w:val="000000"/>
                <w:sz w:val="18"/>
                <w:szCs w:val="18"/>
              </w:rPr>
              <w:instrText>)</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 xml:space="preserve">政府网站                                                                                                                                                                                                       </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公开查阅点</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政务服务中心</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sym w:font="Wingdings 2" w:char="00A3"/>
            </w:r>
            <w:r w:rsidRPr="00B628EE">
              <w:rPr>
                <w:rFonts w:asciiTheme="minorEastAsia" w:eastAsiaTheme="minorEastAsia" w:hAnsiTheme="minorEastAsia" w:hint="eastAsia"/>
                <w:color w:val="000000"/>
                <w:sz w:val="18"/>
                <w:szCs w:val="18"/>
              </w:rPr>
              <w:t>其他</w:t>
            </w:r>
          </w:p>
        </w:tc>
        <w:tc>
          <w:tcPr>
            <w:tcW w:w="63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81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 xml:space="preserve">　</w:t>
            </w:r>
          </w:p>
        </w:tc>
        <w:tc>
          <w:tcPr>
            <w:tcW w:w="494"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rPr>
            </w:pPr>
            <w:r w:rsidRPr="00B628EE">
              <w:rPr>
                <w:rFonts w:asciiTheme="minorEastAsia" w:eastAsiaTheme="minorEastAsia" w:hAnsiTheme="minorEastAsia" w:hint="eastAsia"/>
                <w:color w:val="000000"/>
                <w:sz w:val="18"/>
                <w:szCs w:val="18"/>
              </w:rPr>
              <w:t xml:space="preserve">　</w:t>
            </w:r>
          </w:p>
        </w:tc>
      </w:tr>
      <w:tr w:rsidR="004322F2" w:rsidRPr="00B628EE" w:rsidTr="004322F2">
        <w:trPr>
          <w:trHeight w:val="2745"/>
          <w:jc w:val="center"/>
        </w:trPr>
        <w:tc>
          <w:tcPr>
            <w:tcW w:w="459" w:type="dxa"/>
            <w:vMerge/>
            <w:tcBorders>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540" w:type="dxa"/>
            <w:vMerge/>
            <w:tcBorders>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p>
        </w:tc>
        <w:tc>
          <w:tcPr>
            <w:tcW w:w="570" w:type="dxa"/>
            <w:tcBorders>
              <w:top w:val="single" w:sz="4" w:space="0" w:color="auto"/>
              <w:left w:val="nil"/>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地方层面法规政策</w:t>
            </w:r>
          </w:p>
        </w:tc>
        <w:tc>
          <w:tcPr>
            <w:tcW w:w="3827"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地方性法规；地方政府规章；规范性文件。</w:t>
            </w:r>
          </w:p>
          <w:p w:rsidR="004322F2" w:rsidRPr="00B628EE" w:rsidRDefault="004322F2" w:rsidP="00EA7EF0">
            <w:pPr>
              <w:pStyle w:val="Default"/>
              <w:rPr>
                <w:rFonts w:asciiTheme="minorEastAsia" w:eastAsiaTheme="minorEastAsia" w:hAnsiTheme="minorEastAsia"/>
                <w:sz w:val="18"/>
                <w:szCs w:val="18"/>
              </w:rPr>
            </w:pPr>
          </w:p>
          <w:p w:rsidR="004322F2" w:rsidRPr="00B628EE" w:rsidRDefault="004322F2" w:rsidP="00EA7EF0">
            <w:pPr>
              <w:pStyle w:val="Default"/>
              <w:rPr>
                <w:rFonts w:asciiTheme="minorEastAsia" w:eastAsiaTheme="minorEastAsia" w:hAnsiTheme="minorEastAsia"/>
                <w:sz w:val="18"/>
                <w:szCs w:val="18"/>
              </w:rPr>
            </w:pPr>
          </w:p>
          <w:p w:rsidR="004322F2" w:rsidRPr="00B628EE" w:rsidRDefault="004322F2" w:rsidP="00EA7EF0">
            <w:pPr>
              <w:pStyle w:val="Default"/>
              <w:rPr>
                <w:rFonts w:asciiTheme="minorEastAsia" w:eastAsia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县（区、市）人民政府及土地征收储备中心</w:t>
            </w:r>
          </w:p>
        </w:tc>
        <w:tc>
          <w:tcPr>
            <w:tcW w:w="24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《政府信息公开条例》</w:t>
            </w:r>
          </w:p>
        </w:tc>
        <w:tc>
          <w:tcPr>
            <w:tcW w:w="126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信息形成或者变更之日起20个工作日内予以公开</w:t>
            </w:r>
          </w:p>
        </w:tc>
        <w:tc>
          <w:tcPr>
            <w:tcW w:w="1410" w:type="dxa"/>
            <w:tcBorders>
              <w:top w:val="single" w:sz="4" w:space="0" w:color="auto"/>
              <w:left w:val="single" w:sz="4" w:space="0" w:color="auto"/>
              <w:bottom w:val="single" w:sz="4" w:space="0" w:color="auto"/>
              <w:right w:val="single" w:sz="4" w:space="0" w:color="auto"/>
            </w:tcBorders>
            <w:vAlign w:val="center"/>
          </w:tcPr>
          <w:p w:rsidR="004322F2" w:rsidRPr="00B628EE" w:rsidRDefault="007230E6"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004322F2" w:rsidRPr="00B628EE">
              <w:rPr>
                <w:rFonts w:asciiTheme="minorEastAsia" w:eastAsiaTheme="minorEastAsia" w:hAnsiTheme="minorEastAsia" w:hint="eastAsia"/>
                <w:color w:val="000000"/>
                <w:position w:val="2"/>
                <w:sz w:val="12"/>
                <w:szCs w:val="18"/>
              </w:rPr>
              <w:instrText>√</w:instrText>
            </w:r>
            <w:r w:rsidR="004322F2" w:rsidRPr="00B628EE">
              <w:rPr>
                <w:rFonts w:asciiTheme="minorEastAsia" w:eastAsiaTheme="minorEastAsia" w:hAnsiTheme="minorEastAsia" w:hint="eastAsia"/>
                <w:color w:val="000000"/>
                <w:sz w:val="18"/>
                <w:szCs w:val="18"/>
              </w:rPr>
              <w:instrText>)</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 xml:space="preserve">政府网站                                                                                                                                                                                                       </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公开查阅点</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政务服务中心</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sym w:font="Wingdings 2" w:char="00A3"/>
            </w:r>
            <w:r w:rsidRPr="00B628EE">
              <w:rPr>
                <w:rFonts w:asciiTheme="minorEastAsia" w:eastAsiaTheme="minorEastAsia" w:hAnsiTheme="minorEastAsia" w:hint="eastAsia"/>
                <w:color w:val="000000"/>
                <w:sz w:val="18"/>
                <w:szCs w:val="18"/>
              </w:rPr>
              <w:t>其他</w:t>
            </w:r>
          </w:p>
        </w:tc>
        <w:tc>
          <w:tcPr>
            <w:tcW w:w="63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81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 xml:space="preserve">　</w:t>
            </w:r>
          </w:p>
        </w:tc>
        <w:tc>
          <w:tcPr>
            <w:tcW w:w="494"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rPr>
            </w:pPr>
            <w:r w:rsidRPr="00B628EE">
              <w:rPr>
                <w:rFonts w:asciiTheme="minorEastAsia" w:eastAsiaTheme="minorEastAsia" w:hAnsiTheme="minorEastAsia" w:hint="eastAsia"/>
                <w:color w:val="000000"/>
                <w:sz w:val="18"/>
                <w:szCs w:val="18"/>
              </w:rPr>
              <w:t xml:space="preserve">　</w:t>
            </w:r>
          </w:p>
        </w:tc>
      </w:tr>
      <w:tr w:rsidR="004322F2" w:rsidRPr="00B628EE" w:rsidTr="004322F2">
        <w:trPr>
          <w:trHeight w:val="454"/>
          <w:jc w:val="center"/>
        </w:trPr>
        <w:tc>
          <w:tcPr>
            <w:tcW w:w="459" w:type="dxa"/>
            <w:vMerge w:val="restart"/>
            <w:tcBorders>
              <w:top w:val="single" w:sz="4" w:space="0" w:color="auto"/>
              <w:left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4322F2">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2</w:t>
            </w:r>
          </w:p>
        </w:tc>
        <w:tc>
          <w:tcPr>
            <w:tcW w:w="540" w:type="dxa"/>
            <w:vMerge w:val="restart"/>
            <w:tcBorders>
              <w:top w:val="single" w:sz="4" w:space="0" w:color="auto"/>
              <w:left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4322F2">
            <w:pPr>
              <w:snapToGrid w:val="0"/>
              <w:spacing w:line="300" w:lineRule="exact"/>
              <w:ind w:firstLineChars="100" w:firstLine="180"/>
              <w:rPr>
                <w:rFonts w:asciiTheme="minorEastAsia" w:eastAsiaTheme="minorEastAsia" w:hAnsiTheme="minorEastAsia"/>
                <w:color w:val="000000"/>
                <w:sz w:val="18"/>
                <w:szCs w:val="18"/>
              </w:rPr>
            </w:pPr>
          </w:p>
          <w:p w:rsidR="004322F2" w:rsidRPr="00B628EE" w:rsidRDefault="004322F2" w:rsidP="004322F2">
            <w:pPr>
              <w:snapToGrid w:val="0"/>
              <w:spacing w:line="300" w:lineRule="exact"/>
              <w:ind w:firstLineChars="100" w:firstLine="180"/>
              <w:rPr>
                <w:rFonts w:asciiTheme="minorEastAsia" w:eastAsiaTheme="minorEastAsia" w:hAnsiTheme="minorEastAsia"/>
                <w:color w:val="000000"/>
                <w:sz w:val="18"/>
                <w:szCs w:val="18"/>
              </w:rPr>
            </w:pPr>
          </w:p>
          <w:p w:rsidR="004322F2" w:rsidRPr="00B628EE" w:rsidRDefault="004322F2" w:rsidP="004322F2">
            <w:pPr>
              <w:snapToGrid w:val="0"/>
              <w:spacing w:line="300" w:lineRule="exact"/>
              <w:ind w:firstLineChars="100" w:firstLine="180"/>
              <w:rPr>
                <w:rFonts w:asciiTheme="minorEastAsia" w:eastAsiaTheme="minorEastAsia" w:hAnsiTheme="minorEastAsia"/>
                <w:color w:val="000000"/>
                <w:sz w:val="18"/>
                <w:szCs w:val="18"/>
              </w:rPr>
            </w:pPr>
          </w:p>
          <w:p w:rsidR="004322F2" w:rsidRPr="00B628EE" w:rsidRDefault="004322F2" w:rsidP="004322F2">
            <w:pPr>
              <w:snapToGrid w:val="0"/>
              <w:spacing w:line="300" w:lineRule="exact"/>
              <w:ind w:firstLineChars="100" w:firstLine="180"/>
              <w:rPr>
                <w:rFonts w:asciiTheme="minorEastAsia" w:eastAsiaTheme="minorEastAsia" w:hAnsiTheme="minorEastAsia"/>
                <w:color w:val="000000"/>
                <w:sz w:val="18"/>
                <w:szCs w:val="18"/>
              </w:rPr>
            </w:pPr>
          </w:p>
          <w:p w:rsidR="004322F2" w:rsidRPr="00B628EE" w:rsidRDefault="004322F2" w:rsidP="004322F2">
            <w:pPr>
              <w:snapToGrid w:val="0"/>
              <w:spacing w:line="300" w:lineRule="exact"/>
              <w:ind w:firstLineChars="100" w:firstLine="180"/>
              <w:rPr>
                <w:rFonts w:asciiTheme="minorEastAsia" w:eastAsiaTheme="minorEastAsia" w:hAnsiTheme="minorEastAsia"/>
                <w:color w:val="000000"/>
                <w:sz w:val="18"/>
                <w:szCs w:val="18"/>
              </w:rPr>
            </w:pPr>
          </w:p>
          <w:p w:rsidR="004322F2" w:rsidRPr="00B628EE" w:rsidRDefault="004322F2" w:rsidP="004322F2">
            <w:pPr>
              <w:snapToGrid w:val="0"/>
              <w:spacing w:line="300" w:lineRule="exact"/>
              <w:ind w:firstLineChars="100" w:firstLine="180"/>
              <w:rPr>
                <w:rFonts w:asciiTheme="minorEastAsia" w:eastAsiaTheme="minorEastAsia" w:hAnsiTheme="minorEastAsia"/>
                <w:color w:val="000000"/>
                <w:sz w:val="18"/>
                <w:szCs w:val="18"/>
              </w:rPr>
            </w:pPr>
          </w:p>
          <w:p w:rsidR="004322F2" w:rsidRPr="00B628EE" w:rsidRDefault="004322F2" w:rsidP="004322F2">
            <w:pPr>
              <w:snapToGrid w:val="0"/>
              <w:spacing w:line="300" w:lineRule="exact"/>
              <w:ind w:firstLineChars="100" w:firstLine="180"/>
              <w:rPr>
                <w:rFonts w:asciiTheme="minorEastAsia" w:eastAsiaTheme="minorEastAsia" w:hAnsiTheme="minorEastAsia"/>
                <w:color w:val="000000"/>
                <w:sz w:val="18"/>
                <w:szCs w:val="18"/>
              </w:rPr>
            </w:pPr>
          </w:p>
          <w:p w:rsidR="004322F2" w:rsidRPr="00B628EE" w:rsidRDefault="004322F2" w:rsidP="004322F2">
            <w:pPr>
              <w:snapToGrid w:val="0"/>
              <w:spacing w:line="300" w:lineRule="exact"/>
              <w:ind w:firstLineChars="100" w:firstLine="180"/>
              <w:rPr>
                <w:rFonts w:asciiTheme="minorEastAsia" w:eastAsiaTheme="minorEastAsia" w:hAnsiTheme="minorEastAsia"/>
                <w:color w:val="000000"/>
                <w:sz w:val="18"/>
                <w:szCs w:val="18"/>
              </w:rPr>
            </w:pPr>
          </w:p>
          <w:p w:rsidR="004322F2" w:rsidRPr="00B628EE" w:rsidRDefault="004322F2" w:rsidP="004322F2">
            <w:pPr>
              <w:snapToGrid w:val="0"/>
              <w:spacing w:line="300" w:lineRule="exact"/>
              <w:ind w:firstLineChars="100" w:firstLine="180"/>
              <w:rPr>
                <w:rFonts w:asciiTheme="minorEastAsia" w:eastAsiaTheme="minorEastAsia" w:hAnsiTheme="minorEastAsia"/>
                <w:color w:val="000000"/>
                <w:sz w:val="18"/>
                <w:szCs w:val="18"/>
              </w:rPr>
            </w:pPr>
          </w:p>
          <w:p w:rsidR="004322F2" w:rsidRPr="00B628EE" w:rsidRDefault="004322F2" w:rsidP="004322F2">
            <w:pPr>
              <w:snapToGrid w:val="0"/>
              <w:spacing w:line="300" w:lineRule="exact"/>
              <w:ind w:firstLineChars="100" w:firstLine="180"/>
              <w:rPr>
                <w:rFonts w:asciiTheme="minorEastAsia" w:eastAsiaTheme="minorEastAsia" w:hAnsiTheme="minorEastAsia"/>
                <w:color w:val="000000"/>
                <w:sz w:val="18"/>
                <w:szCs w:val="18"/>
              </w:rPr>
            </w:pPr>
          </w:p>
          <w:p w:rsidR="004322F2" w:rsidRPr="00B628EE" w:rsidRDefault="004322F2" w:rsidP="004322F2">
            <w:pPr>
              <w:snapToGrid w:val="0"/>
              <w:spacing w:line="300" w:lineRule="exact"/>
              <w:ind w:firstLineChars="100" w:firstLine="180"/>
              <w:rPr>
                <w:rFonts w:asciiTheme="minorEastAsia" w:eastAsiaTheme="minorEastAsia" w:hAnsiTheme="minorEastAsia"/>
                <w:color w:val="000000"/>
                <w:sz w:val="18"/>
                <w:szCs w:val="18"/>
              </w:rPr>
            </w:pPr>
          </w:p>
          <w:p w:rsidR="004322F2" w:rsidRPr="00B628EE" w:rsidRDefault="004322F2" w:rsidP="004322F2">
            <w:pPr>
              <w:snapToGrid w:val="0"/>
              <w:spacing w:line="300" w:lineRule="exact"/>
              <w:ind w:firstLineChars="100" w:firstLine="180"/>
              <w:rPr>
                <w:rFonts w:asciiTheme="minorEastAsia" w:eastAsiaTheme="minorEastAsia" w:hAnsiTheme="minorEastAsia"/>
                <w:color w:val="000000"/>
                <w:sz w:val="18"/>
                <w:szCs w:val="18"/>
              </w:rPr>
            </w:pPr>
          </w:p>
          <w:p w:rsidR="004322F2" w:rsidRPr="00B628EE" w:rsidRDefault="004322F2" w:rsidP="004322F2">
            <w:pPr>
              <w:snapToGrid w:val="0"/>
              <w:spacing w:line="300" w:lineRule="exact"/>
              <w:ind w:firstLineChars="100" w:firstLine="180"/>
              <w:rPr>
                <w:rFonts w:asciiTheme="minorEastAsia" w:eastAsiaTheme="minorEastAsia" w:hAnsiTheme="minorEastAsia"/>
                <w:color w:val="000000"/>
                <w:sz w:val="18"/>
                <w:szCs w:val="18"/>
              </w:rPr>
            </w:pPr>
          </w:p>
          <w:p w:rsidR="004322F2" w:rsidRPr="00B628EE" w:rsidRDefault="004322F2" w:rsidP="004322F2">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征收</w:t>
            </w:r>
          </w:p>
        </w:tc>
        <w:tc>
          <w:tcPr>
            <w:tcW w:w="570" w:type="dxa"/>
            <w:tcBorders>
              <w:top w:val="single" w:sz="4" w:space="0" w:color="auto"/>
              <w:left w:val="nil"/>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p>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启动要件</w:t>
            </w:r>
          </w:p>
        </w:tc>
        <w:tc>
          <w:tcPr>
            <w:tcW w:w="3827"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p>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征收项目符合公共利益的相关材料。</w:t>
            </w:r>
          </w:p>
        </w:tc>
        <w:tc>
          <w:tcPr>
            <w:tcW w:w="7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rPr>
                <w:rFonts w:asciiTheme="minorEastAsia" w:eastAsiaTheme="minorEastAsia" w:hAnsiTheme="minorEastAsia"/>
                <w:color w:val="000000"/>
                <w:sz w:val="18"/>
                <w:szCs w:val="18"/>
              </w:rPr>
            </w:pPr>
          </w:p>
          <w:p w:rsidR="004322F2" w:rsidRPr="00B628EE" w:rsidRDefault="004322F2" w:rsidP="00EA7EF0">
            <w:pP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县（区、市）人</w:t>
            </w:r>
            <w:r w:rsidRPr="00B628EE">
              <w:rPr>
                <w:rFonts w:asciiTheme="minorEastAsia" w:eastAsiaTheme="minorEastAsia" w:hAnsiTheme="minorEastAsia" w:hint="eastAsia"/>
                <w:color w:val="000000"/>
                <w:sz w:val="18"/>
                <w:szCs w:val="18"/>
              </w:rPr>
              <w:lastRenderedPageBreak/>
              <w:t>民政府及土地征收储备中心</w:t>
            </w:r>
          </w:p>
        </w:tc>
        <w:tc>
          <w:tcPr>
            <w:tcW w:w="24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p>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《国有土地上房屋征收与补偿条例》</w:t>
            </w:r>
          </w:p>
        </w:tc>
        <w:tc>
          <w:tcPr>
            <w:tcW w:w="126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p>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自收到申请之日起20个工作</w:t>
            </w:r>
            <w:r w:rsidRPr="00B628EE">
              <w:rPr>
                <w:rFonts w:asciiTheme="minorEastAsia" w:eastAsiaTheme="minorEastAsia" w:hAnsiTheme="minorEastAsia" w:hint="eastAsia"/>
                <w:sz w:val="18"/>
                <w:szCs w:val="18"/>
              </w:rPr>
              <w:lastRenderedPageBreak/>
              <w:t>日内公开</w:t>
            </w:r>
          </w:p>
        </w:tc>
        <w:tc>
          <w:tcPr>
            <w:tcW w:w="141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olor w:val="000000"/>
                <w:sz w:val="18"/>
                <w:szCs w:val="18"/>
              </w:rPr>
            </w:pP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 xml:space="preserve">政府网站                                                                                                                                                                                                       </w:t>
            </w:r>
            <w:r w:rsidRPr="00B628EE">
              <w:rPr>
                <w:rFonts w:asciiTheme="minorEastAsia" w:eastAsiaTheme="minorEastAsia" w:hAnsiTheme="minorEastAsia" w:hint="eastAsia"/>
                <w:color w:val="000000"/>
                <w:sz w:val="18"/>
                <w:szCs w:val="18"/>
              </w:rPr>
              <w:br/>
            </w:r>
            <w:r w:rsidR="007230E6" w:rsidRPr="00B628EE">
              <w:rPr>
                <w:rFonts w:asciiTheme="minorEastAsia" w:eastAsiaTheme="minorEastAsia" w:hAnsiTheme="minorEastAsia" w:hint="eastAsia"/>
                <w:color w:val="000000"/>
                <w:sz w:val="18"/>
                <w:szCs w:val="18"/>
              </w:rPr>
              <w:fldChar w:fldCharType="begin"/>
            </w:r>
            <w:r w:rsidRPr="00B628EE">
              <w:rPr>
                <w:rFonts w:asciiTheme="minorEastAsia" w:eastAsiaTheme="minorEastAsia" w:hAnsiTheme="minorEastAsia" w:hint="eastAsia"/>
                <w:color w:val="000000"/>
                <w:sz w:val="18"/>
                <w:szCs w:val="18"/>
              </w:rPr>
              <w:instrText xml:space="preserve"> EQ \o\ac(□)</w:instrText>
            </w:r>
            <w:r w:rsidR="007230E6" w:rsidRPr="00B628EE">
              <w:rPr>
                <w:rFonts w:asciiTheme="minorEastAsia" w:eastAsiaTheme="minorEastAsia" w:hAnsiTheme="minorEastAsia" w:hint="eastAsia"/>
                <w:color w:val="000000"/>
                <w:sz w:val="18"/>
                <w:szCs w:val="18"/>
              </w:rPr>
              <w:fldChar w:fldCharType="end"/>
            </w:r>
            <w:r w:rsidRPr="00B628EE">
              <w:rPr>
                <w:rFonts w:asciiTheme="minorEastAsia" w:eastAsiaTheme="minorEastAsia" w:hAnsiTheme="minorEastAsia" w:hint="eastAsia"/>
                <w:color w:val="000000"/>
                <w:sz w:val="18"/>
                <w:szCs w:val="18"/>
              </w:rPr>
              <w:t>公开查阅点</w:t>
            </w:r>
            <w:r w:rsidRPr="00B628EE">
              <w:rPr>
                <w:rFonts w:asciiTheme="minorEastAsia" w:eastAsiaTheme="minorEastAsia" w:hAnsiTheme="minorEastAsia" w:hint="eastAsia"/>
                <w:color w:val="000000"/>
                <w:sz w:val="18"/>
                <w:szCs w:val="18"/>
              </w:rPr>
              <w:br/>
            </w:r>
            <w:r w:rsidR="007230E6" w:rsidRPr="00B628EE">
              <w:rPr>
                <w:rFonts w:asciiTheme="minorEastAsia" w:eastAsiaTheme="minorEastAsia" w:hAnsiTheme="minorEastAsia" w:hint="eastAsia"/>
                <w:color w:val="000000"/>
                <w:sz w:val="18"/>
                <w:szCs w:val="18"/>
              </w:rPr>
              <w:fldChar w:fldCharType="begin"/>
            </w:r>
            <w:r w:rsidRPr="00B628EE">
              <w:rPr>
                <w:rFonts w:asciiTheme="minorEastAsia" w:eastAsiaTheme="minorEastAsia" w:hAnsiTheme="minorEastAsia" w:hint="eastAsia"/>
                <w:color w:val="000000"/>
                <w:sz w:val="18"/>
                <w:szCs w:val="18"/>
              </w:rPr>
              <w:instrText xml:space="preserve"> EQ \o\ac(□)</w:instrText>
            </w:r>
            <w:r w:rsidR="007230E6" w:rsidRPr="00B628EE">
              <w:rPr>
                <w:rFonts w:asciiTheme="minorEastAsia" w:eastAsiaTheme="minorEastAsia" w:hAnsiTheme="minorEastAsia" w:hint="eastAsia"/>
                <w:color w:val="000000"/>
                <w:sz w:val="18"/>
                <w:szCs w:val="18"/>
              </w:rPr>
              <w:fldChar w:fldCharType="end"/>
            </w:r>
            <w:r w:rsidRPr="00B628EE">
              <w:rPr>
                <w:rFonts w:asciiTheme="minorEastAsia" w:eastAsiaTheme="minorEastAsia" w:hAnsiTheme="minorEastAsia" w:hint="eastAsia"/>
                <w:color w:val="000000"/>
                <w:sz w:val="18"/>
                <w:szCs w:val="18"/>
              </w:rPr>
              <w:t>政务服务中心</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lastRenderedPageBreak/>
              <w:t>□公示栏</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sym w:font="Wingdings 2" w:char="0052"/>
            </w:r>
            <w:r w:rsidRPr="00B628EE">
              <w:rPr>
                <w:rFonts w:asciiTheme="minorEastAsia" w:eastAsiaTheme="minorEastAsia" w:hAnsiTheme="minorEastAsia" w:hint="eastAsia"/>
                <w:color w:val="000000"/>
                <w:sz w:val="18"/>
                <w:szCs w:val="18"/>
              </w:rPr>
              <w:t>其他</w:t>
            </w:r>
          </w:p>
        </w:tc>
        <w:tc>
          <w:tcPr>
            <w:tcW w:w="63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olor w:val="000000"/>
                <w:sz w:val="18"/>
                <w:szCs w:val="18"/>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申请人</w:t>
            </w: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olor w:val="000000"/>
                <w:sz w:val="18"/>
                <w:szCs w:val="18"/>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494"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olor w:val="000000"/>
                <w:sz w:val="18"/>
                <w:szCs w:val="18"/>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p>
        </w:tc>
      </w:tr>
      <w:tr w:rsidR="004322F2" w:rsidRPr="00B628EE" w:rsidTr="004322F2">
        <w:trPr>
          <w:trHeight w:val="454"/>
          <w:jc w:val="center"/>
        </w:trPr>
        <w:tc>
          <w:tcPr>
            <w:tcW w:w="459" w:type="dxa"/>
            <w:vMerge/>
            <w:tcBorders>
              <w:left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540" w:type="dxa"/>
            <w:vMerge/>
            <w:tcBorders>
              <w:left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p>
        </w:tc>
        <w:tc>
          <w:tcPr>
            <w:tcW w:w="570" w:type="dxa"/>
            <w:tcBorders>
              <w:top w:val="single" w:sz="4" w:space="0" w:color="auto"/>
              <w:left w:val="nil"/>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社会稳定风险评估</w:t>
            </w:r>
          </w:p>
        </w:tc>
        <w:tc>
          <w:tcPr>
            <w:tcW w:w="3827"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社会稳定风险评估结果。</w:t>
            </w:r>
          </w:p>
        </w:tc>
        <w:tc>
          <w:tcPr>
            <w:tcW w:w="7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县（区、市）人民政府及土地征收储备中心</w:t>
            </w:r>
          </w:p>
        </w:tc>
        <w:tc>
          <w:tcPr>
            <w:tcW w:w="24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《国有土地上房屋征收与补偿条例》</w:t>
            </w:r>
          </w:p>
        </w:tc>
        <w:tc>
          <w:tcPr>
            <w:tcW w:w="126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t>自收到申请之日起20个工作日内公开</w:t>
            </w:r>
          </w:p>
        </w:tc>
        <w:tc>
          <w:tcPr>
            <w:tcW w:w="1410" w:type="dxa"/>
            <w:tcBorders>
              <w:top w:val="single" w:sz="4" w:space="0" w:color="auto"/>
              <w:left w:val="single" w:sz="4" w:space="0" w:color="auto"/>
              <w:bottom w:val="single" w:sz="4" w:space="0" w:color="auto"/>
              <w:right w:val="single" w:sz="4" w:space="0" w:color="auto"/>
            </w:tcBorders>
            <w:vAlign w:val="center"/>
          </w:tcPr>
          <w:p w:rsidR="004322F2" w:rsidRPr="00B628EE" w:rsidRDefault="007230E6"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 xml:space="preserve">政府网站                                                                                                                                                                                                       </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公开查阅点</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政务服务中心</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sym w:font="Wingdings 2" w:char="0052"/>
            </w:r>
            <w:r w:rsidRPr="00B628EE">
              <w:rPr>
                <w:rFonts w:asciiTheme="minorEastAsia" w:eastAsiaTheme="minorEastAsia" w:hAnsiTheme="minorEastAsia" w:hint="eastAsia"/>
                <w:color w:val="000000"/>
                <w:sz w:val="18"/>
                <w:szCs w:val="18"/>
              </w:rPr>
              <w:t>其他</w:t>
            </w:r>
          </w:p>
        </w:tc>
        <w:tc>
          <w:tcPr>
            <w:tcW w:w="63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申请人</w:t>
            </w: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494"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p>
        </w:tc>
      </w:tr>
      <w:tr w:rsidR="004322F2" w:rsidRPr="00B628EE" w:rsidTr="004322F2">
        <w:trPr>
          <w:trHeight w:val="454"/>
          <w:jc w:val="center"/>
        </w:trPr>
        <w:tc>
          <w:tcPr>
            <w:tcW w:w="459" w:type="dxa"/>
            <w:vMerge/>
            <w:tcBorders>
              <w:left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540" w:type="dxa"/>
            <w:vMerge/>
            <w:tcBorders>
              <w:left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p>
        </w:tc>
        <w:tc>
          <w:tcPr>
            <w:tcW w:w="570" w:type="dxa"/>
            <w:tcBorders>
              <w:top w:val="single" w:sz="4" w:space="0" w:color="auto"/>
              <w:left w:val="nil"/>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房屋调查登记</w:t>
            </w:r>
          </w:p>
        </w:tc>
        <w:tc>
          <w:tcPr>
            <w:tcW w:w="3827"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入户调查通知；调查结果；认定结果。</w:t>
            </w:r>
          </w:p>
        </w:tc>
        <w:tc>
          <w:tcPr>
            <w:tcW w:w="7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县（区、市）人民政府及土地征收储备中心</w:t>
            </w:r>
          </w:p>
        </w:tc>
        <w:tc>
          <w:tcPr>
            <w:tcW w:w="24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信息形成或者变更之日起20个工作日内予以公开</w:t>
            </w:r>
          </w:p>
        </w:tc>
        <w:tc>
          <w:tcPr>
            <w:tcW w:w="1410" w:type="dxa"/>
            <w:tcBorders>
              <w:top w:val="single" w:sz="4" w:space="0" w:color="auto"/>
              <w:left w:val="single" w:sz="4" w:space="0" w:color="auto"/>
              <w:bottom w:val="single" w:sz="4" w:space="0" w:color="auto"/>
              <w:right w:val="single" w:sz="4" w:space="0" w:color="auto"/>
            </w:tcBorders>
            <w:vAlign w:val="center"/>
          </w:tcPr>
          <w:p w:rsidR="004322F2" w:rsidRPr="00B628EE" w:rsidRDefault="007230E6"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 xml:space="preserve">政府网站                                                                                                                                                                                                       </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公开查阅点</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政务服务中心</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sym w:font="Wingdings 2" w:char="0052"/>
            </w:r>
            <w:r w:rsidRPr="00B628EE">
              <w:rPr>
                <w:rFonts w:asciiTheme="minorEastAsia" w:eastAsiaTheme="minorEastAsia" w:hAnsiTheme="minorEastAsia" w:hint="eastAsia"/>
                <w:sz w:val="18"/>
                <w:szCs w:val="18"/>
              </w:rPr>
              <w:t>入户/现场</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sym w:font="Wingdings 2" w:char="00A3"/>
            </w:r>
            <w:r w:rsidRPr="00B628EE">
              <w:rPr>
                <w:rFonts w:asciiTheme="minorEastAsia" w:eastAsiaTheme="minorEastAsia" w:hAnsiTheme="minorEastAsia" w:hint="eastAsia"/>
                <w:color w:val="000000"/>
                <w:sz w:val="18"/>
                <w:szCs w:val="18"/>
              </w:rPr>
              <w:t>其他</w:t>
            </w:r>
          </w:p>
        </w:tc>
        <w:tc>
          <w:tcPr>
            <w:tcW w:w="63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在征收范围内向被征收人</w:t>
            </w: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 xml:space="preserve">　</w:t>
            </w:r>
          </w:p>
        </w:tc>
        <w:tc>
          <w:tcPr>
            <w:tcW w:w="494"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rPr>
            </w:pPr>
            <w:r w:rsidRPr="00B628EE">
              <w:rPr>
                <w:rFonts w:asciiTheme="minorEastAsia" w:eastAsiaTheme="minorEastAsia" w:hAnsiTheme="minorEastAsia" w:hint="eastAsia"/>
                <w:color w:val="000000"/>
                <w:sz w:val="18"/>
                <w:szCs w:val="18"/>
              </w:rPr>
              <w:t xml:space="preserve">　</w:t>
            </w:r>
          </w:p>
        </w:tc>
      </w:tr>
      <w:tr w:rsidR="004322F2" w:rsidRPr="00B628EE" w:rsidTr="004322F2">
        <w:trPr>
          <w:trHeight w:val="454"/>
          <w:jc w:val="center"/>
        </w:trPr>
        <w:tc>
          <w:tcPr>
            <w:tcW w:w="459" w:type="dxa"/>
            <w:vMerge/>
            <w:tcBorders>
              <w:left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540" w:type="dxa"/>
            <w:vMerge/>
            <w:tcBorders>
              <w:left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p>
        </w:tc>
        <w:tc>
          <w:tcPr>
            <w:tcW w:w="570" w:type="dxa"/>
            <w:tcBorders>
              <w:top w:val="single" w:sz="4" w:space="0" w:color="auto"/>
              <w:left w:val="nil"/>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房屋征收补偿方案拟订</w:t>
            </w:r>
          </w:p>
        </w:tc>
        <w:tc>
          <w:tcPr>
            <w:tcW w:w="3827"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论证结论;征求意见情况;根据公众意见修改情况。</w:t>
            </w:r>
          </w:p>
        </w:tc>
        <w:tc>
          <w:tcPr>
            <w:tcW w:w="7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县（区、市）人民政府及土地征收储备中心</w:t>
            </w:r>
          </w:p>
        </w:tc>
        <w:tc>
          <w:tcPr>
            <w:tcW w:w="24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信息形成或者变更之日起20个工作日内予以公开</w:t>
            </w:r>
          </w:p>
        </w:tc>
        <w:tc>
          <w:tcPr>
            <w:tcW w:w="1410" w:type="dxa"/>
            <w:tcBorders>
              <w:top w:val="single" w:sz="4" w:space="0" w:color="auto"/>
              <w:left w:val="single" w:sz="4" w:space="0" w:color="auto"/>
              <w:bottom w:val="single" w:sz="4" w:space="0" w:color="auto"/>
              <w:right w:val="single" w:sz="4" w:space="0" w:color="auto"/>
            </w:tcBorders>
            <w:vAlign w:val="center"/>
          </w:tcPr>
          <w:p w:rsidR="004322F2" w:rsidRPr="00B628EE" w:rsidRDefault="007230E6"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 xml:space="preserve">政府网站                                                                                                                                                                                                       </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公开查阅点</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政务服务中心</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sym w:font="Wingdings 2" w:char="00A3"/>
            </w:r>
            <w:r w:rsidRPr="00B628EE">
              <w:rPr>
                <w:rFonts w:asciiTheme="minorEastAsia" w:eastAsiaTheme="minorEastAsia" w:hAnsiTheme="minorEastAsia" w:hint="eastAsia"/>
                <w:sz w:val="18"/>
                <w:szCs w:val="18"/>
              </w:rPr>
              <w:t>入户/现场</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sym w:font="Wingdings 2" w:char="0052"/>
            </w:r>
            <w:r w:rsidRPr="00B628EE">
              <w:rPr>
                <w:rFonts w:asciiTheme="minorEastAsia" w:eastAsiaTheme="minorEastAsia" w:hAnsiTheme="minorEastAsia" w:hint="eastAsia"/>
                <w:color w:val="000000"/>
                <w:sz w:val="18"/>
                <w:szCs w:val="18"/>
              </w:rPr>
              <w:t>其他</w:t>
            </w:r>
          </w:p>
        </w:tc>
        <w:tc>
          <w:tcPr>
            <w:tcW w:w="63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申请人</w:t>
            </w: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494"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rPr>
            </w:pPr>
            <w:r w:rsidRPr="00B628EE">
              <w:rPr>
                <w:rFonts w:asciiTheme="minorEastAsia" w:eastAsiaTheme="minorEastAsia" w:hAnsiTheme="minorEastAsia" w:hint="eastAsia"/>
                <w:color w:val="000000"/>
                <w:sz w:val="18"/>
                <w:szCs w:val="18"/>
              </w:rPr>
              <w:t xml:space="preserve">　</w:t>
            </w:r>
          </w:p>
        </w:tc>
      </w:tr>
      <w:tr w:rsidR="004322F2" w:rsidRPr="00B628EE" w:rsidTr="004322F2">
        <w:trPr>
          <w:trHeight w:val="454"/>
          <w:jc w:val="center"/>
        </w:trPr>
        <w:tc>
          <w:tcPr>
            <w:tcW w:w="459" w:type="dxa"/>
            <w:vMerge/>
            <w:tcBorders>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540" w:type="dxa"/>
            <w:vMerge/>
            <w:tcBorders>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p>
        </w:tc>
        <w:tc>
          <w:tcPr>
            <w:tcW w:w="570" w:type="dxa"/>
            <w:tcBorders>
              <w:top w:val="single" w:sz="4" w:space="0" w:color="auto"/>
              <w:left w:val="nil"/>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房屋征收</w:t>
            </w:r>
            <w:r w:rsidRPr="00B628EE">
              <w:rPr>
                <w:rFonts w:asciiTheme="minorEastAsia" w:eastAsiaTheme="minorEastAsia" w:hAnsiTheme="minorEastAsia" w:hint="eastAsia"/>
                <w:sz w:val="18"/>
                <w:szCs w:val="18"/>
              </w:rPr>
              <w:lastRenderedPageBreak/>
              <w:t>决定</w:t>
            </w:r>
          </w:p>
        </w:tc>
        <w:tc>
          <w:tcPr>
            <w:tcW w:w="3827"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lastRenderedPageBreak/>
              <w:t>房屋征收决定公告（包括补偿方案和行政复议、行政诉讼权利等事项）。</w:t>
            </w:r>
          </w:p>
        </w:tc>
        <w:tc>
          <w:tcPr>
            <w:tcW w:w="7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县（区、市）人</w:t>
            </w:r>
            <w:r w:rsidRPr="00B628EE">
              <w:rPr>
                <w:rFonts w:asciiTheme="minorEastAsia" w:eastAsiaTheme="minorEastAsia" w:hAnsiTheme="minorEastAsia" w:hint="eastAsia"/>
                <w:sz w:val="18"/>
                <w:szCs w:val="18"/>
              </w:rPr>
              <w:lastRenderedPageBreak/>
              <w:t>民政府及土地征收储备中心</w:t>
            </w:r>
          </w:p>
        </w:tc>
        <w:tc>
          <w:tcPr>
            <w:tcW w:w="24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lastRenderedPageBreak/>
              <w:t>《国有土地上房屋征收与补偿条例》；《关于推进国有土</w:t>
            </w:r>
            <w:r w:rsidRPr="00B628EE">
              <w:rPr>
                <w:rFonts w:asciiTheme="minorEastAsia" w:eastAsiaTheme="minorEastAsia" w:hAnsiTheme="minorEastAsia" w:hint="eastAsia"/>
                <w:sz w:val="18"/>
                <w:szCs w:val="18"/>
              </w:rPr>
              <w:lastRenderedPageBreak/>
              <w:t>地上房屋征收与补偿信息公开工作的实施意见》；《关于进一步加强国有土地上房屋征收与补偿信息公开工作的通知》</w:t>
            </w:r>
          </w:p>
        </w:tc>
        <w:tc>
          <w:tcPr>
            <w:tcW w:w="126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lastRenderedPageBreak/>
              <w:t>信息形成或者变更之日起20</w:t>
            </w:r>
            <w:r w:rsidRPr="00B628EE">
              <w:rPr>
                <w:rFonts w:asciiTheme="minorEastAsia" w:eastAsiaTheme="minorEastAsia" w:hAnsiTheme="minorEastAsia" w:hint="eastAsia"/>
                <w:sz w:val="18"/>
                <w:szCs w:val="18"/>
              </w:rPr>
              <w:lastRenderedPageBreak/>
              <w:t>个工作日内予以公开</w:t>
            </w:r>
          </w:p>
        </w:tc>
        <w:tc>
          <w:tcPr>
            <w:tcW w:w="1410" w:type="dxa"/>
            <w:tcBorders>
              <w:top w:val="single" w:sz="4" w:space="0" w:color="auto"/>
              <w:left w:val="single" w:sz="4" w:space="0" w:color="auto"/>
              <w:bottom w:val="single" w:sz="4" w:space="0" w:color="auto"/>
              <w:right w:val="single" w:sz="4" w:space="0" w:color="auto"/>
            </w:tcBorders>
            <w:vAlign w:val="center"/>
          </w:tcPr>
          <w:p w:rsidR="004322F2" w:rsidRPr="00B628EE" w:rsidRDefault="007230E6"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lastRenderedPageBreak/>
              <w:fldChar w:fldCharType="begin"/>
            </w:r>
            <w:r w:rsidR="004322F2" w:rsidRPr="00B628EE">
              <w:rPr>
                <w:rFonts w:asciiTheme="minorEastAsia" w:eastAsiaTheme="minorEastAsia" w:hAnsiTheme="minorEastAsia" w:hint="eastAsia"/>
                <w:color w:val="000000"/>
                <w:sz w:val="18"/>
                <w:szCs w:val="18"/>
              </w:rPr>
              <w:instrText xml:space="preserve"> EQ \o\ac(□,</w:instrText>
            </w:r>
            <w:r w:rsidR="004322F2" w:rsidRPr="00B628EE">
              <w:rPr>
                <w:rFonts w:asciiTheme="minorEastAsia" w:eastAsiaTheme="minorEastAsia" w:hAnsiTheme="minorEastAsia" w:hint="eastAsia"/>
                <w:color w:val="000000"/>
                <w:position w:val="2"/>
                <w:sz w:val="12"/>
                <w:szCs w:val="18"/>
              </w:rPr>
              <w:instrText>√</w:instrText>
            </w:r>
            <w:r w:rsidR="004322F2" w:rsidRPr="00B628EE">
              <w:rPr>
                <w:rFonts w:asciiTheme="minorEastAsia" w:eastAsiaTheme="minorEastAsia" w:hAnsiTheme="minorEastAsia" w:hint="eastAsia"/>
                <w:color w:val="000000"/>
                <w:sz w:val="18"/>
                <w:szCs w:val="18"/>
              </w:rPr>
              <w:instrText>)</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 xml:space="preserve">政府网站                                                                                                                                                                                                       </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公开查阅点</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lastRenderedPageBreak/>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政务服务中心</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sym w:font="Wingdings 2" w:char="0052"/>
            </w:r>
            <w:r w:rsidRPr="00B628EE">
              <w:rPr>
                <w:rFonts w:asciiTheme="minorEastAsia" w:eastAsiaTheme="minorEastAsia" w:hAnsiTheme="minorEastAsia" w:hint="eastAsia"/>
                <w:sz w:val="18"/>
                <w:szCs w:val="18"/>
              </w:rPr>
              <w:t>入户/现场</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sym w:font="Wingdings 2" w:char="00A3"/>
            </w:r>
            <w:r w:rsidRPr="00B628EE">
              <w:rPr>
                <w:rFonts w:asciiTheme="minorEastAsia" w:eastAsiaTheme="minorEastAsia" w:hAnsiTheme="minorEastAsia" w:hint="eastAsia"/>
                <w:color w:val="000000"/>
                <w:sz w:val="18"/>
                <w:szCs w:val="18"/>
              </w:rPr>
              <w:t>其他</w:t>
            </w:r>
          </w:p>
        </w:tc>
        <w:tc>
          <w:tcPr>
            <w:tcW w:w="63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在征收范围内</w:t>
            </w: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 xml:space="preserve">　</w:t>
            </w:r>
          </w:p>
        </w:tc>
        <w:tc>
          <w:tcPr>
            <w:tcW w:w="494"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rPr>
            </w:pPr>
            <w:r w:rsidRPr="00B628EE">
              <w:rPr>
                <w:rFonts w:asciiTheme="minorEastAsia" w:eastAsiaTheme="minorEastAsia" w:hAnsiTheme="minorEastAsia" w:hint="eastAsia"/>
                <w:color w:val="000000"/>
                <w:sz w:val="18"/>
                <w:szCs w:val="18"/>
              </w:rPr>
              <w:t xml:space="preserve">　</w:t>
            </w:r>
          </w:p>
        </w:tc>
      </w:tr>
      <w:tr w:rsidR="004322F2" w:rsidRPr="00B628EE" w:rsidTr="004322F2">
        <w:trPr>
          <w:trHeight w:val="454"/>
          <w:jc w:val="center"/>
        </w:trPr>
        <w:tc>
          <w:tcPr>
            <w:tcW w:w="459" w:type="dxa"/>
            <w:vMerge w:val="restart"/>
            <w:tcBorders>
              <w:top w:val="single" w:sz="4" w:space="0" w:color="auto"/>
              <w:left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lastRenderedPageBreak/>
              <w:t>3</w:t>
            </w:r>
          </w:p>
        </w:tc>
        <w:tc>
          <w:tcPr>
            <w:tcW w:w="540" w:type="dxa"/>
            <w:vMerge w:val="restart"/>
            <w:tcBorders>
              <w:top w:val="single" w:sz="4" w:space="0" w:color="auto"/>
              <w:left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评估</w:t>
            </w:r>
          </w:p>
        </w:tc>
        <w:tc>
          <w:tcPr>
            <w:tcW w:w="570" w:type="dxa"/>
            <w:tcBorders>
              <w:top w:val="single" w:sz="4" w:space="0" w:color="auto"/>
              <w:left w:val="nil"/>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房地产估价机构确定</w:t>
            </w:r>
          </w:p>
        </w:tc>
        <w:tc>
          <w:tcPr>
            <w:tcW w:w="3827"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房地产估价机构选定或确定通知。</w:t>
            </w:r>
          </w:p>
        </w:tc>
        <w:tc>
          <w:tcPr>
            <w:tcW w:w="7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防城区土地征收储备中心</w:t>
            </w:r>
          </w:p>
        </w:tc>
        <w:tc>
          <w:tcPr>
            <w:tcW w:w="24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信息形成或者变更之日起20个工作日内予以公开</w:t>
            </w:r>
          </w:p>
        </w:tc>
        <w:tc>
          <w:tcPr>
            <w:tcW w:w="1410" w:type="dxa"/>
            <w:tcBorders>
              <w:top w:val="single" w:sz="4" w:space="0" w:color="auto"/>
              <w:left w:val="single" w:sz="4" w:space="0" w:color="auto"/>
              <w:bottom w:val="single" w:sz="4" w:space="0" w:color="auto"/>
              <w:right w:val="single" w:sz="4" w:space="0" w:color="auto"/>
            </w:tcBorders>
            <w:vAlign w:val="center"/>
          </w:tcPr>
          <w:p w:rsidR="004322F2" w:rsidRPr="00B628EE" w:rsidRDefault="007230E6"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 xml:space="preserve">政府网站                                                                                                                                                                                                       </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公开查阅点</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政务服务中心</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sym w:font="Wingdings 2" w:char="0052"/>
            </w:r>
            <w:r w:rsidRPr="00B628EE">
              <w:rPr>
                <w:rFonts w:asciiTheme="minorEastAsia" w:eastAsiaTheme="minorEastAsia" w:hAnsiTheme="minorEastAsia" w:hint="eastAsia"/>
                <w:sz w:val="18"/>
                <w:szCs w:val="18"/>
              </w:rPr>
              <w:t>入户/现场</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sym w:font="Wingdings 2" w:char="00A3"/>
            </w:r>
            <w:r w:rsidRPr="00B628EE">
              <w:rPr>
                <w:rFonts w:asciiTheme="minorEastAsia" w:eastAsiaTheme="minorEastAsia" w:hAnsiTheme="minorEastAsia" w:hint="eastAsia"/>
                <w:color w:val="000000"/>
                <w:sz w:val="18"/>
                <w:szCs w:val="18"/>
              </w:rPr>
              <w:t>其他</w:t>
            </w:r>
          </w:p>
        </w:tc>
        <w:tc>
          <w:tcPr>
            <w:tcW w:w="63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在征收范围内向被征收人</w:t>
            </w:r>
          </w:p>
          <w:p w:rsidR="004322F2" w:rsidRPr="00B628EE" w:rsidRDefault="004322F2" w:rsidP="00EA7EF0">
            <w:pPr>
              <w:snapToGrid w:val="0"/>
              <w:spacing w:line="300" w:lineRule="exact"/>
              <w:jc w:val="center"/>
              <w:rPr>
                <w:rFonts w:asciiTheme="minorEastAsia" w:eastAsiaTheme="minorEastAsia" w:hAnsiTheme="minorEastAsia"/>
                <w:color w:val="000000"/>
                <w:sz w:val="18"/>
                <w:szCs w:val="18"/>
              </w:rPr>
            </w:pP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 xml:space="preserve">　</w:t>
            </w:r>
          </w:p>
        </w:tc>
        <w:tc>
          <w:tcPr>
            <w:tcW w:w="494"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p>
        </w:tc>
      </w:tr>
      <w:tr w:rsidR="004322F2" w:rsidRPr="00B628EE" w:rsidTr="004322F2">
        <w:trPr>
          <w:trHeight w:val="454"/>
          <w:jc w:val="center"/>
        </w:trPr>
        <w:tc>
          <w:tcPr>
            <w:tcW w:w="459" w:type="dxa"/>
            <w:vMerge/>
            <w:tcBorders>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540" w:type="dxa"/>
            <w:vMerge/>
            <w:tcBorders>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p>
        </w:tc>
        <w:tc>
          <w:tcPr>
            <w:tcW w:w="570" w:type="dxa"/>
            <w:tcBorders>
              <w:top w:val="single" w:sz="4" w:space="0" w:color="auto"/>
              <w:left w:val="nil"/>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被征收房屋评估</w:t>
            </w:r>
          </w:p>
        </w:tc>
        <w:tc>
          <w:tcPr>
            <w:tcW w:w="3827"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分户的初步评估结果。</w:t>
            </w:r>
          </w:p>
        </w:tc>
        <w:tc>
          <w:tcPr>
            <w:tcW w:w="7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防城区土地征收储备中心</w:t>
            </w:r>
          </w:p>
        </w:tc>
        <w:tc>
          <w:tcPr>
            <w:tcW w:w="24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信息形成或者变更之日起20个工作日内予以公开</w:t>
            </w:r>
          </w:p>
        </w:tc>
        <w:tc>
          <w:tcPr>
            <w:tcW w:w="1410" w:type="dxa"/>
            <w:tcBorders>
              <w:top w:val="single" w:sz="4" w:space="0" w:color="auto"/>
              <w:left w:val="single" w:sz="4" w:space="0" w:color="auto"/>
              <w:bottom w:val="single" w:sz="4" w:space="0" w:color="auto"/>
              <w:right w:val="single" w:sz="4" w:space="0" w:color="auto"/>
            </w:tcBorders>
            <w:vAlign w:val="center"/>
          </w:tcPr>
          <w:p w:rsidR="004322F2" w:rsidRPr="00B628EE" w:rsidRDefault="007230E6"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 xml:space="preserve">政府网站                                                                                                                                                                                                       </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公开查阅点</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政务服务中心</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sym w:font="Wingdings 2" w:char="0052"/>
            </w:r>
            <w:r w:rsidRPr="00B628EE">
              <w:rPr>
                <w:rFonts w:asciiTheme="minorEastAsia" w:eastAsiaTheme="minorEastAsia" w:hAnsiTheme="minorEastAsia" w:hint="eastAsia"/>
                <w:sz w:val="18"/>
                <w:szCs w:val="18"/>
              </w:rPr>
              <w:t>入户/现场</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sym w:font="Wingdings 2" w:char="00A3"/>
            </w:r>
            <w:r w:rsidRPr="00B628EE">
              <w:rPr>
                <w:rFonts w:asciiTheme="minorEastAsia" w:eastAsiaTheme="minorEastAsia" w:hAnsiTheme="minorEastAsia" w:hint="eastAsia"/>
                <w:color w:val="000000"/>
                <w:sz w:val="18"/>
                <w:szCs w:val="18"/>
              </w:rPr>
              <w:t>其他</w:t>
            </w:r>
          </w:p>
        </w:tc>
        <w:tc>
          <w:tcPr>
            <w:tcW w:w="63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在征收范围内向被征收人</w:t>
            </w:r>
          </w:p>
          <w:p w:rsidR="004322F2" w:rsidRPr="00B628EE" w:rsidRDefault="004322F2" w:rsidP="00EA7EF0">
            <w:pPr>
              <w:snapToGrid w:val="0"/>
              <w:spacing w:line="300" w:lineRule="exact"/>
              <w:jc w:val="center"/>
              <w:rPr>
                <w:rFonts w:asciiTheme="minorEastAsia" w:eastAsiaTheme="minorEastAsia" w:hAnsiTheme="minorEastAsia"/>
                <w:color w:val="000000"/>
                <w:sz w:val="18"/>
                <w:szCs w:val="18"/>
              </w:rPr>
            </w:pP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 xml:space="preserve">　</w:t>
            </w:r>
          </w:p>
        </w:tc>
        <w:tc>
          <w:tcPr>
            <w:tcW w:w="494"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p>
        </w:tc>
      </w:tr>
      <w:tr w:rsidR="004322F2" w:rsidRPr="00B628EE" w:rsidTr="004322F2">
        <w:trPr>
          <w:trHeight w:val="454"/>
          <w:jc w:val="center"/>
        </w:trPr>
        <w:tc>
          <w:tcPr>
            <w:tcW w:w="459" w:type="dxa"/>
            <w:vMerge w:val="restart"/>
            <w:tcBorders>
              <w:top w:val="single" w:sz="4" w:space="0" w:color="auto"/>
              <w:left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cs="方正仿宋_GBK" w:hint="eastAsia"/>
                <w:color w:val="000000"/>
                <w:sz w:val="24"/>
                <w:szCs w:val="24"/>
              </w:rPr>
              <w:t>4</w:t>
            </w:r>
          </w:p>
        </w:tc>
        <w:tc>
          <w:tcPr>
            <w:tcW w:w="540" w:type="dxa"/>
            <w:vMerge w:val="restart"/>
            <w:tcBorders>
              <w:top w:val="single" w:sz="4" w:space="0" w:color="auto"/>
              <w:left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p>
          <w:p w:rsidR="004322F2" w:rsidRPr="00B628EE" w:rsidRDefault="004322F2" w:rsidP="00EA7EF0">
            <w:pPr>
              <w:snapToGrid w:val="0"/>
              <w:spacing w:line="300" w:lineRule="exact"/>
              <w:rPr>
                <w:rFonts w:asciiTheme="minorEastAsia" w:eastAsiaTheme="minorEastAsia" w:hAnsiTheme="minorEastAsia" w:cs="宋体"/>
                <w:color w:val="000000"/>
                <w:kern w:val="0"/>
                <w:sz w:val="18"/>
                <w:szCs w:val="18"/>
              </w:rPr>
            </w:pPr>
          </w:p>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r w:rsidRPr="00B628EE">
              <w:rPr>
                <w:rFonts w:asciiTheme="minorEastAsia" w:eastAsiaTheme="minorEastAsia" w:hAnsiTheme="minorEastAsia" w:cs="宋体" w:hint="eastAsia"/>
                <w:color w:val="000000"/>
                <w:kern w:val="0"/>
                <w:sz w:val="18"/>
                <w:szCs w:val="18"/>
              </w:rPr>
              <w:t>补偿</w:t>
            </w:r>
          </w:p>
        </w:tc>
        <w:tc>
          <w:tcPr>
            <w:tcW w:w="570" w:type="dxa"/>
            <w:tcBorders>
              <w:top w:val="single" w:sz="4" w:space="0" w:color="auto"/>
              <w:left w:val="nil"/>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p>
          <w:p w:rsidR="004322F2" w:rsidRPr="00B628EE" w:rsidRDefault="004322F2" w:rsidP="00EA7EF0">
            <w:pPr>
              <w:pStyle w:val="Default"/>
              <w:rPr>
                <w:rFonts w:asciiTheme="minorEastAsia" w:eastAsiaTheme="minorEastAsia" w:hAnsiTheme="minorEastAsia"/>
                <w:sz w:val="18"/>
                <w:szCs w:val="18"/>
              </w:rPr>
            </w:pPr>
          </w:p>
          <w:p w:rsidR="004322F2" w:rsidRPr="00B628EE" w:rsidRDefault="004322F2" w:rsidP="00EA7EF0">
            <w:pPr>
              <w:pStyle w:val="Default"/>
              <w:rPr>
                <w:rFonts w:asciiTheme="minorEastAsia" w:eastAsiaTheme="minorEastAsia" w:hAnsiTheme="minorEastAsia"/>
                <w:sz w:val="18"/>
                <w:szCs w:val="18"/>
              </w:rPr>
            </w:pPr>
          </w:p>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分户补偿情况</w:t>
            </w:r>
          </w:p>
        </w:tc>
        <w:tc>
          <w:tcPr>
            <w:tcW w:w="3827"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p>
          <w:p w:rsidR="004322F2" w:rsidRPr="00B628EE" w:rsidRDefault="004322F2" w:rsidP="00EA7EF0">
            <w:pPr>
              <w:pStyle w:val="Default"/>
              <w:rPr>
                <w:rFonts w:asciiTheme="minorEastAsia" w:eastAsiaTheme="minorEastAsia" w:hAnsiTheme="minorEastAsia"/>
                <w:sz w:val="18"/>
                <w:szCs w:val="18"/>
              </w:rPr>
            </w:pPr>
          </w:p>
          <w:p w:rsidR="004322F2" w:rsidRPr="00B628EE" w:rsidRDefault="004322F2" w:rsidP="00EA7EF0">
            <w:pPr>
              <w:pStyle w:val="Default"/>
              <w:rPr>
                <w:rFonts w:asciiTheme="minorEastAsia" w:eastAsiaTheme="minorEastAsia" w:hAnsiTheme="minorEastAsia"/>
                <w:sz w:val="18"/>
                <w:szCs w:val="18"/>
              </w:rPr>
            </w:pPr>
          </w:p>
          <w:p w:rsidR="004322F2" w:rsidRPr="00B628EE" w:rsidRDefault="004322F2" w:rsidP="00EA7EF0">
            <w:pPr>
              <w:pStyle w:val="Default"/>
              <w:jc w:val="center"/>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分户补偿结果。</w:t>
            </w:r>
          </w:p>
        </w:tc>
        <w:tc>
          <w:tcPr>
            <w:tcW w:w="7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p>
          <w:p w:rsidR="004322F2" w:rsidRPr="00B628EE" w:rsidRDefault="004322F2" w:rsidP="00EA7EF0">
            <w:pPr>
              <w:pStyle w:val="Default"/>
              <w:rPr>
                <w:rFonts w:asciiTheme="minorEastAsia" w:eastAsiaTheme="minorEastAsia" w:hAnsiTheme="minorEastAsia"/>
                <w:sz w:val="18"/>
                <w:szCs w:val="18"/>
              </w:rPr>
            </w:pPr>
          </w:p>
          <w:p w:rsidR="004322F2" w:rsidRPr="00B628EE" w:rsidRDefault="004322F2" w:rsidP="00EA7EF0">
            <w:pPr>
              <w:pStyle w:val="Default"/>
              <w:rPr>
                <w:rFonts w:asciiTheme="minorEastAsia" w:eastAsiaTheme="minorEastAsia" w:hAnsiTheme="minorEastAsia"/>
                <w:sz w:val="18"/>
                <w:szCs w:val="18"/>
              </w:rPr>
            </w:pPr>
          </w:p>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防城区土地征收储备</w:t>
            </w:r>
            <w:r w:rsidRPr="00B628EE">
              <w:rPr>
                <w:rFonts w:asciiTheme="minorEastAsia" w:eastAsiaTheme="minorEastAsia" w:hAnsiTheme="minorEastAsia" w:hint="eastAsia"/>
                <w:sz w:val="18"/>
                <w:szCs w:val="18"/>
              </w:rPr>
              <w:lastRenderedPageBreak/>
              <w:t>中心</w:t>
            </w:r>
          </w:p>
        </w:tc>
        <w:tc>
          <w:tcPr>
            <w:tcW w:w="24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p>
          <w:p w:rsidR="004322F2" w:rsidRPr="00B628EE" w:rsidRDefault="004322F2" w:rsidP="00EA7EF0">
            <w:pPr>
              <w:pStyle w:val="Default"/>
              <w:rPr>
                <w:rFonts w:asciiTheme="minorEastAsia" w:eastAsiaTheme="minorEastAsia" w:hAnsiTheme="minorEastAsia"/>
                <w:sz w:val="18"/>
                <w:szCs w:val="18"/>
              </w:rPr>
            </w:pPr>
          </w:p>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《国有土地上房屋征收与补偿条例》；《关于推进国有土地上房屋征收与补偿信息公开工作的实施意见》；《关于</w:t>
            </w:r>
            <w:r w:rsidRPr="00B628EE">
              <w:rPr>
                <w:rFonts w:asciiTheme="minorEastAsia" w:eastAsiaTheme="minorEastAsia" w:hAnsiTheme="minorEastAsia" w:hint="eastAsia"/>
                <w:sz w:val="18"/>
                <w:szCs w:val="18"/>
              </w:rPr>
              <w:lastRenderedPageBreak/>
              <w:t>进一步加强国有土地上房屋征收与补偿信息公开工作的通知》</w:t>
            </w:r>
          </w:p>
        </w:tc>
        <w:tc>
          <w:tcPr>
            <w:tcW w:w="126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p>
          <w:p w:rsidR="004322F2" w:rsidRPr="00B628EE" w:rsidRDefault="004322F2" w:rsidP="00EA7EF0">
            <w:pPr>
              <w:pStyle w:val="Default"/>
              <w:rPr>
                <w:rFonts w:asciiTheme="minorEastAsia" w:eastAsiaTheme="minorEastAsia" w:hAnsiTheme="minorEastAsia"/>
                <w:sz w:val="18"/>
                <w:szCs w:val="18"/>
              </w:rPr>
            </w:pPr>
          </w:p>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信息形成或者变更之日起20个工作日内予以公开</w:t>
            </w:r>
          </w:p>
        </w:tc>
        <w:tc>
          <w:tcPr>
            <w:tcW w:w="1410" w:type="dxa"/>
            <w:tcBorders>
              <w:top w:val="single" w:sz="4" w:space="0" w:color="auto"/>
              <w:left w:val="single" w:sz="4" w:space="0" w:color="auto"/>
              <w:bottom w:val="single" w:sz="4" w:space="0" w:color="auto"/>
              <w:right w:val="single" w:sz="4" w:space="0" w:color="auto"/>
            </w:tcBorders>
            <w:vAlign w:val="center"/>
          </w:tcPr>
          <w:p w:rsidR="004322F2" w:rsidRPr="00B628EE" w:rsidRDefault="007230E6"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 xml:space="preserve">政府网站                                                                                                                                                                                                       </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公开查阅点</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政务服务中心</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sym w:font="Wingdings 2" w:char="0052"/>
            </w:r>
            <w:r w:rsidRPr="00B628EE">
              <w:rPr>
                <w:rFonts w:asciiTheme="minorEastAsia" w:eastAsiaTheme="minorEastAsia" w:hAnsiTheme="minorEastAsia" w:hint="eastAsia"/>
                <w:sz w:val="18"/>
                <w:szCs w:val="18"/>
              </w:rPr>
              <w:t>入户/现场</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lastRenderedPageBreak/>
              <w:sym w:font="Wingdings 2" w:char="00A3"/>
            </w:r>
            <w:r w:rsidRPr="00B628EE">
              <w:rPr>
                <w:rFonts w:asciiTheme="minorEastAsia" w:eastAsiaTheme="minorEastAsia" w:hAnsiTheme="minorEastAsia" w:hint="eastAsia"/>
                <w:color w:val="000000"/>
                <w:sz w:val="18"/>
                <w:szCs w:val="18"/>
              </w:rPr>
              <w:t>其他</w:t>
            </w:r>
          </w:p>
        </w:tc>
        <w:tc>
          <w:tcPr>
            <w:tcW w:w="63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p>
          <w:p w:rsidR="004322F2" w:rsidRPr="00B628EE" w:rsidRDefault="004322F2" w:rsidP="00EA7EF0">
            <w:pPr>
              <w:jc w:val="center"/>
              <w:rPr>
                <w:rFonts w:asciiTheme="minorEastAsia" w:eastAsiaTheme="minorEastAsia" w:hAnsiTheme="minorEastAsia"/>
                <w:color w:val="000000"/>
                <w:sz w:val="18"/>
                <w:szCs w:val="18"/>
              </w:rPr>
            </w:pPr>
          </w:p>
          <w:p w:rsidR="004322F2" w:rsidRPr="00B628EE" w:rsidRDefault="004322F2" w:rsidP="00EA7EF0">
            <w:pPr>
              <w:jc w:val="center"/>
              <w:rPr>
                <w:rFonts w:asciiTheme="minorEastAsia" w:eastAsiaTheme="minorEastAsia" w:hAnsiTheme="minorEastAsia"/>
                <w:color w:val="000000"/>
                <w:sz w:val="18"/>
                <w:szCs w:val="18"/>
              </w:rPr>
            </w:pPr>
          </w:p>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在征收范围内向被征</w:t>
            </w:r>
            <w:r w:rsidRPr="00B628EE">
              <w:rPr>
                <w:rFonts w:asciiTheme="minorEastAsia" w:eastAsiaTheme="minorEastAsia" w:hAnsiTheme="minorEastAsia" w:hint="eastAsia"/>
                <w:color w:val="000000"/>
                <w:sz w:val="18"/>
                <w:szCs w:val="18"/>
              </w:rPr>
              <w:lastRenderedPageBreak/>
              <w:t>收人</w:t>
            </w:r>
          </w:p>
          <w:p w:rsidR="004322F2" w:rsidRPr="00B628EE" w:rsidRDefault="004322F2" w:rsidP="00EA7EF0">
            <w:pPr>
              <w:snapToGrid w:val="0"/>
              <w:spacing w:line="300" w:lineRule="exact"/>
              <w:jc w:val="center"/>
              <w:rPr>
                <w:rFonts w:asciiTheme="minorEastAsia" w:eastAsiaTheme="minorEastAsia" w:hAnsiTheme="minorEastAsia"/>
                <w:color w:val="000000"/>
                <w:sz w:val="18"/>
                <w:szCs w:val="18"/>
              </w:rPr>
            </w:pP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p>
          <w:p w:rsidR="004322F2" w:rsidRPr="00B628EE" w:rsidRDefault="004322F2" w:rsidP="00EA7EF0">
            <w:pPr>
              <w:jc w:val="center"/>
              <w:rPr>
                <w:rFonts w:asciiTheme="minorEastAsia" w:eastAsiaTheme="minorEastAsia" w:hAnsiTheme="minorEastAsia"/>
                <w:color w:val="000000"/>
                <w:sz w:val="18"/>
                <w:szCs w:val="18"/>
              </w:rPr>
            </w:pPr>
          </w:p>
          <w:p w:rsidR="004322F2" w:rsidRPr="00B628EE" w:rsidRDefault="004322F2" w:rsidP="00EA7EF0">
            <w:pPr>
              <w:jc w:val="center"/>
              <w:rPr>
                <w:rFonts w:asciiTheme="minorEastAsia" w:eastAsiaTheme="minorEastAsia" w:hAnsiTheme="minorEastAsia"/>
                <w:color w:val="000000"/>
                <w:sz w:val="18"/>
                <w:szCs w:val="18"/>
              </w:rPr>
            </w:pPr>
          </w:p>
          <w:p w:rsidR="004322F2" w:rsidRPr="00B628EE" w:rsidRDefault="004322F2" w:rsidP="00EA7EF0">
            <w:pPr>
              <w:jc w:val="center"/>
              <w:rPr>
                <w:rFonts w:asciiTheme="minorEastAsia" w:eastAsiaTheme="minorEastAsia" w:hAnsiTheme="minorEastAsia"/>
                <w:color w:val="000000"/>
                <w:sz w:val="18"/>
                <w:szCs w:val="18"/>
              </w:rPr>
            </w:pPr>
          </w:p>
          <w:p w:rsidR="004322F2" w:rsidRPr="00B628EE" w:rsidRDefault="004322F2" w:rsidP="00EA7EF0">
            <w:pPr>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 xml:space="preserve">　</w:t>
            </w:r>
          </w:p>
        </w:tc>
        <w:tc>
          <w:tcPr>
            <w:tcW w:w="494"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p>
          <w:p w:rsidR="004322F2" w:rsidRPr="00B628EE" w:rsidRDefault="004322F2" w:rsidP="00EA7EF0">
            <w:pPr>
              <w:jc w:val="center"/>
              <w:rPr>
                <w:rFonts w:asciiTheme="minorEastAsia" w:eastAsiaTheme="minorEastAsia" w:hAnsiTheme="minorEastAsia"/>
                <w:color w:val="000000"/>
                <w:sz w:val="18"/>
                <w:szCs w:val="18"/>
              </w:rPr>
            </w:pPr>
          </w:p>
          <w:p w:rsidR="004322F2" w:rsidRPr="00B628EE" w:rsidRDefault="004322F2" w:rsidP="00EA7EF0">
            <w:pPr>
              <w:jc w:val="center"/>
              <w:rPr>
                <w:rFonts w:asciiTheme="minorEastAsia" w:eastAsiaTheme="minorEastAsia" w:hAnsiTheme="minorEastAsia"/>
                <w:color w:val="000000"/>
                <w:sz w:val="18"/>
                <w:szCs w:val="18"/>
              </w:rPr>
            </w:pPr>
          </w:p>
          <w:p w:rsidR="004322F2" w:rsidRPr="00B628EE" w:rsidRDefault="004322F2" w:rsidP="00EA7EF0">
            <w:pPr>
              <w:jc w:val="center"/>
              <w:rPr>
                <w:rFonts w:asciiTheme="minorEastAsia" w:eastAsiaTheme="minorEastAsia" w:hAnsiTheme="minorEastAsia"/>
                <w:color w:val="000000"/>
                <w:sz w:val="18"/>
                <w:szCs w:val="18"/>
              </w:rPr>
            </w:pPr>
          </w:p>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p>
        </w:tc>
      </w:tr>
      <w:tr w:rsidR="004322F2" w:rsidRPr="00B628EE" w:rsidTr="004322F2">
        <w:trPr>
          <w:trHeight w:val="454"/>
          <w:jc w:val="center"/>
        </w:trPr>
        <w:tc>
          <w:tcPr>
            <w:tcW w:w="459" w:type="dxa"/>
            <w:vMerge/>
            <w:tcBorders>
              <w:left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540" w:type="dxa"/>
            <w:vMerge/>
            <w:tcBorders>
              <w:left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p>
        </w:tc>
        <w:tc>
          <w:tcPr>
            <w:tcW w:w="570" w:type="dxa"/>
            <w:tcBorders>
              <w:top w:val="single" w:sz="4" w:space="0" w:color="auto"/>
              <w:left w:val="nil"/>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产权调换房屋</w:t>
            </w:r>
          </w:p>
        </w:tc>
        <w:tc>
          <w:tcPr>
            <w:tcW w:w="3827"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房源信息；选房办法；选房结果。</w:t>
            </w:r>
          </w:p>
        </w:tc>
        <w:tc>
          <w:tcPr>
            <w:tcW w:w="7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防城区土地征收储备中心</w:t>
            </w:r>
          </w:p>
        </w:tc>
        <w:tc>
          <w:tcPr>
            <w:tcW w:w="24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信息形成或者变更之日起20个工作日内予以公开</w:t>
            </w:r>
          </w:p>
        </w:tc>
        <w:tc>
          <w:tcPr>
            <w:tcW w:w="1410" w:type="dxa"/>
            <w:tcBorders>
              <w:top w:val="single" w:sz="4" w:space="0" w:color="auto"/>
              <w:left w:val="single" w:sz="4" w:space="0" w:color="auto"/>
              <w:bottom w:val="single" w:sz="4" w:space="0" w:color="auto"/>
              <w:right w:val="single" w:sz="4" w:space="0" w:color="auto"/>
            </w:tcBorders>
            <w:vAlign w:val="center"/>
          </w:tcPr>
          <w:p w:rsidR="004322F2" w:rsidRPr="00B628EE" w:rsidRDefault="007230E6"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 xml:space="preserve">政府网站                                                                                                                                                                                                       </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公开查阅点</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政务服务中心</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sym w:font="Wingdings 2" w:char="0052"/>
            </w:r>
            <w:r w:rsidRPr="00B628EE">
              <w:rPr>
                <w:rFonts w:asciiTheme="minorEastAsia" w:eastAsiaTheme="minorEastAsia" w:hAnsiTheme="minorEastAsia" w:hint="eastAsia"/>
                <w:sz w:val="18"/>
                <w:szCs w:val="18"/>
              </w:rPr>
              <w:t>入户/现场</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sym w:font="Wingdings 2" w:char="00A3"/>
            </w:r>
            <w:r w:rsidRPr="00B628EE">
              <w:rPr>
                <w:rFonts w:asciiTheme="minorEastAsia" w:eastAsiaTheme="minorEastAsia" w:hAnsiTheme="minorEastAsia" w:hint="eastAsia"/>
                <w:color w:val="000000"/>
                <w:sz w:val="18"/>
                <w:szCs w:val="18"/>
              </w:rPr>
              <w:t>其他</w:t>
            </w:r>
          </w:p>
        </w:tc>
        <w:tc>
          <w:tcPr>
            <w:tcW w:w="63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在征收范围内向被征收人</w:t>
            </w:r>
          </w:p>
          <w:p w:rsidR="004322F2" w:rsidRPr="00B628EE" w:rsidRDefault="004322F2" w:rsidP="00EA7EF0">
            <w:pPr>
              <w:snapToGrid w:val="0"/>
              <w:spacing w:line="300" w:lineRule="exact"/>
              <w:jc w:val="center"/>
              <w:rPr>
                <w:rFonts w:asciiTheme="minorEastAsia" w:eastAsiaTheme="minorEastAsia" w:hAnsiTheme="minorEastAsia"/>
                <w:color w:val="000000"/>
                <w:sz w:val="18"/>
                <w:szCs w:val="18"/>
              </w:rPr>
            </w:pP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 xml:space="preserve">　</w:t>
            </w:r>
          </w:p>
        </w:tc>
        <w:tc>
          <w:tcPr>
            <w:tcW w:w="494"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p>
        </w:tc>
      </w:tr>
      <w:tr w:rsidR="004322F2" w:rsidRPr="00B628EE" w:rsidTr="004322F2">
        <w:trPr>
          <w:trHeight w:val="454"/>
          <w:jc w:val="center"/>
        </w:trPr>
        <w:tc>
          <w:tcPr>
            <w:tcW w:w="459" w:type="dxa"/>
            <w:vMerge/>
            <w:tcBorders>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540" w:type="dxa"/>
            <w:vMerge/>
            <w:tcBorders>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rPr>
                <w:rFonts w:asciiTheme="minorEastAsia" w:eastAsiaTheme="minorEastAsia" w:hAnsiTheme="minorEastAsia" w:cs="方正仿宋_GBK"/>
                <w:color w:val="000000"/>
                <w:sz w:val="24"/>
                <w:szCs w:val="24"/>
              </w:rPr>
            </w:pPr>
          </w:p>
        </w:tc>
        <w:tc>
          <w:tcPr>
            <w:tcW w:w="570" w:type="dxa"/>
            <w:tcBorders>
              <w:top w:val="single" w:sz="4" w:space="0" w:color="auto"/>
              <w:left w:val="nil"/>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房屋征收补偿决定</w:t>
            </w:r>
          </w:p>
        </w:tc>
        <w:tc>
          <w:tcPr>
            <w:tcW w:w="3827"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jc w:val="center"/>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房屋征收补偿决定公告。</w:t>
            </w:r>
          </w:p>
        </w:tc>
        <w:tc>
          <w:tcPr>
            <w:tcW w:w="7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区人民政府及防城区土地征收储备中心</w:t>
            </w:r>
          </w:p>
        </w:tc>
        <w:tc>
          <w:tcPr>
            <w:tcW w:w="240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sz w:val="18"/>
                <w:szCs w:val="18"/>
              </w:rPr>
            </w:pPr>
            <w:r w:rsidRPr="00B628EE">
              <w:rPr>
                <w:rFonts w:asciiTheme="minorEastAsia" w:eastAsiaTheme="minorEastAsia" w:hAnsiTheme="minorEastAsia" w:hint="eastAsia"/>
                <w:sz w:val="18"/>
                <w:szCs w:val="18"/>
              </w:rPr>
              <w:t>信息形成或者变更之日起20个工作日内予以公开</w:t>
            </w:r>
          </w:p>
        </w:tc>
        <w:tc>
          <w:tcPr>
            <w:tcW w:w="1410" w:type="dxa"/>
            <w:tcBorders>
              <w:top w:val="single" w:sz="4" w:space="0" w:color="auto"/>
              <w:left w:val="single" w:sz="4" w:space="0" w:color="auto"/>
              <w:bottom w:val="single" w:sz="4" w:space="0" w:color="auto"/>
              <w:right w:val="single" w:sz="4" w:space="0" w:color="auto"/>
            </w:tcBorders>
            <w:vAlign w:val="center"/>
          </w:tcPr>
          <w:p w:rsidR="004322F2" w:rsidRPr="00B628EE" w:rsidRDefault="007230E6"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 xml:space="preserve">政府网站                                                                                                                                                                                                       </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公开查阅点</w:t>
            </w:r>
            <w:r w:rsidR="004322F2" w:rsidRPr="00B628EE">
              <w:rPr>
                <w:rFonts w:asciiTheme="minorEastAsia" w:eastAsiaTheme="minorEastAsia" w:hAnsiTheme="minorEastAsia" w:hint="eastAsia"/>
                <w:color w:val="000000"/>
                <w:sz w:val="18"/>
                <w:szCs w:val="18"/>
              </w:rPr>
              <w:br/>
            </w:r>
            <w:r w:rsidRPr="00B628EE">
              <w:rPr>
                <w:rFonts w:asciiTheme="minorEastAsia" w:eastAsiaTheme="minorEastAsia" w:hAnsiTheme="minorEastAsia" w:hint="eastAsia"/>
                <w:color w:val="000000"/>
                <w:sz w:val="18"/>
                <w:szCs w:val="18"/>
              </w:rPr>
              <w:fldChar w:fldCharType="begin"/>
            </w:r>
            <w:r w:rsidR="004322F2" w:rsidRPr="00B628EE">
              <w:rPr>
                <w:rFonts w:asciiTheme="minorEastAsia" w:eastAsiaTheme="minorEastAsia" w:hAnsiTheme="minorEastAsia" w:hint="eastAsia"/>
                <w:color w:val="000000"/>
                <w:sz w:val="18"/>
                <w:szCs w:val="18"/>
              </w:rPr>
              <w:instrText xml:space="preserve"> EQ \o\ac(□)</w:instrText>
            </w:r>
            <w:r w:rsidRPr="00B628EE">
              <w:rPr>
                <w:rFonts w:asciiTheme="minorEastAsia" w:eastAsiaTheme="minorEastAsia" w:hAnsiTheme="minorEastAsia" w:hint="eastAsia"/>
                <w:color w:val="000000"/>
                <w:sz w:val="18"/>
                <w:szCs w:val="18"/>
              </w:rPr>
              <w:fldChar w:fldCharType="end"/>
            </w:r>
            <w:r w:rsidR="004322F2" w:rsidRPr="00B628EE">
              <w:rPr>
                <w:rFonts w:asciiTheme="minorEastAsia" w:eastAsiaTheme="minorEastAsia" w:hAnsiTheme="minorEastAsia" w:hint="eastAsia"/>
                <w:color w:val="000000"/>
                <w:sz w:val="18"/>
                <w:szCs w:val="18"/>
              </w:rPr>
              <w:t>政务服务中心</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□公示栏</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□发布会</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□两微一端</w:t>
            </w:r>
          </w:p>
          <w:p w:rsidR="004322F2" w:rsidRPr="00B628EE" w:rsidRDefault="004322F2" w:rsidP="00EA7EF0">
            <w:pPr>
              <w:pStyle w:val="Default"/>
              <w:rPr>
                <w:rFonts w:asciiTheme="minorEastAsia" w:eastAsiaTheme="minorEastAsia" w:hAnsiTheme="minorEastAsia"/>
              </w:rPr>
            </w:pPr>
            <w:r w:rsidRPr="00B628EE">
              <w:rPr>
                <w:rFonts w:asciiTheme="minorEastAsia" w:eastAsiaTheme="minorEastAsia" w:hAnsiTheme="minorEastAsia" w:hint="eastAsia"/>
                <w:sz w:val="18"/>
                <w:szCs w:val="18"/>
              </w:rPr>
              <w:sym w:font="Wingdings 2" w:char="0052"/>
            </w:r>
            <w:r w:rsidRPr="00B628EE">
              <w:rPr>
                <w:rFonts w:asciiTheme="minorEastAsia" w:eastAsiaTheme="minorEastAsia" w:hAnsiTheme="minorEastAsia" w:hint="eastAsia"/>
                <w:sz w:val="18"/>
                <w:szCs w:val="18"/>
              </w:rPr>
              <w:t>入户/现场</w:t>
            </w:r>
          </w:p>
          <w:p w:rsidR="004322F2" w:rsidRPr="00B628EE" w:rsidRDefault="004322F2" w:rsidP="00EA7EF0">
            <w:pPr>
              <w:snapToGrid w:val="0"/>
              <w:spacing w:line="300" w:lineRule="exact"/>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sym w:font="Wingdings 2" w:char="00A3"/>
            </w:r>
            <w:r w:rsidRPr="00B628EE">
              <w:rPr>
                <w:rFonts w:asciiTheme="minorEastAsia" w:eastAsiaTheme="minorEastAsia" w:hAnsiTheme="minorEastAsia" w:hint="eastAsia"/>
                <w:color w:val="000000"/>
                <w:sz w:val="18"/>
                <w:szCs w:val="18"/>
              </w:rPr>
              <w:t>其他</w:t>
            </w:r>
          </w:p>
        </w:tc>
        <w:tc>
          <w:tcPr>
            <w:tcW w:w="639"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snapToGrid w:val="0"/>
              <w:spacing w:line="300" w:lineRule="exact"/>
              <w:jc w:val="center"/>
              <w:rPr>
                <w:rFonts w:asciiTheme="minorEastAsia" w:eastAsiaTheme="minorEastAsia" w:hAnsiTheme="minorEastAsia" w:cs="方正仿宋_GBK"/>
                <w:color w:val="000000"/>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在征收范围内向被征收人</w:t>
            </w:r>
          </w:p>
          <w:p w:rsidR="004322F2" w:rsidRPr="00B628EE" w:rsidRDefault="004322F2" w:rsidP="00EA7EF0">
            <w:pPr>
              <w:snapToGrid w:val="0"/>
              <w:spacing w:line="300" w:lineRule="exact"/>
              <w:jc w:val="center"/>
              <w:rPr>
                <w:rFonts w:asciiTheme="minorEastAsia" w:eastAsiaTheme="minorEastAsia" w:hAnsiTheme="minorEastAsia"/>
                <w:color w:val="000000"/>
                <w:sz w:val="18"/>
                <w:szCs w:val="18"/>
              </w:rPr>
            </w:pP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s="方正仿宋_GBK"/>
                <w:color w:val="000000"/>
                <w:sz w:val="24"/>
                <w:szCs w:val="24"/>
              </w:rPr>
            </w:pPr>
            <w:r w:rsidRPr="00B628EE">
              <w:rPr>
                <w:rFonts w:asciiTheme="minorEastAsia" w:eastAsiaTheme="minorEastAsia" w:hAnsiTheme="minorEastAsia" w:hint="eastAsia"/>
                <w:color w:val="000000"/>
                <w:sz w:val="18"/>
                <w:szCs w:val="18"/>
              </w:rPr>
              <w:t>√</w:t>
            </w:r>
          </w:p>
        </w:tc>
        <w:tc>
          <w:tcPr>
            <w:tcW w:w="73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 xml:space="preserve">　</w:t>
            </w:r>
          </w:p>
        </w:tc>
        <w:tc>
          <w:tcPr>
            <w:tcW w:w="494"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jc w:val="center"/>
              <w:rPr>
                <w:rFonts w:asciiTheme="minorEastAsia" w:eastAsiaTheme="minorEastAsia" w:hAnsiTheme="minorEastAsia"/>
                <w:color w:val="000000"/>
                <w:sz w:val="18"/>
                <w:szCs w:val="18"/>
              </w:rPr>
            </w:pPr>
            <w:r w:rsidRPr="00B628EE">
              <w:rPr>
                <w:rFonts w:asciiTheme="minorEastAsia" w:eastAsiaTheme="minorEastAsia" w:hAnsiTheme="minorEastAsia" w:hint="eastAsia"/>
                <w:color w:val="000000"/>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rsidR="004322F2" w:rsidRPr="00B628EE" w:rsidRDefault="004322F2" w:rsidP="00EA7EF0">
            <w:pPr>
              <w:pStyle w:val="Default"/>
              <w:rPr>
                <w:rFonts w:asciiTheme="minorEastAsia" w:eastAsiaTheme="minorEastAsia" w:hAnsiTheme="minorEastAsia"/>
              </w:rPr>
            </w:pPr>
          </w:p>
        </w:tc>
      </w:tr>
    </w:tbl>
    <w:p w:rsidR="004322F2" w:rsidRPr="00B628EE" w:rsidRDefault="004322F2" w:rsidP="004322F2">
      <w:pPr>
        <w:rPr>
          <w:rFonts w:asciiTheme="minorEastAsia" w:eastAsiaTheme="minorEastAsia" w:hAnsiTheme="minorEastAsia"/>
        </w:rPr>
      </w:pPr>
    </w:p>
    <w:p w:rsidR="00914F2F" w:rsidRPr="00B628EE" w:rsidRDefault="00914F2F">
      <w:pPr>
        <w:pStyle w:val="1"/>
        <w:jc w:val="center"/>
        <w:rPr>
          <w:rFonts w:asciiTheme="minorEastAsia" w:eastAsiaTheme="minorEastAsia" w:hAnsiTheme="minorEastAsia"/>
          <w:b w:val="0"/>
          <w:bCs w:val="0"/>
          <w:color w:val="000000" w:themeColor="text1"/>
          <w:sz w:val="30"/>
        </w:rPr>
      </w:pPr>
      <w:bookmarkStart w:id="15" w:name="_Toc24724719"/>
      <w:r w:rsidRPr="00B628EE">
        <w:rPr>
          <w:rFonts w:asciiTheme="minorEastAsia" w:eastAsiaTheme="minorEastAsia" w:hAnsiTheme="minorEastAsia"/>
          <w:color w:val="000000" w:themeColor="text1"/>
        </w:rPr>
        <w:br w:type="page"/>
      </w:r>
      <w:r w:rsidRPr="00B628EE">
        <w:rPr>
          <w:rFonts w:asciiTheme="minorEastAsia" w:eastAsiaTheme="minorEastAsia" w:hAnsiTheme="minorEastAsia" w:hint="eastAsia"/>
          <w:b w:val="0"/>
          <w:bCs w:val="0"/>
          <w:color w:val="000000" w:themeColor="text1"/>
          <w:sz w:val="30"/>
        </w:rPr>
        <w:lastRenderedPageBreak/>
        <w:t>（十六）农村危房改造领域基层政务公开标准目录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
        <w:gridCol w:w="824"/>
        <w:gridCol w:w="635"/>
        <w:gridCol w:w="2062"/>
        <w:gridCol w:w="662"/>
        <w:gridCol w:w="3176"/>
        <w:gridCol w:w="1470"/>
        <w:gridCol w:w="1572"/>
        <w:gridCol w:w="404"/>
        <w:gridCol w:w="429"/>
        <w:gridCol w:w="396"/>
        <w:gridCol w:w="456"/>
        <w:gridCol w:w="396"/>
        <w:gridCol w:w="576"/>
      </w:tblGrid>
      <w:tr w:rsidR="001E188D" w:rsidRPr="00B628EE" w:rsidTr="00605DEA">
        <w:trPr>
          <w:cantSplit/>
        </w:trPr>
        <w:tc>
          <w:tcPr>
            <w:tcW w:w="143" w:type="pct"/>
            <w:vMerge w:val="restart"/>
            <w:vAlign w:val="center"/>
          </w:tcPr>
          <w:bookmarkEnd w:id="15"/>
          <w:p w:rsidR="001E188D" w:rsidRPr="00B628EE" w:rsidRDefault="001E188D" w:rsidP="001671A7">
            <w:pPr>
              <w:widowControl/>
              <w:jc w:val="center"/>
              <w:rPr>
                <w:rFonts w:asciiTheme="minorEastAsia" w:eastAsiaTheme="minorEastAsia" w:hAnsiTheme="minorEastAsia"/>
                <w:color w:val="000000" w:themeColor="text1"/>
                <w:kern w:val="0"/>
                <w:sz w:val="18"/>
                <w:szCs w:val="18"/>
              </w:rPr>
            </w:pPr>
            <w:r w:rsidRPr="00B628EE">
              <w:rPr>
                <w:rFonts w:asciiTheme="minorEastAsia" w:eastAsiaTheme="minorEastAsia" w:hAnsiTheme="minorEastAsia"/>
                <w:color w:val="000000" w:themeColor="text1"/>
                <w:kern w:val="0"/>
                <w:sz w:val="18"/>
                <w:szCs w:val="18"/>
              </w:rPr>
              <w:t>序号</w:t>
            </w:r>
          </w:p>
        </w:tc>
        <w:tc>
          <w:tcPr>
            <w:tcW w:w="546" w:type="pct"/>
            <w:gridSpan w:val="2"/>
            <w:vAlign w:val="center"/>
          </w:tcPr>
          <w:p w:rsidR="001E188D" w:rsidRPr="00B628EE" w:rsidRDefault="001E188D" w:rsidP="001671A7">
            <w:pPr>
              <w:widowControl/>
              <w:jc w:val="center"/>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cs="宋体" w:hint="eastAsia"/>
                <w:color w:val="000000" w:themeColor="text1"/>
                <w:kern w:val="0"/>
                <w:sz w:val="18"/>
                <w:szCs w:val="18"/>
              </w:rPr>
              <w:t>公开事项</w:t>
            </w:r>
          </w:p>
        </w:tc>
        <w:tc>
          <w:tcPr>
            <w:tcW w:w="768" w:type="pct"/>
            <w:vMerge w:val="restart"/>
            <w:vAlign w:val="center"/>
          </w:tcPr>
          <w:p w:rsidR="001E188D" w:rsidRPr="00B628EE" w:rsidRDefault="001E188D" w:rsidP="001671A7">
            <w:pPr>
              <w:widowControl/>
              <w:jc w:val="center"/>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cs="宋体" w:hint="eastAsia"/>
                <w:color w:val="000000" w:themeColor="text1"/>
                <w:kern w:val="0"/>
                <w:sz w:val="18"/>
                <w:szCs w:val="18"/>
              </w:rPr>
              <w:t>公开内容（要素）</w:t>
            </w:r>
          </w:p>
        </w:tc>
        <w:tc>
          <w:tcPr>
            <w:tcW w:w="248" w:type="pct"/>
            <w:vMerge w:val="restart"/>
          </w:tcPr>
          <w:p w:rsidR="001E188D" w:rsidRPr="00B628EE" w:rsidRDefault="001E188D" w:rsidP="001671A7">
            <w:pPr>
              <w:widowControl/>
              <w:jc w:val="center"/>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cs="宋体" w:hint="eastAsia"/>
                <w:color w:val="000000" w:themeColor="text1"/>
                <w:kern w:val="0"/>
                <w:sz w:val="18"/>
                <w:szCs w:val="18"/>
              </w:rPr>
              <w:t>公开主体</w:t>
            </w:r>
          </w:p>
        </w:tc>
        <w:tc>
          <w:tcPr>
            <w:tcW w:w="1182" w:type="pct"/>
            <w:vMerge w:val="restart"/>
            <w:vAlign w:val="center"/>
          </w:tcPr>
          <w:p w:rsidR="001E188D" w:rsidRPr="00B628EE" w:rsidRDefault="001E188D" w:rsidP="001671A7">
            <w:pPr>
              <w:widowControl/>
              <w:jc w:val="center"/>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cs="宋体" w:hint="eastAsia"/>
                <w:color w:val="000000" w:themeColor="text1"/>
                <w:kern w:val="0"/>
                <w:sz w:val="18"/>
                <w:szCs w:val="18"/>
              </w:rPr>
              <w:t>公开依据</w:t>
            </w:r>
          </w:p>
        </w:tc>
        <w:tc>
          <w:tcPr>
            <w:tcW w:w="548" w:type="pct"/>
            <w:vMerge w:val="restart"/>
            <w:vAlign w:val="center"/>
          </w:tcPr>
          <w:p w:rsidR="001E188D" w:rsidRPr="00B628EE" w:rsidRDefault="001E188D" w:rsidP="001671A7">
            <w:pPr>
              <w:widowControl/>
              <w:jc w:val="center"/>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cs="宋体" w:hint="eastAsia"/>
                <w:color w:val="000000" w:themeColor="text1"/>
                <w:kern w:val="0"/>
                <w:sz w:val="18"/>
                <w:szCs w:val="18"/>
              </w:rPr>
              <w:t>公开时限</w:t>
            </w:r>
          </w:p>
        </w:tc>
        <w:tc>
          <w:tcPr>
            <w:tcW w:w="586" w:type="pct"/>
            <w:vMerge w:val="restart"/>
            <w:vAlign w:val="center"/>
          </w:tcPr>
          <w:p w:rsidR="001E188D" w:rsidRPr="00B628EE" w:rsidRDefault="001E188D" w:rsidP="001671A7">
            <w:pPr>
              <w:widowControl/>
              <w:jc w:val="center"/>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cs="宋体" w:hint="eastAsia"/>
                <w:color w:val="000000" w:themeColor="text1"/>
                <w:kern w:val="0"/>
                <w:sz w:val="18"/>
                <w:szCs w:val="18"/>
              </w:rPr>
              <w:t>公开渠道和载体</w:t>
            </w:r>
          </w:p>
        </w:tc>
        <w:tc>
          <w:tcPr>
            <w:tcW w:w="313" w:type="pct"/>
            <w:gridSpan w:val="2"/>
            <w:vAlign w:val="center"/>
          </w:tcPr>
          <w:p w:rsidR="001E188D" w:rsidRPr="00B628EE" w:rsidRDefault="001E188D" w:rsidP="001671A7">
            <w:pPr>
              <w:widowControl/>
              <w:jc w:val="center"/>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cs="宋体" w:hint="eastAsia"/>
                <w:color w:val="000000" w:themeColor="text1"/>
                <w:kern w:val="0"/>
                <w:sz w:val="18"/>
                <w:szCs w:val="18"/>
              </w:rPr>
              <w:t>公开对象</w:t>
            </w:r>
          </w:p>
        </w:tc>
        <w:tc>
          <w:tcPr>
            <w:tcW w:w="313" w:type="pct"/>
            <w:gridSpan w:val="2"/>
            <w:vAlign w:val="center"/>
          </w:tcPr>
          <w:p w:rsidR="001E188D" w:rsidRPr="00B628EE" w:rsidRDefault="001E188D" w:rsidP="001671A7">
            <w:pPr>
              <w:widowControl/>
              <w:jc w:val="center"/>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cs="宋体" w:hint="eastAsia"/>
                <w:color w:val="000000" w:themeColor="text1"/>
                <w:kern w:val="0"/>
                <w:sz w:val="18"/>
                <w:szCs w:val="18"/>
              </w:rPr>
              <w:t>公开方式</w:t>
            </w:r>
          </w:p>
        </w:tc>
        <w:tc>
          <w:tcPr>
            <w:tcW w:w="353" w:type="pct"/>
            <w:gridSpan w:val="2"/>
            <w:vAlign w:val="center"/>
          </w:tcPr>
          <w:p w:rsidR="001E188D" w:rsidRPr="00B628EE" w:rsidRDefault="001E188D" w:rsidP="001671A7">
            <w:pPr>
              <w:widowControl/>
              <w:jc w:val="center"/>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cs="宋体" w:hint="eastAsia"/>
                <w:color w:val="000000" w:themeColor="text1"/>
                <w:kern w:val="0"/>
                <w:sz w:val="18"/>
                <w:szCs w:val="18"/>
              </w:rPr>
              <w:t>公开层级</w:t>
            </w:r>
          </w:p>
        </w:tc>
      </w:tr>
      <w:tr w:rsidR="001E188D" w:rsidRPr="00B628EE" w:rsidTr="00605DEA">
        <w:trPr>
          <w:cantSplit/>
          <w:trHeight w:val="943"/>
        </w:trPr>
        <w:tc>
          <w:tcPr>
            <w:tcW w:w="143" w:type="pct"/>
            <w:vMerge/>
            <w:vAlign w:val="center"/>
          </w:tcPr>
          <w:p w:rsidR="001E188D" w:rsidRPr="00B628EE" w:rsidRDefault="001E188D" w:rsidP="001671A7">
            <w:pPr>
              <w:widowControl/>
              <w:jc w:val="left"/>
              <w:rPr>
                <w:rFonts w:asciiTheme="minorEastAsia" w:eastAsiaTheme="minorEastAsia" w:hAnsiTheme="minorEastAsia"/>
                <w:color w:val="000000" w:themeColor="text1"/>
                <w:kern w:val="0"/>
                <w:sz w:val="18"/>
                <w:szCs w:val="18"/>
              </w:rPr>
            </w:pPr>
          </w:p>
        </w:tc>
        <w:tc>
          <w:tcPr>
            <w:tcW w:w="308" w:type="pct"/>
            <w:vAlign w:val="center"/>
          </w:tcPr>
          <w:p w:rsidR="001E188D" w:rsidRPr="00B628EE" w:rsidRDefault="001E188D" w:rsidP="001671A7">
            <w:pPr>
              <w:widowControl/>
              <w:jc w:val="center"/>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cs="宋体" w:hint="eastAsia"/>
                <w:color w:val="000000" w:themeColor="text1"/>
                <w:kern w:val="0"/>
                <w:sz w:val="18"/>
                <w:szCs w:val="18"/>
              </w:rPr>
              <w:t>一级事项</w:t>
            </w:r>
          </w:p>
        </w:tc>
        <w:tc>
          <w:tcPr>
            <w:tcW w:w="238" w:type="pct"/>
            <w:vAlign w:val="center"/>
          </w:tcPr>
          <w:p w:rsidR="001E188D" w:rsidRPr="00B628EE" w:rsidRDefault="001E188D" w:rsidP="001671A7">
            <w:pPr>
              <w:widowControl/>
              <w:jc w:val="center"/>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cs="宋体" w:hint="eastAsia"/>
                <w:color w:val="000000" w:themeColor="text1"/>
                <w:kern w:val="0"/>
                <w:sz w:val="18"/>
                <w:szCs w:val="18"/>
              </w:rPr>
              <w:t>二级事项</w:t>
            </w:r>
          </w:p>
        </w:tc>
        <w:tc>
          <w:tcPr>
            <w:tcW w:w="768" w:type="pct"/>
            <w:vMerge/>
            <w:vAlign w:val="center"/>
          </w:tcPr>
          <w:p w:rsidR="001E188D" w:rsidRPr="00B628EE" w:rsidRDefault="001E188D" w:rsidP="001671A7">
            <w:pPr>
              <w:widowControl/>
              <w:jc w:val="left"/>
              <w:rPr>
                <w:rFonts w:asciiTheme="minorEastAsia" w:eastAsiaTheme="minorEastAsia" w:hAnsiTheme="minorEastAsia" w:cs="宋体"/>
                <w:color w:val="000000" w:themeColor="text1"/>
                <w:kern w:val="0"/>
                <w:sz w:val="18"/>
                <w:szCs w:val="18"/>
              </w:rPr>
            </w:pPr>
          </w:p>
        </w:tc>
        <w:tc>
          <w:tcPr>
            <w:tcW w:w="248" w:type="pct"/>
            <w:vMerge/>
          </w:tcPr>
          <w:p w:rsidR="001E188D" w:rsidRPr="00B628EE" w:rsidRDefault="001E188D" w:rsidP="001671A7">
            <w:pPr>
              <w:widowControl/>
              <w:jc w:val="left"/>
              <w:rPr>
                <w:rFonts w:asciiTheme="minorEastAsia" w:eastAsiaTheme="minorEastAsia" w:hAnsiTheme="minorEastAsia" w:cs="宋体"/>
                <w:color w:val="000000" w:themeColor="text1"/>
                <w:kern w:val="0"/>
                <w:sz w:val="18"/>
                <w:szCs w:val="18"/>
              </w:rPr>
            </w:pPr>
          </w:p>
        </w:tc>
        <w:tc>
          <w:tcPr>
            <w:tcW w:w="1182" w:type="pct"/>
            <w:vMerge/>
            <w:vAlign w:val="center"/>
          </w:tcPr>
          <w:p w:rsidR="001E188D" w:rsidRPr="00B628EE" w:rsidRDefault="001E188D" w:rsidP="001671A7">
            <w:pPr>
              <w:widowControl/>
              <w:jc w:val="left"/>
              <w:rPr>
                <w:rFonts w:asciiTheme="minorEastAsia" w:eastAsiaTheme="minorEastAsia" w:hAnsiTheme="minorEastAsia" w:cs="宋体"/>
                <w:color w:val="000000" w:themeColor="text1"/>
                <w:kern w:val="0"/>
                <w:sz w:val="18"/>
                <w:szCs w:val="18"/>
              </w:rPr>
            </w:pPr>
          </w:p>
        </w:tc>
        <w:tc>
          <w:tcPr>
            <w:tcW w:w="548" w:type="pct"/>
            <w:vMerge/>
            <w:vAlign w:val="center"/>
          </w:tcPr>
          <w:p w:rsidR="001E188D" w:rsidRPr="00B628EE" w:rsidRDefault="001E188D" w:rsidP="001671A7">
            <w:pPr>
              <w:widowControl/>
              <w:jc w:val="left"/>
              <w:rPr>
                <w:rFonts w:asciiTheme="minorEastAsia" w:eastAsiaTheme="minorEastAsia" w:hAnsiTheme="minorEastAsia" w:cs="宋体"/>
                <w:color w:val="000000" w:themeColor="text1"/>
                <w:kern w:val="0"/>
                <w:sz w:val="18"/>
                <w:szCs w:val="18"/>
              </w:rPr>
            </w:pPr>
          </w:p>
        </w:tc>
        <w:tc>
          <w:tcPr>
            <w:tcW w:w="586" w:type="pct"/>
            <w:vMerge/>
            <w:vAlign w:val="center"/>
          </w:tcPr>
          <w:p w:rsidR="001E188D" w:rsidRPr="00B628EE" w:rsidRDefault="001E188D" w:rsidP="001671A7">
            <w:pPr>
              <w:widowControl/>
              <w:jc w:val="left"/>
              <w:rPr>
                <w:rFonts w:asciiTheme="minorEastAsia" w:eastAsiaTheme="minorEastAsia" w:hAnsiTheme="minorEastAsia" w:cs="宋体"/>
                <w:color w:val="000000" w:themeColor="text1"/>
                <w:kern w:val="0"/>
                <w:sz w:val="18"/>
                <w:szCs w:val="18"/>
              </w:rPr>
            </w:pPr>
          </w:p>
        </w:tc>
        <w:tc>
          <w:tcPr>
            <w:tcW w:w="152" w:type="pct"/>
            <w:vAlign w:val="center"/>
          </w:tcPr>
          <w:p w:rsidR="001E188D" w:rsidRPr="00B628EE" w:rsidRDefault="001E188D" w:rsidP="001671A7">
            <w:pPr>
              <w:widowControl/>
              <w:jc w:val="center"/>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cs="宋体" w:hint="eastAsia"/>
                <w:color w:val="000000" w:themeColor="text1"/>
                <w:kern w:val="0"/>
                <w:sz w:val="18"/>
                <w:szCs w:val="18"/>
              </w:rPr>
              <w:t>全社会</w:t>
            </w:r>
          </w:p>
        </w:tc>
        <w:tc>
          <w:tcPr>
            <w:tcW w:w="161" w:type="pct"/>
            <w:vAlign w:val="center"/>
          </w:tcPr>
          <w:p w:rsidR="001E188D" w:rsidRPr="00B628EE" w:rsidRDefault="001E188D" w:rsidP="001671A7">
            <w:pPr>
              <w:widowControl/>
              <w:jc w:val="center"/>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cs="宋体" w:hint="eastAsia"/>
                <w:color w:val="000000" w:themeColor="text1"/>
                <w:kern w:val="0"/>
                <w:sz w:val="18"/>
                <w:szCs w:val="18"/>
              </w:rPr>
              <w:t>特定群众</w:t>
            </w:r>
          </w:p>
        </w:tc>
        <w:tc>
          <w:tcPr>
            <w:tcW w:w="142" w:type="pct"/>
            <w:vAlign w:val="center"/>
          </w:tcPr>
          <w:p w:rsidR="001E188D" w:rsidRPr="00B628EE" w:rsidRDefault="001E188D" w:rsidP="001671A7">
            <w:pPr>
              <w:widowControl/>
              <w:jc w:val="center"/>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cs="宋体" w:hint="eastAsia"/>
                <w:color w:val="000000" w:themeColor="text1"/>
                <w:kern w:val="0"/>
                <w:sz w:val="18"/>
                <w:szCs w:val="18"/>
              </w:rPr>
              <w:t>主动</w:t>
            </w:r>
          </w:p>
        </w:tc>
        <w:tc>
          <w:tcPr>
            <w:tcW w:w="171" w:type="pct"/>
            <w:vAlign w:val="center"/>
          </w:tcPr>
          <w:p w:rsidR="001E188D" w:rsidRPr="00B628EE" w:rsidRDefault="001E188D" w:rsidP="001671A7">
            <w:pPr>
              <w:widowControl/>
              <w:jc w:val="center"/>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cs="宋体" w:hint="eastAsia"/>
                <w:color w:val="000000" w:themeColor="text1"/>
                <w:kern w:val="0"/>
                <w:sz w:val="18"/>
                <w:szCs w:val="18"/>
              </w:rPr>
              <w:t>依申请公开</w:t>
            </w:r>
          </w:p>
        </w:tc>
        <w:tc>
          <w:tcPr>
            <w:tcW w:w="142" w:type="pct"/>
            <w:vAlign w:val="center"/>
          </w:tcPr>
          <w:p w:rsidR="001E188D" w:rsidRPr="00B628EE" w:rsidRDefault="001E188D" w:rsidP="001671A7">
            <w:pPr>
              <w:widowControl/>
              <w:jc w:val="center"/>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cs="宋体" w:hint="eastAsia"/>
                <w:color w:val="000000" w:themeColor="text1"/>
                <w:kern w:val="0"/>
                <w:sz w:val="18"/>
                <w:szCs w:val="18"/>
              </w:rPr>
              <w:t>县级</w:t>
            </w:r>
          </w:p>
        </w:tc>
        <w:tc>
          <w:tcPr>
            <w:tcW w:w="211" w:type="pct"/>
            <w:vAlign w:val="center"/>
          </w:tcPr>
          <w:p w:rsidR="001E188D" w:rsidRPr="00B628EE" w:rsidRDefault="001E188D" w:rsidP="001671A7">
            <w:pPr>
              <w:widowControl/>
              <w:jc w:val="center"/>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cs="宋体" w:hint="eastAsia"/>
                <w:color w:val="000000" w:themeColor="text1"/>
                <w:kern w:val="0"/>
                <w:sz w:val="18"/>
                <w:szCs w:val="18"/>
              </w:rPr>
              <w:t>乡、村级</w:t>
            </w:r>
          </w:p>
        </w:tc>
      </w:tr>
      <w:tr w:rsidR="001E188D" w:rsidRPr="00B628EE" w:rsidTr="00605DEA">
        <w:trPr>
          <w:cantSplit/>
        </w:trPr>
        <w:tc>
          <w:tcPr>
            <w:tcW w:w="143" w:type="pct"/>
            <w:vAlign w:val="center"/>
          </w:tcPr>
          <w:p w:rsidR="001E188D" w:rsidRPr="00B628EE" w:rsidRDefault="001E188D" w:rsidP="001671A7">
            <w:pPr>
              <w:widowControl/>
              <w:jc w:val="center"/>
              <w:rPr>
                <w:rFonts w:asciiTheme="minorEastAsia" w:eastAsiaTheme="minorEastAsia" w:hAnsiTheme="minorEastAsia"/>
                <w:color w:val="000000" w:themeColor="text1"/>
                <w:kern w:val="0"/>
                <w:sz w:val="18"/>
                <w:szCs w:val="18"/>
              </w:rPr>
            </w:pPr>
            <w:r w:rsidRPr="00B628EE">
              <w:rPr>
                <w:rFonts w:asciiTheme="minorEastAsia" w:eastAsiaTheme="minorEastAsia" w:hAnsiTheme="minorEastAsia" w:hint="eastAsia"/>
                <w:color w:val="000000" w:themeColor="text1"/>
                <w:kern w:val="0"/>
                <w:sz w:val="18"/>
                <w:szCs w:val="18"/>
              </w:rPr>
              <w:t>1</w:t>
            </w:r>
          </w:p>
        </w:tc>
        <w:tc>
          <w:tcPr>
            <w:tcW w:w="308"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部门文件</w:t>
            </w:r>
          </w:p>
        </w:tc>
        <w:tc>
          <w:tcPr>
            <w:tcW w:w="238"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农村危房改造相关文件</w:t>
            </w:r>
          </w:p>
        </w:tc>
        <w:tc>
          <w:tcPr>
            <w:tcW w:w="768" w:type="pct"/>
            <w:vAlign w:val="center"/>
          </w:tcPr>
          <w:p w:rsidR="001E188D" w:rsidRPr="00B628EE" w:rsidRDefault="001E188D" w:rsidP="001671A7">
            <w:pPr>
              <w:widowControl/>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hint="eastAsia"/>
                <w:color w:val="000000" w:themeColor="text1"/>
                <w:sz w:val="18"/>
                <w:szCs w:val="18"/>
              </w:rPr>
              <w:t>文件分类、生成日期、标题、文号、有效性、关键词和具体内容等</w:t>
            </w:r>
          </w:p>
        </w:tc>
        <w:tc>
          <w:tcPr>
            <w:tcW w:w="248" w:type="pct"/>
          </w:tcPr>
          <w:p w:rsidR="001E188D" w:rsidRPr="00B628EE" w:rsidRDefault="001E188D"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kern w:val="0"/>
                <w:sz w:val="18"/>
                <w:szCs w:val="18"/>
              </w:rPr>
              <w:t>防城区城乡建设和城市管理局</w:t>
            </w:r>
          </w:p>
        </w:tc>
        <w:tc>
          <w:tcPr>
            <w:tcW w:w="1182" w:type="pct"/>
            <w:vAlign w:val="center"/>
          </w:tcPr>
          <w:p w:rsidR="001E188D" w:rsidRPr="00B628EE" w:rsidRDefault="001E188D" w:rsidP="001671A7">
            <w:pPr>
              <w:widowControl/>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hint="eastAsia"/>
                <w:color w:val="000000" w:themeColor="text1"/>
                <w:sz w:val="18"/>
                <w:szCs w:val="18"/>
              </w:rPr>
              <w:t>《政府信息公开条例》、《关于全面推进政务公开工作的意见》及其实施细则</w:t>
            </w:r>
          </w:p>
        </w:tc>
        <w:tc>
          <w:tcPr>
            <w:tcW w:w="548" w:type="pct"/>
            <w:vAlign w:val="center"/>
          </w:tcPr>
          <w:p w:rsidR="001E188D" w:rsidRPr="00B628EE" w:rsidRDefault="001E188D" w:rsidP="001671A7">
            <w:pPr>
              <w:widowControl/>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hint="eastAsia"/>
                <w:color w:val="000000" w:themeColor="text1"/>
                <w:sz w:val="18"/>
                <w:szCs w:val="18"/>
              </w:rPr>
              <w:t>信息形成之日起20个工作日内</w:t>
            </w:r>
          </w:p>
        </w:tc>
        <w:tc>
          <w:tcPr>
            <w:tcW w:w="586" w:type="pct"/>
            <w:vAlign w:val="center"/>
          </w:tcPr>
          <w:p w:rsidR="001E188D" w:rsidRPr="00B628EE" w:rsidRDefault="001E188D" w:rsidP="001671A7">
            <w:pPr>
              <w:widowControl/>
              <w:rPr>
                <w:rFonts w:asciiTheme="minorEastAsia" w:eastAsiaTheme="minorEastAsia" w:hAnsiTheme="minorEastAsia" w:cs="宋体"/>
                <w:color w:val="000000" w:themeColor="text1"/>
                <w:kern w:val="0"/>
                <w:sz w:val="18"/>
                <w:szCs w:val="18"/>
              </w:rPr>
            </w:pPr>
            <w:r w:rsidRPr="00B628EE">
              <w:rPr>
                <w:rFonts w:asciiTheme="minorEastAsia" w:eastAsiaTheme="minorEastAsia" w:hAnsiTheme="minorEastAsia" w:hint="eastAsia"/>
                <w:color w:val="000000" w:themeColor="text1"/>
                <w:sz w:val="18"/>
                <w:szCs w:val="18"/>
              </w:rPr>
              <w:t>政府门户网站、政务新媒体、广播、电视、报纸、公示栏等平台和办事大厅、便民服务窗口等场所</w:t>
            </w:r>
          </w:p>
        </w:tc>
        <w:tc>
          <w:tcPr>
            <w:tcW w:w="15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1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1E188D" w:rsidRPr="00B628EE" w:rsidTr="00605DEA">
        <w:trPr>
          <w:cantSplit/>
          <w:trHeight w:val="1042"/>
        </w:trPr>
        <w:tc>
          <w:tcPr>
            <w:tcW w:w="143" w:type="pct"/>
            <w:vAlign w:val="center"/>
          </w:tcPr>
          <w:p w:rsidR="001E188D" w:rsidRPr="00B628EE" w:rsidRDefault="001E188D" w:rsidP="001671A7">
            <w:pPr>
              <w:widowControl/>
              <w:jc w:val="center"/>
              <w:rPr>
                <w:rFonts w:asciiTheme="minorEastAsia" w:eastAsiaTheme="minorEastAsia" w:hAnsiTheme="minorEastAsia"/>
                <w:color w:val="000000" w:themeColor="text1"/>
                <w:kern w:val="0"/>
                <w:sz w:val="18"/>
                <w:szCs w:val="18"/>
              </w:rPr>
            </w:pPr>
            <w:r w:rsidRPr="00B628EE">
              <w:rPr>
                <w:rFonts w:asciiTheme="minorEastAsia" w:eastAsiaTheme="minorEastAsia" w:hAnsiTheme="minorEastAsia" w:hint="eastAsia"/>
                <w:color w:val="000000" w:themeColor="text1"/>
                <w:kern w:val="0"/>
                <w:sz w:val="18"/>
                <w:szCs w:val="18"/>
              </w:rPr>
              <w:t>2</w:t>
            </w:r>
          </w:p>
        </w:tc>
        <w:tc>
          <w:tcPr>
            <w:tcW w:w="308" w:type="pct"/>
            <w:vMerge w:val="restar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政策解读</w:t>
            </w:r>
          </w:p>
        </w:tc>
        <w:tc>
          <w:tcPr>
            <w:tcW w:w="238"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上级政策解读</w:t>
            </w:r>
          </w:p>
        </w:tc>
        <w:tc>
          <w:tcPr>
            <w:tcW w:w="768" w:type="pct"/>
            <w:vMerge w:val="restart"/>
            <w:vAlign w:val="center"/>
          </w:tcPr>
          <w:p w:rsidR="001E188D" w:rsidRPr="00B628EE" w:rsidRDefault="001E188D"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着重解读政策措施的背景依据、目标任务、主要内容、涉及范围、执行标准，以及注意事项、关键词诠释、惠民利民举措、新旧政策差异等。</w:t>
            </w:r>
          </w:p>
        </w:tc>
        <w:tc>
          <w:tcPr>
            <w:tcW w:w="248" w:type="pct"/>
          </w:tcPr>
          <w:p w:rsidR="001E188D" w:rsidRPr="00B628EE" w:rsidRDefault="001E188D" w:rsidP="00860675">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kern w:val="0"/>
                <w:sz w:val="18"/>
                <w:szCs w:val="18"/>
              </w:rPr>
              <w:t>防城区城乡建设和城市管理局</w:t>
            </w:r>
          </w:p>
        </w:tc>
        <w:tc>
          <w:tcPr>
            <w:tcW w:w="1182" w:type="pct"/>
            <w:vMerge w:val="restart"/>
            <w:vAlign w:val="center"/>
          </w:tcPr>
          <w:p w:rsidR="001E188D" w:rsidRPr="00B628EE" w:rsidRDefault="001E188D"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《政府信息公开条例》、《关于全面推进政务公开工作的意见》及其实施细则</w:t>
            </w:r>
          </w:p>
        </w:tc>
        <w:tc>
          <w:tcPr>
            <w:tcW w:w="548" w:type="pct"/>
            <w:vMerge w:val="restart"/>
            <w:vAlign w:val="center"/>
          </w:tcPr>
          <w:p w:rsidR="001E188D" w:rsidRPr="00B628EE" w:rsidRDefault="001E188D"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信息形成之日起20个工作日内</w:t>
            </w:r>
          </w:p>
        </w:tc>
        <w:tc>
          <w:tcPr>
            <w:tcW w:w="586" w:type="pct"/>
            <w:vMerge w:val="restart"/>
            <w:vAlign w:val="center"/>
          </w:tcPr>
          <w:p w:rsidR="001E188D" w:rsidRPr="00B628EE" w:rsidRDefault="001E188D"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政府门户网站、政务新媒体、广播、电视、报纸、公示栏等平台和办事大厅、便民服务窗口等场所</w:t>
            </w:r>
          </w:p>
        </w:tc>
        <w:tc>
          <w:tcPr>
            <w:tcW w:w="152" w:type="pct"/>
            <w:vMerge w:val="restar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1" w:type="pct"/>
            <w:vMerge w:val="restar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Merge w:val="restar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1" w:type="pct"/>
            <w:vMerge w:val="restar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Merge w:val="restar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11" w:type="pct"/>
            <w:vMerge w:val="restar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1E188D" w:rsidRPr="00B628EE" w:rsidTr="00605DEA">
        <w:trPr>
          <w:cantSplit/>
        </w:trPr>
        <w:tc>
          <w:tcPr>
            <w:tcW w:w="143" w:type="pct"/>
            <w:vAlign w:val="center"/>
          </w:tcPr>
          <w:p w:rsidR="001E188D" w:rsidRPr="00B628EE" w:rsidRDefault="001E188D" w:rsidP="001671A7">
            <w:pPr>
              <w:widowControl/>
              <w:jc w:val="center"/>
              <w:rPr>
                <w:rFonts w:asciiTheme="minorEastAsia" w:eastAsiaTheme="minorEastAsia" w:hAnsiTheme="minorEastAsia"/>
                <w:color w:val="000000" w:themeColor="text1"/>
                <w:kern w:val="0"/>
                <w:sz w:val="18"/>
                <w:szCs w:val="18"/>
              </w:rPr>
            </w:pPr>
            <w:r w:rsidRPr="00B628EE">
              <w:rPr>
                <w:rFonts w:asciiTheme="minorEastAsia" w:eastAsiaTheme="minorEastAsia" w:hAnsiTheme="minorEastAsia" w:hint="eastAsia"/>
                <w:color w:val="000000" w:themeColor="text1"/>
                <w:kern w:val="0"/>
                <w:sz w:val="18"/>
                <w:szCs w:val="18"/>
              </w:rPr>
              <w:lastRenderedPageBreak/>
              <w:t>3</w:t>
            </w:r>
          </w:p>
        </w:tc>
        <w:tc>
          <w:tcPr>
            <w:tcW w:w="308" w:type="pct"/>
            <w:vMerge/>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238"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本级政策解读</w:t>
            </w:r>
          </w:p>
        </w:tc>
        <w:tc>
          <w:tcPr>
            <w:tcW w:w="768" w:type="pct"/>
            <w:vMerge/>
            <w:vAlign w:val="center"/>
          </w:tcPr>
          <w:p w:rsidR="001E188D" w:rsidRPr="00B628EE" w:rsidRDefault="001E188D" w:rsidP="001671A7">
            <w:pPr>
              <w:widowControl/>
              <w:rPr>
                <w:rFonts w:asciiTheme="minorEastAsia" w:eastAsiaTheme="minorEastAsia" w:hAnsiTheme="minorEastAsia"/>
                <w:color w:val="000000" w:themeColor="text1"/>
                <w:sz w:val="18"/>
                <w:szCs w:val="18"/>
              </w:rPr>
            </w:pPr>
          </w:p>
        </w:tc>
        <w:tc>
          <w:tcPr>
            <w:tcW w:w="248" w:type="pct"/>
          </w:tcPr>
          <w:p w:rsidR="001E188D" w:rsidRPr="00B628EE" w:rsidRDefault="001E188D" w:rsidP="00860675">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kern w:val="0"/>
                <w:sz w:val="18"/>
                <w:szCs w:val="18"/>
              </w:rPr>
              <w:t>防城区城乡建设和城市管理局</w:t>
            </w:r>
          </w:p>
        </w:tc>
        <w:tc>
          <w:tcPr>
            <w:tcW w:w="1182" w:type="pct"/>
            <w:vMerge/>
            <w:vAlign w:val="center"/>
          </w:tcPr>
          <w:p w:rsidR="001E188D" w:rsidRPr="00B628EE" w:rsidRDefault="001E188D" w:rsidP="001671A7">
            <w:pPr>
              <w:widowControl/>
              <w:rPr>
                <w:rFonts w:asciiTheme="minorEastAsia" w:eastAsiaTheme="minorEastAsia" w:hAnsiTheme="minorEastAsia"/>
                <w:color w:val="000000" w:themeColor="text1"/>
                <w:sz w:val="18"/>
                <w:szCs w:val="18"/>
              </w:rPr>
            </w:pPr>
          </w:p>
        </w:tc>
        <w:tc>
          <w:tcPr>
            <w:tcW w:w="548" w:type="pct"/>
            <w:vMerge/>
            <w:vAlign w:val="center"/>
          </w:tcPr>
          <w:p w:rsidR="001E188D" w:rsidRPr="00B628EE" w:rsidRDefault="001E188D" w:rsidP="001671A7">
            <w:pPr>
              <w:widowControl/>
              <w:rPr>
                <w:rFonts w:asciiTheme="minorEastAsia" w:eastAsiaTheme="minorEastAsia" w:hAnsiTheme="minorEastAsia"/>
                <w:color w:val="000000" w:themeColor="text1"/>
                <w:sz w:val="18"/>
                <w:szCs w:val="18"/>
              </w:rPr>
            </w:pPr>
          </w:p>
        </w:tc>
        <w:tc>
          <w:tcPr>
            <w:tcW w:w="586" w:type="pct"/>
            <w:vMerge/>
            <w:vAlign w:val="center"/>
          </w:tcPr>
          <w:p w:rsidR="001E188D" w:rsidRPr="00B628EE" w:rsidRDefault="001E188D" w:rsidP="001671A7">
            <w:pPr>
              <w:widowControl/>
              <w:rPr>
                <w:rFonts w:asciiTheme="minorEastAsia" w:eastAsiaTheme="minorEastAsia" w:hAnsiTheme="minorEastAsia"/>
                <w:color w:val="000000" w:themeColor="text1"/>
                <w:sz w:val="18"/>
                <w:szCs w:val="18"/>
              </w:rPr>
            </w:pPr>
          </w:p>
        </w:tc>
        <w:tc>
          <w:tcPr>
            <w:tcW w:w="152" w:type="pct"/>
            <w:vMerge/>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61" w:type="pct"/>
            <w:vMerge/>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Merge/>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71" w:type="pct"/>
            <w:vMerge/>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Merge/>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211" w:type="pct"/>
            <w:vMerge/>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r>
      <w:tr w:rsidR="001E188D" w:rsidRPr="00B628EE" w:rsidTr="00605DEA">
        <w:trPr>
          <w:cantSplit/>
        </w:trPr>
        <w:tc>
          <w:tcPr>
            <w:tcW w:w="143" w:type="pct"/>
            <w:vAlign w:val="center"/>
          </w:tcPr>
          <w:p w:rsidR="001E188D" w:rsidRPr="00B628EE" w:rsidRDefault="001E188D" w:rsidP="001671A7">
            <w:pPr>
              <w:widowControl/>
              <w:jc w:val="center"/>
              <w:rPr>
                <w:rFonts w:asciiTheme="minorEastAsia" w:eastAsiaTheme="minorEastAsia" w:hAnsiTheme="minorEastAsia"/>
                <w:color w:val="000000" w:themeColor="text1"/>
                <w:kern w:val="0"/>
                <w:sz w:val="18"/>
                <w:szCs w:val="18"/>
              </w:rPr>
            </w:pPr>
            <w:r w:rsidRPr="00B628EE">
              <w:rPr>
                <w:rFonts w:asciiTheme="minorEastAsia" w:eastAsiaTheme="minorEastAsia" w:hAnsiTheme="minorEastAsia" w:hint="eastAsia"/>
                <w:color w:val="000000" w:themeColor="text1"/>
                <w:kern w:val="0"/>
                <w:sz w:val="18"/>
                <w:szCs w:val="18"/>
              </w:rPr>
              <w:t>4</w:t>
            </w:r>
          </w:p>
        </w:tc>
        <w:tc>
          <w:tcPr>
            <w:tcW w:w="308" w:type="pct"/>
            <w:vMerge w:val="restar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计划实施</w:t>
            </w:r>
          </w:p>
        </w:tc>
        <w:tc>
          <w:tcPr>
            <w:tcW w:w="238"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任务分配</w:t>
            </w:r>
          </w:p>
        </w:tc>
        <w:tc>
          <w:tcPr>
            <w:tcW w:w="768"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及时公开农村危房改造补助农户名单</w:t>
            </w:r>
          </w:p>
        </w:tc>
        <w:tc>
          <w:tcPr>
            <w:tcW w:w="248" w:type="pct"/>
          </w:tcPr>
          <w:p w:rsidR="001E188D" w:rsidRPr="00B628EE" w:rsidRDefault="001E188D" w:rsidP="00860675">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kern w:val="0"/>
                <w:sz w:val="18"/>
                <w:szCs w:val="18"/>
              </w:rPr>
              <w:t>防城区城乡建设和城市管理局</w:t>
            </w:r>
          </w:p>
        </w:tc>
        <w:tc>
          <w:tcPr>
            <w:tcW w:w="1182" w:type="pct"/>
            <w:vMerge w:val="restart"/>
            <w:vAlign w:val="center"/>
          </w:tcPr>
          <w:p w:rsidR="001E188D" w:rsidRPr="00B628EE" w:rsidRDefault="001E188D"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《住房城乡建设部 财政部 国务院扶贫办关于加强和完善建档立卡贫困户等重点对象农村危房改造若干问题的通知》等</w:t>
            </w:r>
          </w:p>
        </w:tc>
        <w:tc>
          <w:tcPr>
            <w:tcW w:w="548" w:type="pct"/>
            <w:vAlign w:val="center"/>
          </w:tcPr>
          <w:p w:rsidR="001E188D" w:rsidRPr="00B628EE" w:rsidRDefault="001E188D"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分配结果确定后20个工作日内</w:t>
            </w:r>
          </w:p>
        </w:tc>
        <w:tc>
          <w:tcPr>
            <w:tcW w:w="586"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办事大厅、公示栏、便民服务窗口等场所</w:t>
            </w:r>
          </w:p>
        </w:tc>
        <w:tc>
          <w:tcPr>
            <w:tcW w:w="15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p w:rsidR="001E188D" w:rsidRPr="00B628EE" w:rsidRDefault="001E188D" w:rsidP="001671A7">
            <w:pPr>
              <w:jc w:val="center"/>
              <w:rPr>
                <w:rFonts w:asciiTheme="minorEastAsia" w:eastAsiaTheme="minorEastAsia" w:hAnsiTheme="minorEastAsia"/>
                <w:color w:val="000000" w:themeColor="text1"/>
                <w:sz w:val="18"/>
                <w:szCs w:val="18"/>
              </w:rPr>
            </w:pPr>
          </w:p>
        </w:tc>
        <w:tc>
          <w:tcPr>
            <w:tcW w:w="21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1E188D" w:rsidRPr="00B628EE" w:rsidTr="00605DEA">
        <w:trPr>
          <w:cantSplit/>
        </w:trPr>
        <w:tc>
          <w:tcPr>
            <w:tcW w:w="143" w:type="pct"/>
            <w:vAlign w:val="center"/>
          </w:tcPr>
          <w:p w:rsidR="001E188D" w:rsidRPr="00B628EE" w:rsidRDefault="001E188D" w:rsidP="001671A7">
            <w:pPr>
              <w:widowControl/>
              <w:jc w:val="center"/>
              <w:rPr>
                <w:rFonts w:asciiTheme="minorEastAsia" w:eastAsiaTheme="minorEastAsia" w:hAnsiTheme="minorEastAsia"/>
                <w:color w:val="000000" w:themeColor="text1"/>
                <w:kern w:val="0"/>
                <w:sz w:val="18"/>
                <w:szCs w:val="18"/>
              </w:rPr>
            </w:pPr>
            <w:r w:rsidRPr="00B628EE">
              <w:rPr>
                <w:rFonts w:asciiTheme="minorEastAsia" w:eastAsiaTheme="minorEastAsia" w:hAnsiTheme="minorEastAsia" w:hint="eastAsia"/>
                <w:color w:val="000000" w:themeColor="text1"/>
                <w:kern w:val="0"/>
                <w:sz w:val="18"/>
                <w:szCs w:val="18"/>
              </w:rPr>
              <w:t>5</w:t>
            </w:r>
          </w:p>
        </w:tc>
        <w:tc>
          <w:tcPr>
            <w:tcW w:w="308" w:type="pct"/>
            <w:vMerge/>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238"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组织培训</w:t>
            </w:r>
          </w:p>
        </w:tc>
        <w:tc>
          <w:tcPr>
            <w:tcW w:w="768"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组织开展农村建筑工匠培训文件</w:t>
            </w:r>
          </w:p>
        </w:tc>
        <w:tc>
          <w:tcPr>
            <w:tcW w:w="248" w:type="pct"/>
          </w:tcPr>
          <w:p w:rsidR="001E188D" w:rsidRPr="00B628EE" w:rsidRDefault="001E188D" w:rsidP="00860675">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kern w:val="0"/>
                <w:sz w:val="18"/>
                <w:szCs w:val="18"/>
              </w:rPr>
              <w:t>防城区城乡建设和城市管理局</w:t>
            </w:r>
          </w:p>
        </w:tc>
        <w:tc>
          <w:tcPr>
            <w:tcW w:w="1182" w:type="pct"/>
            <w:vMerge/>
            <w:vAlign w:val="center"/>
          </w:tcPr>
          <w:p w:rsidR="001E188D" w:rsidRPr="00B628EE" w:rsidRDefault="001E188D" w:rsidP="001671A7">
            <w:pPr>
              <w:widowControl/>
              <w:rPr>
                <w:rFonts w:asciiTheme="minorEastAsia" w:eastAsiaTheme="minorEastAsia" w:hAnsiTheme="minorEastAsia"/>
                <w:color w:val="000000" w:themeColor="text1"/>
                <w:sz w:val="18"/>
                <w:szCs w:val="18"/>
              </w:rPr>
            </w:pPr>
          </w:p>
        </w:tc>
        <w:tc>
          <w:tcPr>
            <w:tcW w:w="548"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信息形成之日起20个工作日内</w:t>
            </w:r>
          </w:p>
        </w:tc>
        <w:tc>
          <w:tcPr>
            <w:tcW w:w="586"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政府门户网站、公示栏等平台和办事大厅、便民服务窗口等场所</w:t>
            </w:r>
          </w:p>
        </w:tc>
        <w:tc>
          <w:tcPr>
            <w:tcW w:w="15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1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605DEA" w:rsidRPr="00B628EE" w:rsidTr="00605DEA">
        <w:trPr>
          <w:cantSplit/>
        </w:trPr>
        <w:tc>
          <w:tcPr>
            <w:tcW w:w="143" w:type="pct"/>
            <w:vAlign w:val="center"/>
          </w:tcPr>
          <w:p w:rsidR="00605DEA" w:rsidRPr="00B628EE" w:rsidRDefault="00605DEA" w:rsidP="001671A7">
            <w:pPr>
              <w:widowControl/>
              <w:jc w:val="center"/>
              <w:rPr>
                <w:rFonts w:asciiTheme="minorEastAsia" w:eastAsiaTheme="minorEastAsia" w:hAnsiTheme="minorEastAsia"/>
                <w:color w:val="000000" w:themeColor="text1"/>
                <w:kern w:val="0"/>
                <w:sz w:val="18"/>
                <w:szCs w:val="18"/>
              </w:rPr>
            </w:pPr>
            <w:r w:rsidRPr="00B628EE">
              <w:rPr>
                <w:rFonts w:asciiTheme="minorEastAsia" w:eastAsiaTheme="minorEastAsia" w:hAnsiTheme="minorEastAsia" w:hint="eastAsia"/>
                <w:color w:val="000000" w:themeColor="text1"/>
                <w:kern w:val="0"/>
                <w:sz w:val="18"/>
                <w:szCs w:val="18"/>
              </w:rPr>
              <w:t>6</w:t>
            </w:r>
          </w:p>
        </w:tc>
        <w:tc>
          <w:tcPr>
            <w:tcW w:w="308" w:type="pct"/>
            <w:vMerge w:val="restar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条件与标准</w:t>
            </w:r>
          </w:p>
        </w:tc>
        <w:tc>
          <w:tcPr>
            <w:tcW w:w="238" w:type="pct"/>
            <w:vAlign w:val="center"/>
          </w:tcPr>
          <w:p w:rsidR="00605DEA" w:rsidRPr="00B628EE" w:rsidRDefault="00605DEA"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农村危房等级评定标准</w:t>
            </w:r>
          </w:p>
        </w:tc>
        <w:tc>
          <w:tcPr>
            <w:tcW w:w="768" w:type="pct"/>
            <w:vAlign w:val="center"/>
          </w:tcPr>
          <w:p w:rsidR="00605DEA" w:rsidRPr="00B628EE" w:rsidRDefault="00605DEA"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农村危房等级评定相关标准</w:t>
            </w:r>
          </w:p>
        </w:tc>
        <w:tc>
          <w:tcPr>
            <w:tcW w:w="248" w:type="pct"/>
          </w:tcPr>
          <w:p w:rsidR="00605DEA" w:rsidRPr="00B628EE" w:rsidRDefault="00605DEA" w:rsidP="00860675">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kern w:val="0"/>
                <w:sz w:val="18"/>
                <w:szCs w:val="18"/>
              </w:rPr>
              <w:t>防城区城乡建设和城市管理局</w:t>
            </w:r>
          </w:p>
        </w:tc>
        <w:tc>
          <w:tcPr>
            <w:tcW w:w="1182" w:type="pct"/>
            <w:vAlign w:val="center"/>
          </w:tcPr>
          <w:p w:rsidR="00605DEA" w:rsidRPr="00B628EE" w:rsidRDefault="00605DEA"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548" w:type="pct"/>
            <w:vAlign w:val="center"/>
          </w:tcPr>
          <w:p w:rsidR="00605DEA" w:rsidRPr="00B628EE" w:rsidRDefault="00605DEA"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信息形成之日起20个工作日内</w:t>
            </w:r>
          </w:p>
        </w:tc>
        <w:tc>
          <w:tcPr>
            <w:tcW w:w="586" w:type="pct"/>
            <w:vAlign w:val="center"/>
          </w:tcPr>
          <w:p w:rsidR="00605DEA" w:rsidRPr="00B628EE" w:rsidRDefault="00605DEA"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政府门户网站、公示栏等平台和办事大厅、便民服务窗口等场所</w:t>
            </w:r>
          </w:p>
        </w:tc>
        <w:tc>
          <w:tcPr>
            <w:tcW w:w="152"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1"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p>
        </w:tc>
        <w:tc>
          <w:tcPr>
            <w:tcW w:w="142"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1"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p>
        </w:tc>
        <w:tc>
          <w:tcPr>
            <w:tcW w:w="142"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11"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605DEA" w:rsidRPr="00B628EE" w:rsidTr="00605DEA">
        <w:trPr>
          <w:cantSplit/>
        </w:trPr>
        <w:tc>
          <w:tcPr>
            <w:tcW w:w="143" w:type="pct"/>
            <w:vAlign w:val="center"/>
          </w:tcPr>
          <w:p w:rsidR="00605DEA" w:rsidRPr="00B628EE" w:rsidRDefault="00605DEA" w:rsidP="001671A7">
            <w:pPr>
              <w:widowControl/>
              <w:jc w:val="center"/>
              <w:rPr>
                <w:rFonts w:asciiTheme="minorEastAsia" w:eastAsiaTheme="minorEastAsia" w:hAnsiTheme="minorEastAsia"/>
                <w:color w:val="000000" w:themeColor="text1"/>
                <w:kern w:val="0"/>
                <w:sz w:val="18"/>
                <w:szCs w:val="18"/>
              </w:rPr>
            </w:pPr>
            <w:r w:rsidRPr="00B628EE">
              <w:rPr>
                <w:rFonts w:asciiTheme="minorEastAsia" w:eastAsiaTheme="minorEastAsia" w:hAnsiTheme="minorEastAsia" w:hint="eastAsia"/>
                <w:color w:val="000000" w:themeColor="text1"/>
                <w:kern w:val="0"/>
                <w:sz w:val="18"/>
                <w:szCs w:val="18"/>
              </w:rPr>
              <w:lastRenderedPageBreak/>
              <w:t>7</w:t>
            </w:r>
          </w:p>
        </w:tc>
        <w:tc>
          <w:tcPr>
            <w:tcW w:w="308" w:type="pct"/>
            <w:vMerge/>
            <w:vAlign w:val="center"/>
          </w:tcPr>
          <w:p w:rsidR="00605DEA" w:rsidRPr="00B628EE" w:rsidRDefault="00605DEA" w:rsidP="001671A7">
            <w:pPr>
              <w:jc w:val="center"/>
              <w:rPr>
                <w:rFonts w:asciiTheme="minorEastAsia" w:eastAsiaTheme="minorEastAsia" w:hAnsiTheme="minorEastAsia"/>
                <w:color w:val="000000" w:themeColor="text1"/>
                <w:sz w:val="18"/>
                <w:szCs w:val="18"/>
              </w:rPr>
            </w:pPr>
          </w:p>
        </w:tc>
        <w:tc>
          <w:tcPr>
            <w:tcW w:w="238"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农村危房改造对象申请条件</w:t>
            </w:r>
          </w:p>
        </w:tc>
        <w:tc>
          <w:tcPr>
            <w:tcW w:w="768" w:type="pct"/>
            <w:vAlign w:val="center"/>
          </w:tcPr>
          <w:p w:rsidR="00605DEA" w:rsidRPr="00B628EE" w:rsidRDefault="00605DEA"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农村危房改造农户申请条件</w:t>
            </w:r>
          </w:p>
        </w:tc>
        <w:tc>
          <w:tcPr>
            <w:tcW w:w="248" w:type="pct"/>
          </w:tcPr>
          <w:p w:rsidR="00605DEA" w:rsidRPr="00B628EE" w:rsidRDefault="00605DEA" w:rsidP="00860675">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kern w:val="0"/>
                <w:sz w:val="18"/>
                <w:szCs w:val="18"/>
              </w:rPr>
              <w:t>防城区城乡建设和城市管理局</w:t>
            </w:r>
          </w:p>
        </w:tc>
        <w:tc>
          <w:tcPr>
            <w:tcW w:w="1182"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同上</w:t>
            </w:r>
          </w:p>
        </w:tc>
        <w:tc>
          <w:tcPr>
            <w:tcW w:w="548" w:type="pct"/>
            <w:vAlign w:val="center"/>
          </w:tcPr>
          <w:p w:rsidR="00605DEA" w:rsidRPr="00B628EE" w:rsidRDefault="00605DEA"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信息形成之日起20个工作日内</w:t>
            </w:r>
          </w:p>
        </w:tc>
        <w:tc>
          <w:tcPr>
            <w:tcW w:w="586" w:type="pct"/>
            <w:vAlign w:val="center"/>
          </w:tcPr>
          <w:p w:rsidR="00605DEA" w:rsidRPr="00B628EE" w:rsidRDefault="00605DEA"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政府门户网站、公示栏等平台和办事大厅、便民服务窗口等场所</w:t>
            </w:r>
          </w:p>
        </w:tc>
        <w:tc>
          <w:tcPr>
            <w:tcW w:w="152"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1"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p>
        </w:tc>
        <w:tc>
          <w:tcPr>
            <w:tcW w:w="142"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1"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p>
        </w:tc>
        <w:tc>
          <w:tcPr>
            <w:tcW w:w="142"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11"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605DEA" w:rsidRPr="00B628EE" w:rsidTr="00605DEA">
        <w:trPr>
          <w:cantSplit/>
        </w:trPr>
        <w:tc>
          <w:tcPr>
            <w:tcW w:w="143" w:type="pct"/>
            <w:vAlign w:val="center"/>
          </w:tcPr>
          <w:p w:rsidR="00605DEA" w:rsidRPr="00B628EE" w:rsidRDefault="00605DEA" w:rsidP="001671A7">
            <w:pPr>
              <w:widowControl/>
              <w:jc w:val="center"/>
              <w:rPr>
                <w:rFonts w:asciiTheme="minorEastAsia" w:eastAsiaTheme="minorEastAsia" w:hAnsiTheme="minorEastAsia"/>
                <w:color w:val="000000" w:themeColor="text1"/>
                <w:kern w:val="0"/>
                <w:sz w:val="18"/>
                <w:szCs w:val="18"/>
              </w:rPr>
            </w:pPr>
            <w:r w:rsidRPr="00B628EE">
              <w:rPr>
                <w:rFonts w:asciiTheme="minorEastAsia" w:eastAsiaTheme="minorEastAsia" w:hAnsiTheme="minorEastAsia" w:hint="eastAsia"/>
                <w:color w:val="000000" w:themeColor="text1"/>
                <w:kern w:val="0"/>
                <w:sz w:val="18"/>
                <w:szCs w:val="18"/>
              </w:rPr>
              <w:t>8</w:t>
            </w:r>
          </w:p>
        </w:tc>
        <w:tc>
          <w:tcPr>
            <w:tcW w:w="308" w:type="pct"/>
            <w:vMerge/>
            <w:vAlign w:val="center"/>
          </w:tcPr>
          <w:p w:rsidR="00605DEA" w:rsidRPr="00B628EE" w:rsidRDefault="00605DEA" w:rsidP="001671A7">
            <w:pPr>
              <w:jc w:val="center"/>
              <w:rPr>
                <w:rFonts w:asciiTheme="minorEastAsia" w:eastAsiaTheme="minorEastAsia" w:hAnsiTheme="minorEastAsia"/>
                <w:color w:val="000000" w:themeColor="text1"/>
                <w:sz w:val="18"/>
                <w:szCs w:val="18"/>
              </w:rPr>
            </w:pPr>
          </w:p>
        </w:tc>
        <w:tc>
          <w:tcPr>
            <w:tcW w:w="238"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农村危房改造资金补助标准</w:t>
            </w:r>
          </w:p>
        </w:tc>
        <w:tc>
          <w:tcPr>
            <w:tcW w:w="768" w:type="pct"/>
            <w:vAlign w:val="center"/>
          </w:tcPr>
          <w:p w:rsidR="00605DEA" w:rsidRPr="00B628EE" w:rsidRDefault="00605DEA"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农村危房改造资金补助标准</w:t>
            </w:r>
          </w:p>
        </w:tc>
        <w:tc>
          <w:tcPr>
            <w:tcW w:w="248" w:type="pct"/>
          </w:tcPr>
          <w:p w:rsidR="00605DEA" w:rsidRPr="00B628EE" w:rsidRDefault="00605DEA" w:rsidP="00860675">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kern w:val="0"/>
                <w:sz w:val="18"/>
                <w:szCs w:val="18"/>
              </w:rPr>
              <w:t>防城区城乡建设和城市管理局</w:t>
            </w:r>
          </w:p>
        </w:tc>
        <w:tc>
          <w:tcPr>
            <w:tcW w:w="1182"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同上</w:t>
            </w:r>
          </w:p>
        </w:tc>
        <w:tc>
          <w:tcPr>
            <w:tcW w:w="548" w:type="pct"/>
            <w:vAlign w:val="center"/>
          </w:tcPr>
          <w:p w:rsidR="00605DEA" w:rsidRPr="00B628EE" w:rsidRDefault="00605DEA"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信息形成之日起20个工作日内</w:t>
            </w:r>
          </w:p>
        </w:tc>
        <w:tc>
          <w:tcPr>
            <w:tcW w:w="586" w:type="pct"/>
            <w:vAlign w:val="center"/>
          </w:tcPr>
          <w:p w:rsidR="00605DEA" w:rsidRPr="00B628EE" w:rsidRDefault="00605DEA"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政府门户网站、公示栏等平台和办事大厅、便民服务窗口等场所</w:t>
            </w:r>
          </w:p>
        </w:tc>
        <w:tc>
          <w:tcPr>
            <w:tcW w:w="152"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1"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p>
        </w:tc>
        <w:tc>
          <w:tcPr>
            <w:tcW w:w="142"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1"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p>
        </w:tc>
        <w:tc>
          <w:tcPr>
            <w:tcW w:w="142"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11"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605DEA" w:rsidRPr="00B628EE" w:rsidTr="00605DEA">
        <w:trPr>
          <w:cantSplit/>
        </w:trPr>
        <w:tc>
          <w:tcPr>
            <w:tcW w:w="143" w:type="pct"/>
            <w:vAlign w:val="center"/>
          </w:tcPr>
          <w:p w:rsidR="00605DEA" w:rsidRPr="00B628EE" w:rsidRDefault="00605DEA" w:rsidP="001671A7">
            <w:pPr>
              <w:widowControl/>
              <w:jc w:val="center"/>
              <w:rPr>
                <w:rFonts w:asciiTheme="minorEastAsia" w:eastAsiaTheme="minorEastAsia" w:hAnsiTheme="minorEastAsia"/>
                <w:color w:val="000000" w:themeColor="text1"/>
                <w:kern w:val="0"/>
                <w:sz w:val="18"/>
                <w:szCs w:val="18"/>
              </w:rPr>
            </w:pPr>
            <w:r w:rsidRPr="00B628EE">
              <w:rPr>
                <w:rFonts w:asciiTheme="minorEastAsia" w:eastAsiaTheme="minorEastAsia" w:hAnsiTheme="minorEastAsia" w:hint="eastAsia"/>
                <w:color w:val="000000" w:themeColor="text1"/>
                <w:kern w:val="0"/>
                <w:sz w:val="18"/>
                <w:szCs w:val="18"/>
              </w:rPr>
              <w:t>9</w:t>
            </w:r>
          </w:p>
        </w:tc>
        <w:tc>
          <w:tcPr>
            <w:tcW w:w="308" w:type="pct"/>
            <w:vMerge/>
            <w:vAlign w:val="center"/>
          </w:tcPr>
          <w:p w:rsidR="00605DEA" w:rsidRPr="00B628EE" w:rsidRDefault="00605DEA" w:rsidP="001671A7">
            <w:pPr>
              <w:jc w:val="center"/>
              <w:rPr>
                <w:rFonts w:asciiTheme="minorEastAsia" w:eastAsiaTheme="minorEastAsia" w:hAnsiTheme="minorEastAsia"/>
                <w:color w:val="000000" w:themeColor="text1"/>
                <w:sz w:val="18"/>
                <w:szCs w:val="18"/>
              </w:rPr>
            </w:pPr>
          </w:p>
        </w:tc>
        <w:tc>
          <w:tcPr>
            <w:tcW w:w="238"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农村危房改造竣工合格标准</w:t>
            </w:r>
          </w:p>
        </w:tc>
        <w:tc>
          <w:tcPr>
            <w:tcW w:w="768" w:type="pct"/>
            <w:vAlign w:val="center"/>
          </w:tcPr>
          <w:p w:rsidR="00605DEA" w:rsidRPr="00B628EE" w:rsidRDefault="00605DEA"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农村危房改造竣工验收要求</w:t>
            </w:r>
          </w:p>
        </w:tc>
        <w:tc>
          <w:tcPr>
            <w:tcW w:w="248" w:type="pct"/>
          </w:tcPr>
          <w:p w:rsidR="00605DEA" w:rsidRPr="00B628EE" w:rsidRDefault="00605DEA" w:rsidP="00860675">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kern w:val="0"/>
                <w:sz w:val="18"/>
                <w:szCs w:val="18"/>
              </w:rPr>
              <w:t>防城区城乡建设和城市管理局</w:t>
            </w:r>
          </w:p>
        </w:tc>
        <w:tc>
          <w:tcPr>
            <w:tcW w:w="1182"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同上</w:t>
            </w:r>
          </w:p>
        </w:tc>
        <w:tc>
          <w:tcPr>
            <w:tcW w:w="548" w:type="pct"/>
            <w:vAlign w:val="center"/>
          </w:tcPr>
          <w:p w:rsidR="00605DEA" w:rsidRPr="00B628EE" w:rsidRDefault="00605DEA"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信息形成之日起20个工作日内</w:t>
            </w:r>
          </w:p>
        </w:tc>
        <w:tc>
          <w:tcPr>
            <w:tcW w:w="586" w:type="pct"/>
            <w:vAlign w:val="center"/>
          </w:tcPr>
          <w:p w:rsidR="00605DEA" w:rsidRPr="00B628EE" w:rsidRDefault="00605DEA"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政府门户网站、公示栏等平台和办事大厅、便民服务窗口等场所</w:t>
            </w:r>
          </w:p>
        </w:tc>
        <w:tc>
          <w:tcPr>
            <w:tcW w:w="152"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1"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p>
        </w:tc>
        <w:tc>
          <w:tcPr>
            <w:tcW w:w="142"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1"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p>
        </w:tc>
        <w:tc>
          <w:tcPr>
            <w:tcW w:w="142"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11" w:type="pct"/>
            <w:vAlign w:val="center"/>
          </w:tcPr>
          <w:p w:rsidR="00605DEA" w:rsidRPr="00B628EE" w:rsidRDefault="00605DEA"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1E188D" w:rsidRPr="00B628EE" w:rsidTr="00605DEA">
        <w:trPr>
          <w:cantSplit/>
        </w:trPr>
        <w:tc>
          <w:tcPr>
            <w:tcW w:w="143" w:type="pct"/>
            <w:vAlign w:val="center"/>
          </w:tcPr>
          <w:p w:rsidR="001E188D" w:rsidRPr="00B628EE" w:rsidRDefault="001E188D" w:rsidP="001671A7">
            <w:pPr>
              <w:widowControl/>
              <w:jc w:val="center"/>
              <w:rPr>
                <w:rFonts w:asciiTheme="minorEastAsia" w:eastAsiaTheme="minorEastAsia" w:hAnsiTheme="minorEastAsia"/>
                <w:color w:val="000000" w:themeColor="text1"/>
                <w:kern w:val="0"/>
                <w:sz w:val="18"/>
                <w:szCs w:val="18"/>
              </w:rPr>
            </w:pPr>
            <w:r w:rsidRPr="00B628EE">
              <w:rPr>
                <w:rFonts w:asciiTheme="minorEastAsia" w:eastAsiaTheme="minorEastAsia" w:hAnsiTheme="minorEastAsia" w:hint="eastAsia"/>
                <w:color w:val="000000" w:themeColor="text1"/>
                <w:kern w:val="0"/>
                <w:sz w:val="18"/>
                <w:szCs w:val="18"/>
              </w:rPr>
              <w:t>10</w:t>
            </w:r>
          </w:p>
        </w:tc>
        <w:tc>
          <w:tcPr>
            <w:tcW w:w="308" w:type="pct"/>
            <w:vMerge w:val="restar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对象认定</w:t>
            </w:r>
          </w:p>
        </w:tc>
        <w:tc>
          <w:tcPr>
            <w:tcW w:w="238"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危改户认定程序</w:t>
            </w:r>
          </w:p>
        </w:tc>
        <w:tc>
          <w:tcPr>
            <w:tcW w:w="768"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农村危房改造申请程序</w:t>
            </w:r>
          </w:p>
        </w:tc>
        <w:tc>
          <w:tcPr>
            <w:tcW w:w="248" w:type="pct"/>
          </w:tcPr>
          <w:p w:rsidR="001E188D" w:rsidRPr="00B628EE" w:rsidRDefault="001E188D" w:rsidP="00860675">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kern w:val="0"/>
                <w:sz w:val="18"/>
                <w:szCs w:val="18"/>
              </w:rPr>
              <w:t>防城区城乡建设和城市管理局</w:t>
            </w:r>
          </w:p>
        </w:tc>
        <w:tc>
          <w:tcPr>
            <w:tcW w:w="118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同上</w:t>
            </w:r>
          </w:p>
        </w:tc>
        <w:tc>
          <w:tcPr>
            <w:tcW w:w="548"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信息形成之日起20个工作日内</w:t>
            </w:r>
          </w:p>
        </w:tc>
        <w:tc>
          <w:tcPr>
            <w:tcW w:w="586"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政府门户网站、公示栏等平台和办事大厅、便民服务窗口等场所</w:t>
            </w:r>
          </w:p>
        </w:tc>
        <w:tc>
          <w:tcPr>
            <w:tcW w:w="15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1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1E188D" w:rsidRPr="00B628EE" w:rsidTr="00605DEA">
        <w:trPr>
          <w:cantSplit/>
        </w:trPr>
        <w:tc>
          <w:tcPr>
            <w:tcW w:w="143" w:type="pct"/>
            <w:vAlign w:val="center"/>
          </w:tcPr>
          <w:p w:rsidR="001E188D" w:rsidRPr="00B628EE" w:rsidRDefault="001E188D" w:rsidP="001671A7">
            <w:pPr>
              <w:widowControl/>
              <w:jc w:val="center"/>
              <w:rPr>
                <w:rFonts w:asciiTheme="minorEastAsia" w:eastAsiaTheme="minorEastAsia" w:hAnsiTheme="minorEastAsia"/>
                <w:color w:val="000000" w:themeColor="text1"/>
                <w:kern w:val="0"/>
                <w:sz w:val="18"/>
                <w:szCs w:val="18"/>
              </w:rPr>
            </w:pPr>
            <w:r w:rsidRPr="00B628EE">
              <w:rPr>
                <w:rFonts w:asciiTheme="minorEastAsia" w:eastAsiaTheme="minorEastAsia" w:hAnsiTheme="minorEastAsia" w:hint="eastAsia"/>
                <w:color w:val="000000" w:themeColor="text1"/>
                <w:kern w:val="0"/>
                <w:sz w:val="18"/>
                <w:szCs w:val="18"/>
              </w:rPr>
              <w:lastRenderedPageBreak/>
              <w:t>11</w:t>
            </w:r>
          </w:p>
        </w:tc>
        <w:tc>
          <w:tcPr>
            <w:tcW w:w="308" w:type="pct"/>
            <w:vMerge/>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238"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认定结果</w:t>
            </w:r>
          </w:p>
        </w:tc>
        <w:tc>
          <w:tcPr>
            <w:tcW w:w="768"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认定结果</w:t>
            </w:r>
          </w:p>
        </w:tc>
        <w:tc>
          <w:tcPr>
            <w:tcW w:w="248" w:type="pct"/>
          </w:tcPr>
          <w:p w:rsidR="001E188D" w:rsidRPr="00B628EE" w:rsidRDefault="001E188D" w:rsidP="00860675">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kern w:val="0"/>
                <w:sz w:val="18"/>
                <w:szCs w:val="18"/>
              </w:rPr>
              <w:t>防城区城乡建设和城市管理局</w:t>
            </w:r>
          </w:p>
        </w:tc>
        <w:tc>
          <w:tcPr>
            <w:tcW w:w="118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同上</w:t>
            </w:r>
          </w:p>
        </w:tc>
        <w:tc>
          <w:tcPr>
            <w:tcW w:w="548"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信息形成之日起20个工作日内</w:t>
            </w:r>
          </w:p>
        </w:tc>
        <w:tc>
          <w:tcPr>
            <w:tcW w:w="586"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办事大厅、公示栏、便民服务窗口等场所</w:t>
            </w:r>
          </w:p>
        </w:tc>
        <w:tc>
          <w:tcPr>
            <w:tcW w:w="15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21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1E188D" w:rsidRPr="00B628EE" w:rsidTr="00605DEA">
        <w:trPr>
          <w:cantSplit/>
        </w:trPr>
        <w:tc>
          <w:tcPr>
            <w:tcW w:w="143" w:type="pct"/>
            <w:vAlign w:val="center"/>
          </w:tcPr>
          <w:p w:rsidR="001E188D" w:rsidRPr="00B628EE" w:rsidRDefault="001E188D" w:rsidP="001671A7">
            <w:pPr>
              <w:widowControl/>
              <w:jc w:val="center"/>
              <w:rPr>
                <w:rFonts w:asciiTheme="minorEastAsia" w:eastAsiaTheme="minorEastAsia" w:hAnsiTheme="minorEastAsia"/>
                <w:color w:val="000000" w:themeColor="text1"/>
                <w:kern w:val="0"/>
                <w:sz w:val="18"/>
                <w:szCs w:val="18"/>
              </w:rPr>
            </w:pPr>
            <w:r w:rsidRPr="00B628EE">
              <w:rPr>
                <w:rFonts w:asciiTheme="minorEastAsia" w:eastAsiaTheme="minorEastAsia" w:hAnsiTheme="minorEastAsia" w:hint="eastAsia"/>
                <w:color w:val="000000" w:themeColor="text1"/>
                <w:kern w:val="0"/>
                <w:sz w:val="18"/>
                <w:szCs w:val="18"/>
              </w:rPr>
              <w:t>12</w:t>
            </w:r>
          </w:p>
        </w:tc>
        <w:tc>
          <w:tcPr>
            <w:tcW w:w="308"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预算管理</w:t>
            </w:r>
          </w:p>
        </w:tc>
        <w:tc>
          <w:tcPr>
            <w:tcW w:w="238"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预算编制和执行情况</w:t>
            </w:r>
          </w:p>
        </w:tc>
        <w:tc>
          <w:tcPr>
            <w:tcW w:w="768"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预算、预算调整、决算、预算执行情况的报告及报表有关内容，部门预算、决算及报表有关内容</w:t>
            </w:r>
          </w:p>
        </w:tc>
        <w:tc>
          <w:tcPr>
            <w:tcW w:w="248" w:type="pct"/>
          </w:tcPr>
          <w:p w:rsidR="001E188D" w:rsidRPr="00B628EE" w:rsidRDefault="001E188D" w:rsidP="00860675">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kern w:val="0"/>
                <w:sz w:val="18"/>
                <w:szCs w:val="18"/>
              </w:rPr>
              <w:t>防城区城乡建设和城市管理局</w:t>
            </w:r>
          </w:p>
        </w:tc>
        <w:tc>
          <w:tcPr>
            <w:tcW w:w="118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同上</w:t>
            </w:r>
          </w:p>
        </w:tc>
        <w:tc>
          <w:tcPr>
            <w:tcW w:w="548"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经县级人民代表大会、人民代表大会常务委员会批准或财政部门批复后20日内</w:t>
            </w:r>
          </w:p>
        </w:tc>
        <w:tc>
          <w:tcPr>
            <w:tcW w:w="586"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办事大厅、公示栏、便民服务窗口等场所</w:t>
            </w:r>
          </w:p>
        </w:tc>
        <w:tc>
          <w:tcPr>
            <w:tcW w:w="15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1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r>
      <w:tr w:rsidR="001E188D" w:rsidRPr="00B628EE" w:rsidTr="00605DEA">
        <w:trPr>
          <w:cantSplit/>
        </w:trPr>
        <w:tc>
          <w:tcPr>
            <w:tcW w:w="143" w:type="pct"/>
            <w:vAlign w:val="center"/>
          </w:tcPr>
          <w:p w:rsidR="001E188D" w:rsidRPr="00B628EE" w:rsidRDefault="001E188D" w:rsidP="001671A7">
            <w:pPr>
              <w:widowControl/>
              <w:jc w:val="center"/>
              <w:rPr>
                <w:rFonts w:asciiTheme="minorEastAsia" w:eastAsiaTheme="minorEastAsia" w:hAnsiTheme="minorEastAsia"/>
                <w:color w:val="000000" w:themeColor="text1"/>
                <w:kern w:val="0"/>
                <w:sz w:val="18"/>
                <w:szCs w:val="18"/>
              </w:rPr>
            </w:pPr>
            <w:r w:rsidRPr="00B628EE">
              <w:rPr>
                <w:rFonts w:asciiTheme="minorEastAsia" w:eastAsiaTheme="minorEastAsia" w:hAnsiTheme="minorEastAsia" w:hint="eastAsia"/>
                <w:color w:val="000000" w:themeColor="text1"/>
                <w:kern w:val="0"/>
                <w:sz w:val="18"/>
                <w:szCs w:val="18"/>
              </w:rPr>
              <w:t>13</w:t>
            </w:r>
          </w:p>
        </w:tc>
        <w:tc>
          <w:tcPr>
            <w:tcW w:w="308"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决策部署</w:t>
            </w:r>
          </w:p>
        </w:tc>
        <w:tc>
          <w:tcPr>
            <w:tcW w:w="238"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决策部署落实情况</w:t>
            </w:r>
          </w:p>
        </w:tc>
        <w:tc>
          <w:tcPr>
            <w:tcW w:w="768"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决策部署落实情况等</w:t>
            </w:r>
          </w:p>
        </w:tc>
        <w:tc>
          <w:tcPr>
            <w:tcW w:w="248" w:type="pct"/>
          </w:tcPr>
          <w:p w:rsidR="001E188D" w:rsidRPr="00B628EE" w:rsidRDefault="001E188D" w:rsidP="00860675">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kern w:val="0"/>
                <w:sz w:val="18"/>
                <w:szCs w:val="18"/>
              </w:rPr>
              <w:t>防城区城乡建设和城市管理局</w:t>
            </w:r>
          </w:p>
        </w:tc>
        <w:tc>
          <w:tcPr>
            <w:tcW w:w="1182" w:type="pct"/>
            <w:vMerge w:val="restar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《关于全面推进政务公开工作的意见》及其实施细则</w:t>
            </w:r>
          </w:p>
        </w:tc>
        <w:tc>
          <w:tcPr>
            <w:tcW w:w="548"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信息形成之日起20个工作日内</w:t>
            </w:r>
          </w:p>
        </w:tc>
        <w:tc>
          <w:tcPr>
            <w:tcW w:w="586"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办事大厅、公示栏、便民服务窗口等场所</w:t>
            </w:r>
          </w:p>
        </w:tc>
        <w:tc>
          <w:tcPr>
            <w:tcW w:w="15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1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1E188D" w:rsidRPr="00B628EE" w:rsidTr="00605DEA">
        <w:trPr>
          <w:cantSplit/>
        </w:trPr>
        <w:tc>
          <w:tcPr>
            <w:tcW w:w="143" w:type="pct"/>
            <w:vAlign w:val="center"/>
          </w:tcPr>
          <w:p w:rsidR="001E188D" w:rsidRPr="00B628EE" w:rsidRDefault="001E188D" w:rsidP="001671A7">
            <w:pPr>
              <w:widowControl/>
              <w:jc w:val="center"/>
              <w:rPr>
                <w:rFonts w:asciiTheme="minorEastAsia" w:eastAsiaTheme="minorEastAsia" w:hAnsiTheme="minorEastAsia"/>
                <w:color w:val="000000" w:themeColor="text1"/>
                <w:kern w:val="0"/>
                <w:sz w:val="18"/>
                <w:szCs w:val="18"/>
              </w:rPr>
            </w:pPr>
            <w:r w:rsidRPr="00B628EE">
              <w:rPr>
                <w:rFonts w:asciiTheme="minorEastAsia" w:eastAsiaTheme="minorEastAsia" w:hAnsiTheme="minorEastAsia" w:hint="eastAsia"/>
                <w:color w:val="000000" w:themeColor="text1"/>
                <w:kern w:val="0"/>
                <w:sz w:val="18"/>
                <w:szCs w:val="18"/>
              </w:rPr>
              <w:t>14</w:t>
            </w:r>
          </w:p>
        </w:tc>
        <w:tc>
          <w:tcPr>
            <w:tcW w:w="308"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年度任务实施</w:t>
            </w:r>
          </w:p>
        </w:tc>
        <w:tc>
          <w:tcPr>
            <w:tcW w:w="238"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年度任务执行情况</w:t>
            </w:r>
          </w:p>
        </w:tc>
        <w:tc>
          <w:tcPr>
            <w:tcW w:w="768"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年度工作完成情况等</w:t>
            </w:r>
          </w:p>
        </w:tc>
        <w:tc>
          <w:tcPr>
            <w:tcW w:w="248" w:type="pct"/>
          </w:tcPr>
          <w:p w:rsidR="001E188D" w:rsidRPr="00B628EE" w:rsidRDefault="001E188D" w:rsidP="00860675">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kern w:val="0"/>
                <w:sz w:val="18"/>
                <w:szCs w:val="18"/>
              </w:rPr>
              <w:t>防城区城乡建设和城市管理局</w:t>
            </w:r>
          </w:p>
        </w:tc>
        <w:tc>
          <w:tcPr>
            <w:tcW w:w="1182" w:type="pct"/>
            <w:vMerge/>
            <w:vAlign w:val="center"/>
          </w:tcPr>
          <w:p w:rsidR="001E188D" w:rsidRPr="00B628EE" w:rsidRDefault="001E188D" w:rsidP="001671A7">
            <w:pPr>
              <w:rPr>
                <w:rFonts w:asciiTheme="minorEastAsia" w:eastAsiaTheme="minorEastAsia" w:hAnsiTheme="minorEastAsia"/>
                <w:color w:val="000000" w:themeColor="text1"/>
                <w:sz w:val="18"/>
                <w:szCs w:val="18"/>
              </w:rPr>
            </w:pPr>
          </w:p>
        </w:tc>
        <w:tc>
          <w:tcPr>
            <w:tcW w:w="548"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信息形成之日起20个工作日内</w:t>
            </w:r>
          </w:p>
        </w:tc>
        <w:tc>
          <w:tcPr>
            <w:tcW w:w="586"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办事大厅、公示栏、便民服务窗口等场所</w:t>
            </w:r>
          </w:p>
        </w:tc>
        <w:tc>
          <w:tcPr>
            <w:tcW w:w="15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1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1E188D" w:rsidRPr="00B628EE" w:rsidTr="00605DEA">
        <w:trPr>
          <w:cantSplit/>
        </w:trPr>
        <w:tc>
          <w:tcPr>
            <w:tcW w:w="143" w:type="pct"/>
            <w:vAlign w:val="center"/>
          </w:tcPr>
          <w:p w:rsidR="001E188D" w:rsidRPr="00B628EE" w:rsidRDefault="001E188D" w:rsidP="001671A7">
            <w:pPr>
              <w:widowControl/>
              <w:jc w:val="center"/>
              <w:rPr>
                <w:rFonts w:asciiTheme="minorEastAsia" w:eastAsiaTheme="minorEastAsia" w:hAnsiTheme="minorEastAsia"/>
                <w:color w:val="000000" w:themeColor="text1"/>
                <w:kern w:val="0"/>
                <w:sz w:val="18"/>
                <w:szCs w:val="18"/>
              </w:rPr>
            </w:pPr>
            <w:r w:rsidRPr="00B628EE">
              <w:rPr>
                <w:rFonts w:asciiTheme="minorEastAsia" w:eastAsiaTheme="minorEastAsia" w:hAnsiTheme="minorEastAsia" w:hint="eastAsia"/>
                <w:color w:val="000000" w:themeColor="text1"/>
                <w:kern w:val="0"/>
                <w:sz w:val="18"/>
                <w:szCs w:val="18"/>
              </w:rPr>
              <w:lastRenderedPageBreak/>
              <w:t>15</w:t>
            </w:r>
          </w:p>
        </w:tc>
        <w:tc>
          <w:tcPr>
            <w:tcW w:w="308" w:type="pct"/>
            <w:vMerge w:val="restar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舆情收集、热点及关键问题回应</w:t>
            </w:r>
          </w:p>
        </w:tc>
        <w:tc>
          <w:tcPr>
            <w:tcW w:w="238"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舆情收集回应</w:t>
            </w:r>
          </w:p>
        </w:tc>
        <w:tc>
          <w:tcPr>
            <w:tcW w:w="768"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接受投诉、咨询、建议等联系电话、通信地址等</w:t>
            </w:r>
          </w:p>
        </w:tc>
        <w:tc>
          <w:tcPr>
            <w:tcW w:w="248" w:type="pct"/>
          </w:tcPr>
          <w:p w:rsidR="001E188D" w:rsidRPr="00B628EE" w:rsidRDefault="001E188D" w:rsidP="00860675">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kern w:val="0"/>
                <w:sz w:val="18"/>
                <w:szCs w:val="18"/>
              </w:rPr>
              <w:t>防城区城乡建设和城市管理局</w:t>
            </w:r>
          </w:p>
        </w:tc>
        <w:tc>
          <w:tcPr>
            <w:tcW w:w="1182" w:type="pct"/>
            <w:vMerge w:val="restar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《政府信息公开条例》、《关于全面推进政务公开工作的意见》及其实施细则</w:t>
            </w:r>
          </w:p>
        </w:tc>
        <w:tc>
          <w:tcPr>
            <w:tcW w:w="548" w:type="pct"/>
            <w:vAlign w:val="center"/>
          </w:tcPr>
          <w:p w:rsidR="001E188D" w:rsidRPr="00B628EE" w:rsidRDefault="001E188D" w:rsidP="001671A7">
            <w:pPr>
              <w:ind w:rightChars="-145" w:right="-304"/>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信息形成之日</w:t>
            </w:r>
          </w:p>
          <w:p w:rsidR="001E188D" w:rsidRPr="00B628EE" w:rsidRDefault="001E188D" w:rsidP="001671A7">
            <w:pPr>
              <w:ind w:rightChars="-145" w:right="-304"/>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起20个工作日</w:t>
            </w:r>
          </w:p>
          <w:p w:rsidR="001E188D" w:rsidRPr="00B628EE" w:rsidRDefault="001E188D" w:rsidP="001671A7">
            <w:pPr>
              <w:ind w:rightChars="-145" w:right="-304"/>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内</w:t>
            </w:r>
          </w:p>
        </w:tc>
        <w:tc>
          <w:tcPr>
            <w:tcW w:w="586"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政府门户网站、政务新媒体、广播、电视、报纸、公示栏等平台和办事大厅、便民服务窗口等场所</w:t>
            </w:r>
          </w:p>
        </w:tc>
        <w:tc>
          <w:tcPr>
            <w:tcW w:w="15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1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1E188D" w:rsidRPr="00B628EE" w:rsidTr="00605DEA">
        <w:trPr>
          <w:cantSplit/>
        </w:trPr>
        <w:tc>
          <w:tcPr>
            <w:tcW w:w="143" w:type="pct"/>
            <w:vAlign w:val="center"/>
          </w:tcPr>
          <w:p w:rsidR="001E188D" w:rsidRPr="00B628EE" w:rsidRDefault="001E188D" w:rsidP="001671A7">
            <w:pPr>
              <w:widowControl/>
              <w:jc w:val="center"/>
              <w:rPr>
                <w:rFonts w:asciiTheme="minorEastAsia" w:eastAsiaTheme="minorEastAsia" w:hAnsiTheme="minorEastAsia"/>
                <w:color w:val="000000" w:themeColor="text1"/>
                <w:kern w:val="0"/>
                <w:sz w:val="18"/>
                <w:szCs w:val="18"/>
              </w:rPr>
            </w:pPr>
            <w:r w:rsidRPr="00B628EE">
              <w:rPr>
                <w:rFonts w:asciiTheme="minorEastAsia" w:eastAsiaTheme="minorEastAsia" w:hAnsiTheme="minorEastAsia" w:hint="eastAsia"/>
                <w:color w:val="000000" w:themeColor="text1"/>
                <w:kern w:val="0"/>
                <w:sz w:val="18"/>
                <w:szCs w:val="18"/>
              </w:rPr>
              <w:t>16</w:t>
            </w:r>
          </w:p>
        </w:tc>
        <w:tc>
          <w:tcPr>
            <w:tcW w:w="308" w:type="pct"/>
            <w:vMerge/>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238"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互动回应</w:t>
            </w:r>
          </w:p>
        </w:tc>
        <w:tc>
          <w:tcPr>
            <w:tcW w:w="768"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涉及群众切身利益和舆论关注的焦点、热点及关键问题等回应内容</w:t>
            </w:r>
          </w:p>
        </w:tc>
        <w:tc>
          <w:tcPr>
            <w:tcW w:w="248" w:type="pct"/>
          </w:tcPr>
          <w:p w:rsidR="001E188D" w:rsidRPr="00B628EE" w:rsidRDefault="001E188D" w:rsidP="00860675">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cs="宋体" w:hint="eastAsia"/>
                <w:color w:val="000000" w:themeColor="text1"/>
                <w:kern w:val="0"/>
                <w:sz w:val="18"/>
                <w:szCs w:val="18"/>
              </w:rPr>
              <w:t>防城区城乡建设和城市管理局</w:t>
            </w:r>
          </w:p>
        </w:tc>
        <w:tc>
          <w:tcPr>
            <w:tcW w:w="1182" w:type="pct"/>
            <w:vMerge/>
            <w:vAlign w:val="center"/>
          </w:tcPr>
          <w:p w:rsidR="001E188D" w:rsidRPr="00B628EE" w:rsidRDefault="001E188D" w:rsidP="001671A7">
            <w:pPr>
              <w:rPr>
                <w:rFonts w:asciiTheme="minorEastAsia" w:eastAsiaTheme="minorEastAsia" w:hAnsiTheme="minorEastAsia"/>
                <w:color w:val="000000" w:themeColor="text1"/>
                <w:sz w:val="18"/>
                <w:szCs w:val="18"/>
              </w:rPr>
            </w:pPr>
          </w:p>
        </w:tc>
        <w:tc>
          <w:tcPr>
            <w:tcW w:w="548"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及时发布信息；对涉及重大舆情的，要快速反应，并根据工作进展情况，持续发布信息。</w:t>
            </w:r>
          </w:p>
        </w:tc>
        <w:tc>
          <w:tcPr>
            <w:tcW w:w="586" w:type="pct"/>
            <w:vAlign w:val="center"/>
          </w:tcPr>
          <w:p w:rsidR="001E188D" w:rsidRPr="00B628EE" w:rsidRDefault="001E188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办事大厅、公示栏、便民服务窗口等场所</w:t>
            </w:r>
          </w:p>
        </w:tc>
        <w:tc>
          <w:tcPr>
            <w:tcW w:w="15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142"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p>
        </w:tc>
        <w:tc>
          <w:tcPr>
            <w:tcW w:w="211" w:type="pct"/>
            <w:vAlign w:val="center"/>
          </w:tcPr>
          <w:p w:rsidR="001E188D" w:rsidRPr="00B628EE" w:rsidRDefault="001E188D"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bl>
    <w:p w:rsidR="00914F2F" w:rsidRPr="00B628EE" w:rsidRDefault="00914F2F">
      <w:pPr>
        <w:jc w:val="center"/>
        <w:rPr>
          <w:rFonts w:asciiTheme="minorEastAsia" w:eastAsiaTheme="minorEastAsia" w:hAnsiTheme="minorEastAsia"/>
          <w:color w:val="000000" w:themeColor="text1"/>
          <w:sz w:val="18"/>
          <w:szCs w:val="18"/>
        </w:rPr>
      </w:pPr>
    </w:p>
    <w:p w:rsidR="00914F2F" w:rsidRPr="00B628EE" w:rsidRDefault="00914F2F">
      <w:pPr>
        <w:pStyle w:val="1"/>
        <w:jc w:val="center"/>
        <w:rPr>
          <w:rFonts w:asciiTheme="minorEastAsia" w:eastAsiaTheme="minorEastAsia" w:hAnsiTheme="minorEastAsia"/>
          <w:b w:val="0"/>
          <w:bCs w:val="0"/>
          <w:color w:val="000000" w:themeColor="text1"/>
          <w:sz w:val="30"/>
        </w:rPr>
      </w:pPr>
      <w:r w:rsidRPr="00B628EE">
        <w:rPr>
          <w:rFonts w:asciiTheme="minorEastAsia" w:eastAsiaTheme="minorEastAsia" w:hAnsiTheme="minorEastAsia"/>
          <w:color w:val="000000" w:themeColor="text1"/>
          <w:sz w:val="18"/>
          <w:szCs w:val="18"/>
        </w:rPr>
        <w:br w:type="page"/>
      </w:r>
      <w:bookmarkStart w:id="16" w:name="_Toc24724720"/>
      <w:r w:rsidRPr="00B628EE">
        <w:rPr>
          <w:rFonts w:asciiTheme="minorEastAsia" w:eastAsiaTheme="minorEastAsia" w:hAnsiTheme="minorEastAsia" w:hint="eastAsia"/>
          <w:b w:val="0"/>
          <w:bCs w:val="0"/>
          <w:color w:val="000000" w:themeColor="text1"/>
          <w:sz w:val="30"/>
        </w:rPr>
        <w:lastRenderedPageBreak/>
        <w:t>（十七）市政服务领域基层政务公开标准目录</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
        <w:gridCol w:w="806"/>
        <w:gridCol w:w="1667"/>
        <w:gridCol w:w="2560"/>
        <w:gridCol w:w="1839"/>
        <w:gridCol w:w="811"/>
        <w:gridCol w:w="1022"/>
        <w:gridCol w:w="1399"/>
        <w:gridCol w:w="436"/>
        <w:gridCol w:w="455"/>
        <w:gridCol w:w="436"/>
        <w:gridCol w:w="495"/>
        <w:gridCol w:w="436"/>
        <w:gridCol w:w="656"/>
      </w:tblGrid>
      <w:tr w:rsidR="00A5725D" w:rsidRPr="00B628EE" w:rsidTr="00B02C43">
        <w:trPr>
          <w:cantSplit/>
          <w:trHeight w:val="142"/>
        </w:trPr>
        <w:tc>
          <w:tcPr>
            <w:tcW w:w="151" w:type="pct"/>
            <w:vMerge w:val="restart"/>
            <w:vAlign w:val="center"/>
          </w:tcPr>
          <w:p w:rsidR="00A5725D" w:rsidRPr="00B628EE" w:rsidRDefault="00A5725D" w:rsidP="00B02C43">
            <w:pPr>
              <w:widowControl/>
              <w:jc w:val="center"/>
              <w:rPr>
                <w:rFonts w:asciiTheme="minorEastAsia" w:eastAsiaTheme="minorEastAsia" w:hAnsiTheme="minorEastAsia"/>
                <w:color w:val="000000" w:themeColor="text1"/>
                <w:kern w:val="0"/>
                <w:sz w:val="22"/>
              </w:rPr>
            </w:pPr>
            <w:r w:rsidRPr="00B628EE">
              <w:rPr>
                <w:rFonts w:asciiTheme="minorEastAsia" w:eastAsiaTheme="minorEastAsia" w:hAnsiTheme="minorEastAsia"/>
                <w:color w:val="000000" w:themeColor="text1"/>
                <w:kern w:val="0"/>
                <w:sz w:val="22"/>
              </w:rPr>
              <w:t>序号</w:t>
            </w:r>
          </w:p>
        </w:tc>
        <w:tc>
          <w:tcPr>
            <w:tcW w:w="928" w:type="pct"/>
            <w:gridSpan w:val="2"/>
            <w:vAlign w:val="center"/>
          </w:tcPr>
          <w:p w:rsidR="00A5725D" w:rsidRPr="00B628EE" w:rsidRDefault="00A5725D"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公开事项</w:t>
            </w:r>
          </w:p>
        </w:tc>
        <w:tc>
          <w:tcPr>
            <w:tcW w:w="956" w:type="pct"/>
            <w:vMerge w:val="restart"/>
            <w:vAlign w:val="center"/>
          </w:tcPr>
          <w:p w:rsidR="00A5725D" w:rsidRPr="00B628EE" w:rsidRDefault="00A5725D"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公开内容（要素）</w:t>
            </w:r>
          </w:p>
        </w:tc>
        <w:tc>
          <w:tcPr>
            <w:tcW w:w="688" w:type="pct"/>
            <w:vMerge w:val="restart"/>
            <w:vAlign w:val="center"/>
          </w:tcPr>
          <w:p w:rsidR="00A5725D" w:rsidRPr="00B628EE" w:rsidRDefault="00A5725D"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公开依据</w:t>
            </w:r>
          </w:p>
        </w:tc>
        <w:tc>
          <w:tcPr>
            <w:tcW w:w="306" w:type="pct"/>
            <w:vMerge w:val="restart"/>
            <w:vAlign w:val="center"/>
          </w:tcPr>
          <w:p w:rsidR="00A5725D" w:rsidRPr="00B628EE" w:rsidRDefault="00A5725D"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公开时限</w:t>
            </w:r>
          </w:p>
        </w:tc>
        <w:tc>
          <w:tcPr>
            <w:tcW w:w="384" w:type="pct"/>
            <w:vMerge w:val="restart"/>
            <w:vAlign w:val="center"/>
          </w:tcPr>
          <w:p w:rsidR="00A5725D" w:rsidRPr="00B628EE" w:rsidRDefault="00A5725D"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公开主体</w:t>
            </w:r>
          </w:p>
        </w:tc>
        <w:tc>
          <w:tcPr>
            <w:tcW w:w="524" w:type="pct"/>
            <w:vMerge w:val="restart"/>
            <w:vAlign w:val="center"/>
          </w:tcPr>
          <w:p w:rsidR="00A5725D" w:rsidRPr="00B628EE" w:rsidRDefault="00A5725D"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公开渠道和载体</w:t>
            </w:r>
          </w:p>
        </w:tc>
        <w:tc>
          <w:tcPr>
            <w:tcW w:w="339" w:type="pct"/>
            <w:gridSpan w:val="2"/>
            <w:vAlign w:val="center"/>
          </w:tcPr>
          <w:p w:rsidR="00A5725D" w:rsidRPr="00B628EE" w:rsidRDefault="00A5725D"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公开对象</w:t>
            </w:r>
          </w:p>
        </w:tc>
        <w:tc>
          <w:tcPr>
            <w:tcW w:w="339" w:type="pct"/>
            <w:gridSpan w:val="2"/>
            <w:vAlign w:val="center"/>
          </w:tcPr>
          <w:p w:rsidR="00A5725D" w:rsidRPr="00B628EE" w:rsidRDefault="00A5725D"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公开方式</w:t>
            </w:r>
          </w:p>
        </w:tc>
        <w:tc>
          <w:tcPr>
            <w:tcW w:w="385" w:type="pct"/>
            <w:gridSpan w:val="2"/>
            <w:vAlign w:val="center"/>
          </w:tcPr>
          <w:p w:rsidR="00A5725D" w:rsidRPr="00B628EE" w:rsidRDefault="00A5725D"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公开层级</w:t>
            </w:r>
          </w:p>
        </w:tc>
      </w:tr>
      <w:tr w:rsidR="00B02C43" w:rsidRPr="00B628EE" w:rsidTr="00B02C43">
        <w:trPr>
          <w:cantSplit/>
          <w:trHeight w:val="142"/>
        </w:trPr>
        <w:tc>
          <w:tcPr>
            <w:tcW w:w="151" w:type="pct"/>
            <w:vMerge/>
            <w:vAlign w:val="center"/>
          </w:tcPr>
          <w:p w:rsidR="00A5725D" w:rsidRPr="00B628EE" w:rsidRDefault="00A5725D" w:rsidP="00B02C43">
            <w:pPr>
              <w:widowControl/>
              <w:jc w:val="center"/>
              <w:rPr>
                <w:rFonts w:asciiTheme="minorEastAsia" w:eastAsiaTheme="minorEastAsia" w:hAnsiTheme="minorEastAsia"/>
                <w:color w:val="000000" w:themeColor="text1"/>
                <w:kern w:val="0"/>
                <w:sz w:val="22"/>
              </w:rPr>
            </w:pPr>
          </w:p>
        </w:tc>
        <w:tc>
          <w:tcPr>
            <w:tcW w:w="304" w:type="pct"/>
            <w:vAlign w:val="center"/>
          </w:tcPr>
          <w:p w:rsidR="00A5725D" w:rsidRPr="00B628EE" w:rsidRDefault="00A5725D"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一级事项</w:t>
            </w:r>
          </w:p>
        </w:tc>
        <w:tc>
          <w:tcPr>
            <w:tcW w:w="624" w:type="pct"/>
            <w:vAlign w:val="center"/>
          </w:tcPr>
          <w:p w:rsidR="00A5725D" w:rsidRPr="00B628EE" w:rsidRDefault="00A5725D"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二级事项</w:t>
            </w:r>
          </w:p>
        </w:tc>
        <w:tc>
          <w:tcPr>
            <w:tcW w:w="956" w:type="pct"/>
            <w:vMerge/>
            <w:vAlign w:val="center"/>
          </w:tcPr>
          <w:p w:rsidR="00A5725D" w:rsidRPr="00B628EE" w:rsidRDefault="00A5725D" w:rsidP="00B02C43">
            <w:pPr>
              <w:widowControl/>
              <w:jc w:val="center"/>
              <w:rPr>
                <w:rFonts w:asciiTheme="minorEastAsia" w:eastAsiaTheme="minorEastAsia" w:hAnsiTheme="minorEastAsia" w:cs="宋体"/>
                <w:color w:val="000000" w:themeColor="text1"/>
                <w:kern w:val="0"/>
                <w:sz w:val="22"/>
              </w:rPr>
            </w:pPr>
          </w:p>
        </w:tc>
        <w:tc>
          <w:tcPr>
            <w:tcW w:w="688" w:type="pct"/>
            <w:vMerge/>
            <w:vAlign w:val="center"/>
          </w:tcPr>
          <w:p w:rsidR="00A5725D" w:rsidRPr="00B628EE" w:rsidRDefault="00A5725D" w:rsidP="00B02C43">
            <w:pPr>
              <w:widowControl/>
              <w:jc w:val="center"/>
              <w:rPr>
                <w:rFonts w:asciiTheme="minorEastAsia" w:eastAsiaTheme="minorEastAsia" w:hAnsiTheme="minorEastAsia" w:cs="宋体"/>
                <w:color w:val="000000" w:themeColor="text1"/>
                <w:kern w:val="0"/>
                <w:sz w:val="22"/>
              </w:rPr>
            </w:pPr>
          </w:p>
        </w:tc>
        <w:tc>
          <w:tcPr>
            <w:tcW w:w="306" w:type="pct"/>
            <w:vMerge/>
            <w:vAlign w:val="center"/>
          </w:tcPr>
          <w:p w:rsidR="00A5725D" w:rsidRPr="00B628EE" w:rsidRDefault="00A5725D" w:rsidP="00B02C43">
            <w:pPr>
              <w:widowControl/>
              <w:jc w:val="center"/>
              <w:rPr>
                <w:rFonts w:asciiTheme="minorEastAsia" w:eastAsiaTheme="minorEastAsia" w:hAnsiTheme="minorEastAsia" w:cs="宋体"/>
                <w:color w:val="000000" w:themeColor="text1"/>
                <w:kern w:val="0"/>
                <w:sz w:val="22"/>
              </w:rPr>
            </w:pPr>
          </w:p>
        </w:tc>
        <w:tc>
          <w:tcPr>
            <w:tcW w:w="384" w:type="pct"/>
            <w:vMerge/>
            <w:vAlign w:val="center"/>
          </w:tcPr>
          <w:p w:rsidR="00A5725D" w:rsidRPr="00B628EE" w:rsidRDefault="00A5725D" w:rsidP="00B02C43">
            <w:pPr>
              <w:widowControl/>
              <w:jc w:val="center"/>
              <w:rPr>
                <w:rFonts w:asciiTheme="minorEastAsia" w:eastAsiaTheme="minorEastAsia" w:hAnsiTheme="minorEastAsia" w:cs="宋体"/>
                <w:color w:val="000000" w:themeColor="text1"/>
                <w:kern w:val="0"/>
                <w:sz w:val="22"/>
              </w:rPr>
            </w:pPr>
          </w:p>
        </w:tc>
        <w:tc>
          <w:tcPr>
            <w:tcW w:w="524" w:type="pct"/>
            <w:vMerge/>
            <w:vAlign w:val="center"/>
          </w:tcPr>
          <w:p w:rsidR="00A5725D" w:rsidRPr="00B628EE" w:rsidRDefault="00A5725D" w:rsidP="00B02C43">
            <w:pPr>
              <w:widowControl/>
              <w:jc w:val="center"/>
              <w:rPr>
                <w:rFonts w:asciiTheme="minorEastAsia" w:eastAsiaTheme="minorEastAsia" w:hAnsiTheme="minorEastAsia" w:cs="宋体"/>
                <w:color w:val="000000" w:themeColor="text1"/>
                <w:kern w:val="0"/>
                <w:sz w:val="22"/>
              </w:rPr>
            </w:pPr>
          </w:p>
        </w:tc>
        <w:tc>
          <w:tcPr>
            <w:tcW w:w="163" w:type="pct"/>
            <w:vAlign w:val="center"/>
          </w:tcPr>
          <w:p w:rsidR="00A5725D" w:rsidRPr="00B628EE" w:rsidRDefault="00A5725D"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全社会</w:t>
            </w:r>
          </w:p>
        </w:tc>
        <w:tc>
          <w:tcPr>
            <w:tcW w:w="176" w:type="pct"/>
            <w:vAlign w:val="center"/>
          </w:tcPr>
          <w:p w:rsidR="00A5725D" w:rsidRPr="00B628EE" w:rsidRDefault="00A5725D"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特定群众</w:t>
            </w:r>
          </w:p>
        </w:tc>
        <w:tc>
          <w:tcPr>
            <w:tcW w:w="151" w:type="pct"/>
            <w:vAlign w:val="center"/>
          </w:tcPr>
          <w:p w:rsidR="00A5725D" w:rsidRPr="00B628EE" w:rsidRDefault="00A5725D"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主动</w:t>
            </w:r>
          </w:p>
        </w:tc>
        <w:tc>
          <w:tcPr>
            <w:tcW w:w="188" w:type="pct"/>
            <w:vAlign w:val="center"/>
          </w:tcPr>
          <w:p w:rsidR="00A5725D" w:rsidRPr="00B628EE" w:rsidRDefault="00A5725D"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依申请公开</w:t>
            </w:r>
          </w:p>
        </w:tc>
        <w:tc>
          <w:tcPr>
            <w:tcW w:w="151" w:type="pct"/>
            <w:vAlign w:val="center"/>
          </w:tcPr>
          <w:p w:rsidR="00A5725D" w:rsidRPr="00B628EE" w:rsidRDefault="00A5725D"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县级</w:t>
            </w:r>
          </w:p>
        </w:tc>
        <w:tc>
          <w:tcPr>
            <w:tcW w:w="234" w:type="pct"/>
            <w:vAlign w:val="center"/>
          </w:tcPr>
          <w:p w:rsidR="00A5725D" w:rsidRPr="00B628EE" w:rsidRDefault="00A5725D"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乡、村级</w:t>
            </w:r>
          </w:p>
        </w:tc>
      </w:tr>
      <w:tr w:rsidR="00B02C43" w:rsidRPr="00B628EE" w:rsidTr="00B02C43">
        <w:trPr>
          <w:cantSplit/>
          <w:trHeight w:val="142"/>
        </w:trPr>
        <w:tc>
          <w:tcPr>
            <w:tcW w:w="151"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w:t>
            </w:r>
          </w:p>
        </w:tc>
        <w:tc>
          <w:tcPr>
            <w:tcW w:w="304" w:type="pct"/>
            <w:vMerge w:val="restar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城镇燃气管理</w:t>
            </w:r>
          </w:p>
        </w:tc>
        <w:tc>
          <w:tcPr>
            <w:tcW w:w="624"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燃气经营许可证核发</w:t>
            </w:r>
          </w:p>
        </w:tc>
        <w:tc>
          <w:tcPr>
            <w:tcW w:w="956"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申请条件、</w:t>
            </w:r>
            <w:r w:rsidRPr="00B628EE">
              <w:rPr>
                <w:rFonts w:asciiTheme="minorEastAsia" w:eastAsiaTheme="minorEastAsia" w:hAnsiTheme="minorEastAsia" w:hint="eastAsia"/>
                <w:color w:val="000000" w:themeColor="text1"/>
                <w:sz w:val="18"/>
                <w:szCs w:val="18"/>
              </w:rPr>
              <w:br/>
              <w:t xml:space="preserve">  申请材料、</w:t>
            </w:r>
            <w:r w:rsidRPr="00B628EE">
              <w:rPr>
                <w:rFonts w:asciiTheme="minorEastAsia" w:eastAsiaTheme="minorEastAsia" w:hAnsiTheme="minorEastAsia" w:hint="eastAsia"/>
                <w:color w:val="000000" w:themeColor="text1"/>
                <w:sz w:val="18"/>
                <w:szCs w:val="18"/>
              </w:rPr>
              <w:br/>
              <w:t xml:space="preserve">  申请流程、</w:t>
            </w:r>
            <w:r w:rsidRPr="00B628EE">
              <w:rPr>
                <w:rFonts w:asciiTheme="minorEastAsia" w:eastAsiaTheme="minorEastAsia" w:hAnsiTheme="minorEastAsia" w:hint="eastAsia"/>
                <w:color w:val="000000" w:themeColor="text1"/>
                <w:sz w:val="18"/>
                <w:szCs w:val="18"/>
              </w:rPr>
              <w:br/>
              <w:t>法定依据</w:t>
            </w:r>
          </w:p>
        </w:tc>
        <w:tc>
          <w:tcPr>
            <w:tcW w:w="688"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《城镇燃气管理条例》</w:t>
            </w:r>
          </w:p>
        </w:tc>
        <w:tc>
          <w:tcPr>
            <w:tcW w:w="306"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20个工作日</w:t>
            </w:r>
          </w:p>
        </w:tc>
        <w:tc>
          <w:tcPr>
            <w:tcW w:w="384"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负责审批的燃气管理部门</w:t>
            </w:r>
          </w:p>
        </w:tc>
        <w:tc>
          <w:tcPr>
            <w:tcW w:w="524" w:type="pct"/>
            <w:vMerge w:val="restar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政府公报、政府网站、新闻发布会、报刊、广播、电视或其他便于公众知晓的方式</w:t>
            </w:r>
          </w:p>
        </w:tc>
        <w:tc>
          <w:tcPr>
            <w:tcW w:w="163"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6"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p>
        </w:tc>
        <w:tc>
          <w:tcPr>
            <w:tcW w:w="151"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8"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p>
        </w:tc>
        <w:tc>
          <w:tcPr>
            <w:tcW w:w="151"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34"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p>
        </w:tc>
      </w:tr>
      <w:tr w:rsidR="00B02C43" w:rsidRPr="00B628EE" w:rsidTr="00B02C43">
        <w:trPr>
          <w:cantSplit/>
          <w:trHeight w:val="142"/>
        </w:trPr>
        <w:tc>
          <w:tcPr>
            <w:tcW w:w="151"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cs="宋体" w:hint="eastAsia"/>
                <w:color w:val="000000" w:themeColor="text1"/>
                <w:sz w:val="18"/>
                <w:szCs w:val="18"/>
              </w:rPr>
              <w:t>2</w:t>
            </w:r>
          </w:p>
        </w:tc>
        <w:tc>
          <w:tcPr>
            <w:tcW w:w="304" w:type="pct"/>
            <w:vMerge/>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p>
        </w:tc>
        <w:tc>
          <w:tcPr>
            <w:tcW w:w="624"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燃气经营者改动市政燃气设施审批</w:t>
            </w:r>
          </w:p>
        </w:tc>
        <w:tc>
          <w:tcPr>
            <w:tcW w:w="956"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申请条件、</w:t>
            </w:r>
            <w:r w:rsidRPr="00B628EE">
              <w:rPr>
                <w:rFonts w:asciiTheme="minorEastAsia" w:eastAsiaTheme="minorEastAsia" w:hAnsiTheme="minorEastAsia" w:hint="eastAsia"/>
                <w:color w:val="000000" w:themeColor="text1"/>
                <w:sz w:val="18"/>
                <w:szCs w:val="18"/>
              </w:rPr>
              <w:br/>
              <w:t xml:space="preserve">  申请材料、</w:t>
            </w:r>
            <w:r w:rsidRPr="00B628EE">
              <w:rPr>
                <w:rFonts w:asciiTheme="minorEastAsia" w:eastAsiaTheme="minorEastAsia" w:hAnsiTheme="minorEastAsia" w:hint="eastAsia"/>
                <w:color w:val="000000" w:themeColor="text1"/>
                <w:sz w:val="18"/>
                <w:szCs w:val="18"/>
              </w:rPr>
              <w:br/>
              <w:t xml:space="preserve">  申请流程、</w:t>
            </w:r>
            <w:r w:rsidRPr="00B628EE">
              <w:rPr>
                <w:rFonts w:asciiTheme="minorEastAsia" w:eastAsiaTheme="minorEastAsia" w:hAnsiTheme="minorEastAsia" w:hint="eastAsia"/>
                <w:color w:val="000000" w:themeColor="text1"/>
                <w:sz w:val="18"/>
                <w:szCs w:val="18"/>
              </w:rPr>
              <w:br/>
              <w:t>法定依据</w:t>
            </w:r>
          </w:p>
        </w:tc>
        <w:tc>
          <w:tcPr>
            <w:tcW w:w="688"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《城镇燃气管理条例》</w:t>
            </w:r>
          </w:p>
        </w:tc>
        <w:tc>
          <w:tcPr>
            <w:tcW w:w="306"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20个工作日</w:t>
            </w:r>
          </w:p>
        </w:tc>
        <w:tc>
          <w:tcPr>
            <w:tcW w:w="384"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负责审批的燃气管理部门</w:t>
            </w:r>
          </w:p>
        </w:tc>
        <w:tc>
          <w:tcPr>
            <w:tcW w:w="524" w:type="pct"/>
            <w:vMerge/>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p>
        </w:tc>
        <w:tc>
          <w:tcPr>
            <w:tcW w:w="163"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6"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p>
        </w:tc>
        <w:tc>
          <w:tcPr>
            <w:tcW w:w="151"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8"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p>
        </w:tc>
        <w:tc>
          <w:tcPr>
            <w:tcW w:w="151"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34"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p>
        </w:tc>
      </w:tr>
      <w:tr w:rsidR="00B02C43" w:rsidRPr="00B628EE" w:rsidTr="00B02C43">
        <w:trPr>
          <w:cantSplit/>
          <w:trHeight w:val="142"/>
        </w:trPr>
        <w:tc>
          <w:tcPr>
            <w:tcW w:w="151"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3</w:t>
            </w:r>
          </w:p>
        </w:tc>
        <w:tc>
          <w:tcPr>
            <w:tcW w:w="304" w:type="pct"/>
            <w:vMerge w:val="restar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市政设施建设类审批</w:t>
            </w:r>
          </w:p>
        </w:tc>
        <w:tc>
          <w:tcPr>
            <w:tcW w:w="624"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占用、挖掘城市道路审批</w:t>
            </w:r>
          </w:p>
        </w:tc>
        <w:tc>
          <w:tcPr>
            <w:tcW w:w="956"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申请条件、</w:t>
            </w:r>
            <w:r w:rsidRPr="00B628EE">
              <w:rPr>
                <w:rFonts w:asciiTheme="minorEastAsia" w:eastAsiaTheme="minorEastAsia" w:hAnsiTheme="minorEastAsia" w:hint="eastAsia"/>
                <w:color w:val="000000" w:themeColor="text1"/>
                <w:sz w:val="18"/>
                <w:szCs w:val="18"/>
              </w:rPr>
              <w:br/>
              <w:t xml:space="preserve">  申请材料、</w:t>
            </w:r>
            <w:r w:rsidRPr="00B628EE">
              <w:rPr>
                <w:rFonts w:asciiTheme="minorEastAsia" w:eastAsiaTheme="minorEastAsia" w:hAnsiTheme="minorEastAsia" w:hint="eastAsia"/>
                <w:color w:val="000000" w:themeColor="text1"/>
                <w:sz w:val="18"/>
                <w:szCs w:val="18"/>
              </w:rPr>
              <w:br/>
              <w:t xml:space="preserve">  申请流程、</w:t>
            </w:r>
            <w:r w:rsidRPr="00B628EE">
              <w:rPr>
                <w:rFonts w:asciiTheme="minorEastAsia" w:eastAsiaTheme="minorEastAsia" w:hAnsiTheme="minorEastAsia" w:hint="eastAsia"/>
                <w:color w:val="000000" w:themeColor="text1"/>
                <w:sz w:val="18"/>
                <w:szCs w:val="18"/>
              </w:rPr>
              <w:br/>
              <w:t>法定依据</w:t>
            </w:r>
          </w:p>
        </w:tc>
        <w:tc>
          <w:tcPr>
            <w:tcW w:w="688"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《城镇燃气管理条例》</w:t>
            </w:r>
          </w:p>
        </w:tc>
        <w:tc>
          <w:tcPr>
            <w:tcW w:w="306"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20个工作日</w:t>
            </w:r>
          </w:p>
        </w:tc>
        <w:tc>
          <w:tcPr>
            <w:tcW w:w="384"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市政工程行政主管部门</w:t>
            </w:r>
          </w:p>
        </w:tc>
        <w:tc>
          <w:tcPr>
            <w:tcW w:w="524" w:type="pct"/>
            <w:vMerge w:val="restar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政府公报、政府网站、新闻发布会、报刊、广播、电视或其他便于公众知晓的方式</w:t>
            </w:r>
          </w:p>
        </w:tc>
        <w:tc>
          <w:tcPr>
            <w:tcW w:w="163"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6"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p>
        </w:tc>
        <w:tc>
          <w:tcPr>
            <w:tcW w:w="151"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8"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p>
        </w:tc>
        <w:tc>
          <w:tcPr>
            <w:tcW w:w="151"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34"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p>
        </w:tc>
      </w:tr>
      <w:tr w:rsidR="00B02C43" w:rsidRPr="00B628EE" w:rsidTr="00B02C43">
        <w:trPr>
          <w:cantSplit/>
          <w:trHeight w:val="142"/>
        </w:trPr>
        <w:tc>
          <w:tcPr>
            <w:tcW w:w="151"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cs="宋体" w:hint="eastAsia"/>
                <w:color w:val="000000" w:themeColor="text1"/>
                <w:sz w:val="18"/>
                <w:szCs w:val="18"/>
              </w:rPr>
              <w:t>4</w:t>
            </w:r>
          </w:p>
        </w:tc>
        <w:tc>
          <w:tcPr>
            <w:tcW w:w="304" w:type="pct"/>
            <w:vMerge/>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p>
        </w:tc>
        <w:tc>
          <w:tcPr>
            <w:tcW w:w="624"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依附城市道路建设各种管线及城市桥梁上架设各类市政管线审批</w:t>
            </w:r>
          </w:p>
        </w:tc>
        <w:tc>
          <w:tcPr>
            <w:tcW w:w="956"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申请条件、</w:t>
            </w:r>
            <w:r w:rsidRPr="00B628EE">
              <w:rPr>
                <w:rFonts w:asciiTheme="minorEastAsia" w:eastAsiaTheme="minorEastAsia" w:hAnsiTheme="minorEastAsia" w:hint="eastAsia"/>
                <w:color w:val="000000" w:themeColor="text1"/>
                <w:sz w:val="18"/>
                <w:szCs w:val="18"/>
              </w:rPr>
              <w:br/>
              <w:t xml:space="preserve">  申请材料、</w:t>
            </w:r>
            <w:r w:rsidRPr="00B628EE">
              <w:rPr>
                <w:rFonts w:asciiTheme="minorEastAsia" w:eastAsiaTheme="minorEastAsia" w:hAnsiTheme="minorEastAsia" w:hint="eastAsia"/>
                <w:color w:val="000000" w:themeColor="text1"/>
                <w:sz w:val="18"/>
                <w:szCs w:val="18"/>
              </w:rPr>
              <w:br/>
              <w:t xml:space="preserve">  申请流程、</w:t>
            </w:r>
            <w:r w:rsidRPr="00B628EE">
              <w:rPr>
                <w:rFonts w:asciiTheme="minorEastAsia" w:eastAsiaTheme="minorEastAsia" w:hAnsiTheme="minorEastAsia" w:hint="eastAsia"/>
                <w:color w:val="000000" w:themeColor="text1"/>
                <w:sz w:val="18"/>
                <w:szCs w:val="18"/>
              </w:rPr>
              <w:br/>
              <w:t>法定依据</w:t>
            </w:r>
          </w:p>
        </w:tc>
        <w:tc>
          <w:tcPr>
            <w:tcW w:w="688"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《城镇燃气管理条例》</w:t>
            </w:r>
          </w:p>
        </w:tc>
        <w:tc>
          <w:tcPr>
            <w:tcW w:w="306"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20个工作日</w:t>
            </w:r>
          </w:p>
        </w:tc>
        <w:tc>
          <w:tcPr>
            <w:tcW w:w="384"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市政工程行政主管部门</w:t>
            </w:r>
          </w:p>
        </w:tc>
        <w:tc>
          <w:tcPr>
            <w:tcW w:w="524" w:type="pct"/>
            <w:vMerge/>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p>
        </w:tc>
        <w:tc>
          <w:tcPr>
            <w:tcW w:w="163"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6"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p>
        </w:tc>
        <w:tc>
          <w:tcPr>
            <w:tcW w:w="151"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8"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p>
        </w:tc>
        <w:tc>
          <w:tcPr>
            <w:tcW w:w="151"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34"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p>
        </w:tc>
      </w:tr>
      <w:tr w:rsidR="00B02C43" w:rsidRPr="00B628EE" w:rsidTr="00B02C43">
        <w:trPr>
          <w:cantSplit/>
          <w:trHeight w:val="142"/>
        </w:trPr>
        <w:tc>
          <w:tcPr>
            <w:tcW w:w="151"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cs="宋体" w:hint="eastAsia"/>
                <w:color w:val="000000" w:themeColor="text1"/>
                <w:sz w:val="18"/>
                <w:szCs w:val="18"/>
              </w:rPr>
              <w:lastRenderedPageBreak/>
              <w:t>5</w:t>
            </w:r>
          </w:p>
        </w:tc>
        <w:tc>
          <w:tcPr>
            <w:tcW w:w="304" w:type="pct"/>
            <w:vMerge/>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p>
        </w:tc>
        <w:tc>
          <w:tcPr>
            <w:tcW w:w="624"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特殊车辆在城市道路上行驶</w:t>
            </w:r>
          </w:p>
        </w:tc>
        <w:tc>
          <w:tcPr>
            <w:tcW w:w="956"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申请条件、</w:t>
            </w:r>
            <w:r w:rsidRPr="00B628EE">
              <w:rPr>
                <w:rFonts w:asciiTheme="minorEastAsia" w:eastAsiaTheme="minorEastAsia" w:hAnsiTheme="minorEastAsia" w:hint="eastAsia"/>
                <w:color w:val="000000" w:themeColor="text1"/>
                <w:sz w:val="18"/>
                <w:szCs w:val="18"/>
              </w:rPr>
              <w:br/>
              <w:t xml:space="preserve">  申请材料、</w:t>
            </w:r>
            <w:r w:rsidRPr="00B628EE">
              <w:rPr>
                <w:rFonts w:asciiTheme="minorEastAsia" w:eastAsiaTheme="minorEastAsia" w:hAnsiTheme="minorEastAsia" w:hint="eastAsia"/>
                <w:color w:val="000000" w:themeColor="text1"/>
                <w:sz w:val="18"/>
                <w:szCs w:val="18"/>
              </w:rPr>
              <w:br/>
              <w:t xml:space="preserve">  申请流程、</w:t>
            </w:r>
            <w:r w:rsidRPr="00B628EE">
              <w:rPr>
                <w:rFonts w:asciiTheme="minorEastAsia" w:eastAsiaTheme="minorEastAsia" w:hAnsiTheme="minorEastAsia" w:hint="eastAsia"/>
                <w:color w:val="000000" w:themeColor="text1"/>
                <w:sz w:val="18"/>
                <w:szCs w:val="18"/>
              </w:rPr>
              <w:br/>
              <w:t>法定依据</w:t>
            </w:r>
          </w:p>
        </w:tc>
        <w:tc>
          <w:tcPr>
            <w:tcW w:w="688"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《城镇燃气管理条例》</w:t>
            </w:r>
          </w:p>
        </w:tc>
        <w:tc>
          <w:tcPr>
            <w:tcW w:w="306"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20个工作日</w:t>
            </w:r>
          </w:p>
        </w:tc>
        <w:tc>
          <w:tcPr>
            <w:tcW w:w="384"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市政工程行政主管部门</w:t>
            </w:r>
          </w:p>
        </w:tc>
        <w:tc>
          <w:tcPr>
            <w:tcW w:w="524" w:type="pct"/>
            <w:vMerge/>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p>
        </w:tc>
        <w:tc>
          <w:tcPr>
            <w:tcW w:w="163"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6"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p>
        </w:tc>
        <w:tc>
          <w:tcPr>
            <w:tcW w:w="151"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8"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p>
        </w:tc>
        <w:tc>
          <w:tcPr>
            <w:tcW w:w="151"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34"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p>
        </w:tc>
      </w:tr>
      <w:tr w:rsidR="00B02C43" w:rsidRPr="00B628EE" w:rsidTr="00B02C43">
        <w:trPr>
          <w:cantSplit/>
          <w:trHeight w:val="142"/>
        </w:trPr>
        <w:tc>
          <w:tcPr>
            <w:tcW w:w="151"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cs="宋体" w:hint="eastAsia"/>
                <w:color w:val="000000" w:themeColor="text1"/>
                <w:sz w:val="18"/>
                <w:szCs w:val="18"/>
              </w:rPr>
              <w:t>6</w:t>
            </w:r>
          </w:p>
        </w:tc>
        <w:tc>
          <w:tcPr>
            <w:tcW w:w="304" w:type="pct"/>
            <w:vMerge w:val="restar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城市园林绿化管理</w:t>
            </w:r>
          </w:p>
        </w:tc>
        <w:tc>
          <w:tcPr>
            <w:tcW w:w="624"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城市园林绿化行政审批</w:t>
            </w:r>
          </w:p>
        </w:tc>
        <w:tc>
          <w:tcPr>
            <w:tcW w:w="956"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对临时占用城市绿化用地，砍伐城市树木，迁移古树名木，改变绿化规划、绿化用地的使用性质等审批事项申请条件、申请材料、申请流程、法定依据、受理机构、办理结果。</w:t>
            </w:r>
          </w:p>
        </w:tc>
        <w:tc>
          <w:tcPr>
            <w:tcW w:w="688"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《政府信息公开条例》、《城市绿化条例》、《国务院对确需保留的行政审批项目设定行政许可的决定》</w:t>
            </w:r>
          </w:p>
        </w:tc>
        <w:tc>
          <w:tcPr>
            <w:tcW w:w="306"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84"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城市人民政府城市绿化行政主管部门</w:t>
            </w:r>
          </w:p>
        </w:tc>
        <w:tc>
          <w:tcPr>
            <w:tcW w:w="524"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政府网站、公开查阅点</w:t>
            </w:r>
          </w:p>
        </w:tc>
        <w:tc>
          <w:tcPr>
            <w:tcW w:w="163"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6" w:type="pct"/>
            <w:vAlign w:val="center"/>
          </w:tcPr>
          <w:p w:rsidR="00A5725D" w:rsidRPr="00B628EE" w:rsidRDefault="00A5725D" w:rsidP="00B02C43">
            <w:pPr>
              <w:jc w:val="center"/>
              <w:rPr>
                <w:rFonts w:asciiTheme="minorEastAsia" w:eastAsiaTheme="minorEastAsia" w:hAnsiTheme="minorEastAsia" w:cs="宋体"/>
                <w:b/>
                <w:bCs/>
                <w:color w:val="000000" w:themeColor="text1"/>
                <w:sz w:val="18"/>
                <w:szCs w:val="18"/>
              </w:rPr>
            </w:pPr>
          </w:p>
        </w:tc>
        <w:tc>
          <w:tcPr>
            <w:tcW w:w="151"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8" w:type="pct"/>
            <w:vAlign w:val="center"/>
          </w:tcPr>
          <w:p w:rsidR="00A5725D" w:rsidRPr="00B628EE" w:rsidRDefault="00A5725D" w:rsidP="00B02C43">
            <w:pPr>
              <w:jc w:val="center"/>
              <w:rPr>
                <w:rFonts w:asciiTheme="minorEastAsia" w:eastAsiaTheme="minorEastAsia" w:hAnsiTheme="minorEastAsia" w:cs="宋体"/>
                <w:b/>
                <w:bCs/>
                <w:color w:val="000000" w:themeColor="text1"/>
                <w:sz w:val="18"/>
                <w:szCs w:val="18"/>
              </w:rPr>
            </w:pPr>
          </w:p>
        </w:tc>
        <w:tc>
          <w:tcPr>
            <w:tcW w:w="151"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34" w:type="pct"/>
            <w:vAlign w:val="center"/>
          </w:tcPr>
          <w:p w:rsidR="00A5725D" w:rsidRPr="00B628EE" w:rsidRDefault="00A5725D" w:rsidP="00B02C43">
            <w:pPr>
              <w:jc w:val="center"/>
              <w:rPr>
                <w:rFonts w:asciiTheme="minorEastAsia" w:eastAsiaTheme="minorEastAsia" w:hAnsiTheme="minorEastAsia" w:cs="宋体"/>
                <w:b/>
                <w:bCs/>
                <w:color w:val="000000" w:themeColor="text1"/>
                <w:sz w:val="18"/>
                <w:szCs w:val="18"/>
              </w:rPr>
            </w:pPr>
          </w:p>
        </w:tc>
      </w:tr>
      <w:tr w:rsidR="00B02C43" w:rsidRPr="00B628EE" w:rsidTr="00B02C43">
        <w:trPr>
          <w:cantSplit/>
          <w:trHeight w:val="142"/>
        </w:trPr>
        <w:tc>
          <w:tcPr>
            <w:tcW w:w="151"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cs="宋体" w:hint="eastAsia"/>
                <w:color w:val="000000" w:themeColor="text1"/>
                <w:sz w:val="18"/>
                <w:szCs w:val="18"/>
              </w:rPr>
              <w:t>7</w:t>
            </w:r>
          </w:p>
        </w:tc>
        <w:tc>
          <w:tcPr>
            <w:tcW w:w="304" w:type="pct"/>
            <w:vMerge/>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p>
        </w:tc>
        <w:tc>
          <w:tcPr>
            <w:tcW w:w="624"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城市园林绿化行政处罚</w:t>
            </w:r>
          </w:p>
        </w:tc>
        <w:tc>
          <w:tcPr>
            <w:tcW w:w="956"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对违规占用城市绿化用地、砍伐城市树木、迁移古树名木等城市绿化违法违规行为的处罚内容、处罚依据、处罚流程和实施机关。对城市绿化违法违规行为的处罚结果。</w:t>
            </w:r>
          </w:p>
        </w:tc>
        <w:tc>
          <w:tcPr>
            <w:tcW w:w="688"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《政府信息公开条例》、《城市绿化条例》</w:t>
            </w:r>
          </w:p>
        </w:tc>
        <w:tc>
          <w:tcPr>
            <w:tcW w:w="306"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84"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城市人民政府城市绿化行政主管部门</w:t>
            </w:r>
          </w:p>
        </w:tc>
        <w:tc>
          <w:tcPr>
            <w:tcW w:w="524"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政府网站、公开查阅点</w:t>
            </w:r>
          </w:p>
        </w:tc>
        <w:tc>
          <w:tcPr>
            <w:tcW w:w="163"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6" w:type="pct"/>
            <w:vAlign w:val="center"/>
          </w:tcPr>
          <w:p w:rsidR="00A5725D" w:rsidRPr="00B628EE" w:rsidRDefault="00A5725D" w:rsidP="00B02C43">
            <w:pPr>
              <w:jc w:val="center"/>
              <w:rPr>
                <w:rFonts w:asciiTheme="minorEastAsia" w:eastAsiaTheme="minorEastAsia" w:hAnsiTheme="minorEastAsia" w:cs="宋体"/>
                <w:b/>
                <w:bCs/>
                <w:color w:val="000000" w:themeColor="text1"/>
                <w:sz w:val="18"/>
                <w:szCs w:val="18"/>
              </w:rPr>
            </w:pPr>
          </w:p>
        </w:tc>
        <w:tc>
          <w:tcPr>
            <w:tcW w:w="151"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8" w:type="pct"/>
            <w:vAlign w:val="center"/>
          </w:tcPr>
          <w:p w:rsidR="00A5725D" w:rsidRPr="00B628EE" w:rsidRDefault="00A5725D" w:rsidP="00B02C43">
            <w:pPr>
              <w:jc w:val="center"/>
              <w:rPr>
                <w:rFonts w:asciiTheme="minorEastAsia" w:eastAsiaTheme="minorEastAsia" w:hAnsiTheme="minorEastAsia" w:cs="宋体"/>
                <w:b/>
                <w:bCs/>
                <w:color w:val="000000" w:themeColor="text1"/>
                <w:sz w:val="18"/>
                <w:szCs w:val="18"/>
              </w:rPr>
            </w:pPr>
          </w:p>
        </w:tc>
        <w:tc>
          <w:tcPr>
            <w:tcW w:w="151"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34" w:type="pct"/>
            <w:vAlign w:val="center"/>
          </w:tcPr>
          <w:p w:rsidR="00A5725D" w:rsidRPr="00B628EE" w:rsidRDefault="00A5725D" w:rsidP="00B02C43">
            <w:pPr>
              <w:jc w:val="center"/>
              <w:rPr>
                <w:rFonts w:asciiTheme="minorEastAsia" w:eastAsiaTheme="minorEastAsia" w:hAnsiTheme="minorEastAsia" w:cs="宋体"/>
                <w:color w:val="000000" w:themeColor="text1"/>
                <w:sz w:val="18"/>
                <w:szCs w:val="18"/>
              </w:rPr>
            </w:pPr>
          </w:p>
        </w:tc>
      </w:tr>
      <w:tr w:rsidR="00605DEA" w:rsidRPr="00B628EE" w:rsidTr="00B02C43">
        <w:trPr>
          <w:cantSplit/>
          <w:trHeight w:val="2144"/>
        </w:trPr>
        <w:tc>
          <w:tcPr>
            <w:tcW w:w="151"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8</w:t>
            </w:r>
          </w:p>
        </w:tc>
        <w:tc>
          <w:tcPr>
            <w:tcW w:w="304" w:type="pct"/>
            <w:vMerge w:val="restar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城市供水、城镇排水与污水处理</w:t>
            </w:r>
          </w:p>
        </w:tc>
        <w:tc>
          <w:tcPr>
            <w:tcW w:w="624"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因工程建设需要拆除、改动、迁移供水、排水与污水处理设施审核</w:t>
            </w:r>
          </w:p>
        </w:tc>
        <w:tc>
          <w:tcPr>
            <w:tcW w:w="956"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申请条件、</w:t>
            </w:r>
            <w:r w:rsidRPr="00B628EE">
              <w:rPr>
                <w:rFonts w:asciiTheme="minorEastAsia" w:eastAsiaTheme="minorEastAsia" w:hAnsiTheme="minorEastAsia" w:hint="eastAsia"/>
                <w:color w:val="000000" w:themeColor="text1"/>
                <w:sz w:val="18"/>
                <w:szCs w:val="18"/>
              </w:rPr>
              <w:br/>
              <w:t>申请材料、</w:t>
            </w:r>
            <w:r w:rsidRPr="00B628EE">
              <w:rPr>
                <w:rFonts w:asciiTheme="minorEastAsia" w:eastAsiaTheme="minorEastAsia" w:hAnsiTheme="minorEastAsia" w:hint="eastAsia"/>
                <w:color w:val="000000" w:themeColor="text1"/>
                <w:sz w:val="18"/>
                <w:szCs w:val="18"/>
              </w:rPr>
              <w:br/>
              <w:t>申请流程、</w:t>
            </w:r>
            <w:r w:rsidRPr="00B628EE">
              <w:rPr>
                <w:rFonts w:asciiTheme="minorEastAsia" w:eastAsiaTheme="minorEastAsia" w:hAnsiTheme="minorEastAsia" w:hint="eastAsia"/>
                <w:color w:val="000000" w:themeColor="text1"/>
                <w:sz w:val="18"/>
                <w:szCs w:val="18"/>
              </w:rPr>
              <w:br/>
              <w:t>法定依据</w:t>
            </w:r>
          </w:p>
        </w:tc>
        <w:tc>
          <w:tcPr>
            <w:tcW w:w="688"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《城市供水条例》《城镇排水与污水处理条例》《国务院关于印发清理规范投资项目报建审批事项实施方案的通知》</w:t>
            </w:r>
          </w:p>
        </w:tc>
        <w:tc>
          <w:tcPr>
            <w:tcW w:w="306"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84"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城市供水主管部门、城镇排水与污水处理主管部门</w:t>
            </w:r>
          </w:p>
        </w:tc>
        <w:tc>
          <w:tcPr>
            <w:tcW w:w="524"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政府门户网站、公开查阅点</w:t>
            </w:r>
          </w:p>
        </w:tc>
        <w:tc>
          <w:tcPr>
            <w:tcW w:w="163"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6"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p>
        </w:tc>
        <w:tc>
          <w:tcPr>
            <w:tcW w:w="151"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8"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p>
        </w:tc>
        <w:tc>
          <w:tcPr>
            <w:tcW w:w="151"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34"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p>
        </w:tc>
      </w:tr>
      <w:tr w:rsidR="00605DEA" w:rsidRPr="00B628EE" w:rsidTr="00B02C43">
        <w:trPr>
          <w:cantSplit/>
          <w:trHeight w:val="1227"/>
        </w:trPr>
        <w:tc>
          <w:tcPr>
            <w:tcW w:w="151"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9</w:t>
            </w:r>
          </w:p>
        </w:tc>
        <w:tc>
          <w:tcPr>
            <w:tcW w:w="304" w:type="pct"/>
            <w:vMerge/>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p>
        </w:tc>
        <w:tc>
          <w:tcPr>
            <w:tcW w:w="624"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因工程施工、设备维修等确需停止供水的审批</w:t>
            </w:r>
          </w:p>
        </w:tc>
        <w:tc>
          <w:tcPr>
            <w:tcW w:w="956"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申请条件、</w:t>
            </w:r>
            <w:r w:rsidRPr="00B628EE">
              <w:rPr>
                <w:rFonts w:asciiTheme="minorEastAsia" w:eastAsiaTheme="minorEastAsia" w:hAnsiTheme="minorEastAsia" w:hint="eastAsia"/>
                <w:color w:val="000000" w:themeColor="text1"/>
                <w:sz w:val="18"/>
                <w:szCs w:val="18"/>
              </w:rPr>
              <w:br/>
              <w:t>申请材料、</w:t>
            </w:r>
            <w:r w:rsidRPr="00B628EE">
              <w:rPr>
                <w:rFonts w:asciiTheme="minorEastAsia" w:eastAsiaTheme="minorEastAsia" w:hAnsiTheme="minorEastAsia" w:hint="eastAsia"/>
                <w:color w:val="000000" w:themeColor="text1"/>
                <w:sz w:val="18"/>
                <w:szCs w:val="18"/>
              </w:rPr>
              <w:br/>
              <w:t>申请流程、</w:t>
            </w:r>
            <w:r w:rsidRPr="00B628EE">
              <w:rPr>
                <w:rFonts w:asciiTheme="minorEastAsia" w:eastAsiaTheme="minorEastAsia" w:hAnsiTheme="minorEastAsia" w:hint="eastAsia"/>
                <w:color w:val="000000" w:themeColor="text1"/>
                <w:sz w:val="18"/>
                <w:szCs w:val="18"/>
              </w:rPr>
              <w:br/>
              <w:t>法定依据</w:t>
            </w:r>
          </w:p>
        </w:tc>
        <w:tc>
          <w:tcPr>
            <w:tcW w:w="688"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《城市供水条例》</w:t>
            </w:r>
          </w:p>
        </w:tc>
        <w:tc>
          <w:tcPr>
            <w:tcW w:w="306"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84"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城市供水管理部门</w:t>
            </w:r>
          </w:p>
        </w:tc>
        <w:tc>
          <w:tcPr>
            <w:tcW w:w="524" w:type="pct"/>
            <w:vAlign w:val="center"/>
          </w:tcPr>
          <w:p w:rsidR="00605DEA" w:rsidRPr="00B628EE" w:rsidRDefault="00605DEA" w:rsidP="00B02C43">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政府门户网站</w:t>
            </w:r>
          </w:p>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公开查阅点</w:t>
            </w:r>
          </w:p>
        </w:tc>
        <w:tc>
          <w:tcPr>
            <w:tcW w:w="163"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6"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p>
        </w:tc>
        <w:tc>
          <w:tcPr>
            <w:tcW w:w="151"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8"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p>
        </w:tc>
        <w:tc>
          <w:tcPr>
            <w:tcW w:w="151"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34"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p>
        </w:tc>
      </w:tr>
      <w:tr w:rsidR="00605DEA" w:rsidRPr="00B628EE" w:rsidTr="00B02C43">
        <w:trPr>
          <w:cantSplit/>
          <w:trHeight w:val="2765"/>
        </w:trPr>
        <w:tc>
          <w:tcPr>
            <w:tcW w:w="151"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10</w:t>
            </w:r>
          </w:p>
        </w:tc>
        <w:tc>
          <w:tcPr>
            <w:tcW w:w="304" w:type="pct"/>
            <w:vMerge/>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p>
        </w:tc>
        <w:tc>
          <w:tcPr>
            <w:tcW w:w="624"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对从事工业、建筑、餐饮、医疗等活动的企业事业单位、个体工商户向城镇排水设施排放污水许可的审批</w:t>
            </w:r>
          </w:p>
        </w:tc>
        <w:tc>
          <w:tcPr>
            <w:tcW w:w="956"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申请条件、</w:t>
            </w:r>
            <w:r w:rsidRPr="00B628EE">
              <w:rPr>
                <w:rFonts w:asciiTheme="minorEastAsia" w:eastAsiaTheme="minorEastAsia" w:hAnsiTheme="minorEastAsia" w:hint="eastAsia"/>
                <w:color w:val="000000" w:themeColor="text1"/>
                <w:sz w:val="18"/>
                <w:szCs w:val="18"/>
              </w:rPr>
              <w:br/>
              <w:t>申请材料、</w:t>
            </w:r>
            <w:r w:rsidRPr="00B628EE">
              <w:rPr>
                <w:rFonts w:asciiTheme="minorEastAsia" w:eastAsiaTheme="minorEastAsia" w:hAnsiTheme="minorEastAsia" w:hint="eastAsia"/>
                <w:color w:val="000000" w:themeColor="text1"/>
                <w:sz w:val="18"/>
                <w:szCs w:val="18"/>
              </w:rPr>
              <w:br/>
              <w:t>申请流程、</w:t>
            </w:r>
            <w:r w:rsidRPr="00B628EE">
              <w:rPr>
                <w:rFonts w:asciiTheme="minorEastAsia" w:eastAsiaTheme="minorEastAsia" w:hAnsiTheme="minorEastAsia" w:hint="eastAsia"/>
                <w:color w:val="000000" w:themeColor="text1"/>
                <w:sz w:val="18"/>
                <w:szCs w:val="18"/>
              </w:rPr>
              <w:br/>
              <w:t>法定依据</w:t>
            </w:r>
          </w:p>
        </w:tc>
        <w:tc>
          <w:tcPr>
            <w:tcW w:w="688"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《城镇排水与污水处理条例》</w:t>
            </w:r>
          </w:p>
        </w:tc>
        <w:tc>
          <w:tcPr>
            <w:tcW w:w="306"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84"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城镇排水与污水处理主管部门</w:t>
            </w:r>
          </w:p>
        </w:tc>
        <w:tc>
          <w:tcPr>
            <w:tcW w:w="524"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政府门户网站、公开查阅点</w:t>
            </w:r>
          </w:p>
        </w:tc>
        <w:tc>
          <w:tcPr>
            <w:tcW w:w="163"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76"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p>
        </w:tc>
        <w:tc>
          <w:tcPr>
            <w:tcW w:w="151"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88"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p>
        </w:tc>
        <w:tc>
          <w:tcPr>
            <w:tcW w:w="151"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34" w:type="pct"/>
            <w:vAlign w:val="center"/>
          </w:tcPr>
          <w:p w:rsidR="00605DEA" w:rsidRPr="00B628EE" w:rsidRDefault="00605DEA" w:rsidP="00B02C43">
            <w:pPr>
              <w:jc w:val="center"/>
              <w:rPr>
                <w:rFonts w:asciiTheme="minorEastAsia" w:eastAsiaTheme="minorEastAsia" w:hAnsiTheme="minorEastAsia" w:cs="宋体"/>
                <w:color w:val="000000" w:themeColor="text1"/>
                <w:sz w:val="18"/>
                <w:szCs w:val="18"/>
              </w:rPr>
            </w:pPr>
          </w:p>
        </w:tc>
      </w:tr>
    </w:tbl>
    <w:p w:rsidR="00914F2F" w:rsidRPr="00B628EE" w:rsidRDefault="00914F2F" w:rsidP="00B02C43">
      <w:pPr>
        <w:tabs>
          <w:tab w:val="left" w:pos="11907"/>
        </w:tabs>
        <w:ind w:leftChars="-472" w:left="-991"/>
        <w:jc w:val="center"/>
        <w:rPr>
          <w:rFonts w:asciiTheme="minorEastAsia" w:eastAsiaTheme="minorEastAsia" w:hAnsiTheme="minorEastAsia"/>
          <w:color w:val="000000" w:themeColor="text1"/>
          <w:sz w:val="18"/>
          <w:szCs w:val="18"/>
        </w:rPr>
      </w:pPr>
    </w:p>
    <w:p w:rsidR="00B02C43" w:rsidRPr="00B628EE" w:rsidRDefault="00B02C43" w:rsidP="00B02C43">
      <w:pPr>
        <w:pStyle w:val="1"/>
        <w:rPr>
          <w:rFonts w:asciiTheme="minorEastAsia" w:eastAsiaTheme="minorEastAsia" w:hAnsiTheme="minorEastAsia"/>
          <w:b w:val="0"/>
          <w:bCs w:val="0"/>
          <w:color w:val="000000" w:themeColor="text1"/>
          <w:sz w:val="30"/>
        </w:rPr>
      </w:pPr>
      <w:bookmarkStart w:id="17" w:name="_Toc24724721"/>
    </w:p>
    <w:p w:rsidR="00B02C43" w:rsidRPr="00B628EE" w:rsidRDefault="00B02C43" w:rsidP="00B02C43">
      <w:pPr>
        <w:rPr>
          <w:rFonts w:asciiTheme="minorEastAsia" w:eastAsiaTheme="minorEastAsia" w:hAnsiTheme="minorEastAsia"/>
        </w:rPr>
      </w:pPr>
    </w:p>
    <w:p w:rsidR="00B02C43" w:rsidRPr="00B628EE" w:rsidRDefault="00B02C43" w:rsidP="00B02C43">
      <w:pPr>
        <w:rPr>
          <w:rFonts w:asciiTheme="minorEastAsia" w:eastAsiaTheme="minorEastAsia" w:hAnsiTheme="minorEastAsia"/>
        </w:rPr>
      </w:pPr>
    </w:p>
    <w:p w:rsidR="00B02C43" w:rsidRPr="00B628EE" w:rsidRDefault="00B02C43" w:rsidP="00B02C43">
      <w:pPr>
        <w:rPr>
          <w:rFonts w:asciiTheme="minorEastAsia" w:eastAsiaTheme="minorEastAsia" w:hAnsiTheme="minorEastAsia"/>
        </w:rPr>
      </w:pPr>
    </w:p>
    <w:p w:rsidR="00914F2F" w:rsidRPr="00B628EE" w:rsidRDefault="00914F2F">
      <w:pPr>
        <w:pStyle w:val="1"/>
        <w:jc w:val="center"/>
        <w:rPr>
          <w:rFonts w:asciiTheme="minorEastAsia" w:eastAsiaTheme="minorEastAsia" w:hAnsiTheme="minorEastAsia"/>
          <w:b w:val="0"/>
          <w:bCs w:val="0"/>
          <w:color w:val="000000" w:themeColor="text1"/>
          <w:sz w:val="30"/>
          <w:szCs w:val="18"/>
        </w:rPr>
      </w:pPr>
      <w:r w:rsidRPr="00B628EE">
        <w:rPr>
          <w:rFonts w:asciiTheme="minorEastAsia" w:eastAsiaTheme="minorEastAsia" w:hAnsiTheme="minorEastAsia" w:hint="eastAsia"/>
          <w:b w:val="0"/>
          <w:bCs w:val="0"/>
          <w:color w:val="000000" w:themeColor="text1"/>
          <w:sz w:val="30"/>
        </w:rPr>
        <w:t>（十八）城市综合执法领域基层政务公开标准目录</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
        <w:gridCol w:w="625"/>
        <w:gridCol w:w="1561"/>
        <w:gridCol w:w="1720"/>
        <w:gridCol w:w="1405"/>
        <w:gridCol w:w="1876"/>
        <w:gridCol w:w="1249"/>
        <w:gridCol w:w="1249"/>
        <w:gridCol w:w="466"/>
        <w:gridCol w:w="625"/>
        <w:gridCol w:w="517"/>
        <w:gridCol w:w="574"/>
        <w:gridCol w:w="466"/>
        <w:gridCol w:w="656"/>
      </w:tblGrid>
      <w:tr w:rsidR="00A5725D" w:rsidRPr="00B628EE" w:rsidTr="00B02C43">
        <w:trPr>
          <w:cantSplit/>
          <w:trHeight w:val="420"/>
        </w:trPr>
        <w:tc>
          <w:tcPr>
            <w:tcW w:w="174" w:type="pct"/>
            <w:vMerge w:val="restart"/>
            <w:vAlign w:val="center"/>
          </w:tcPr>
          <w:p w:rsidR="00A5725D" w:rsidRPr="00B628EE" w:rsidRDefault="00A5725D" w:rsidP="001671A7">
            <w:pPr>
              <w:widowControl/>
              <w:jc w:val="center"/>
              <w:rPr>
                <w:rFonts w:asciiTheme="minorEastAsia" w:eastAsiaTheme="minorEastAsia" w:hAnsiTheme="minorEastAsia"/>
                <w:color w:val="000000" w:themeColor="text1"/>
                <w:kern w:val="0"/>
                <w:sz w:val="22"/>
              </w:rPr>
            </w:pPr>
            <w:r w:rsidRPr="00B628EE">
              <w:rPr>
                <w:rFonts w:asciiTheme="minorEastAsia" w:eastAsiaTheme="minorEastAsia" w:hAnsiTheme="minorEastAsia"/>
                <w:color w:val="000000" w:themeColor="text1"/>
                <w:kern w:val="0"/>
                <w:sz w:val="22"/>
              </w:rPr>
              <w:t>序号</w:t>
            </w:r>
          </w:p>
        </w:tc>
        <w:tc>
          <w:tcPr>
            <w:tcW w:w="814" w:type="pct"/>
            <w:gridSpan w:val="2"/>
            <w:vAlign w:val="center"/>
          </w:tcPr>
          <w:p w:rsidR="00A5725D" w:rsidRPr="00B628EE" w:rsidRDefault="00A5725D"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公开事项</w:t>
            </w:r>
          </w:p>
        </w:tc>
        <w:tc>
          <w:tcPr>
            <w:tcW w:w="640" w:type="pct"/>
            <w:vMerge w:val="restart"/>
            <w:vAlign w:val="center"/>
          </w:tcPr>
          <w:p w:rsidR="00A5725D" w:rsidRPr="00B628EE" w:rsidRDefault="00A5725D"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公开内容（要素）</w:t>
            </w:r>
          </w:p>
        </w:tc>
        <w:tc>
          <w:tcPr>
            <w:tcW w:w="523" w:type="pct"/>
            <w:vMerge w:val="restart"/>
            <w:vAlign w:val="center"/>
          </w:tcPr>
          <w:p w:rsidR="00A5725D" w:rsidRPr="00B628EE" w:rsidRDefault="00A5725D"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公开依据</w:t>
            </w:r>
          </w:p>
        </w:tc>
        <w:tc>
          <w:tcPr>
            <w:tcW w:w="698" w:type="pct"/>
            <w:vMerge w:val="restart"/>
            <w:vAlign w:val="center"/>
          </w:tcPr>
          <w:p w:rsidR="00A5725D" w:rsidRPr="00B628EE" w:rsidRDefault="00A5725D"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公开时限</w:t>
            </w:r>
          </w:p>
        </w:tc>
        <w:tc>
          <w:tcPr>
            <w:tcW w:w="465" w:type="pct"/>
            <w:vMerge w:val="restart"/>
            <w:vAlign w:val="center"/>
          </w:tcPr>
          <w:p w:rsidR="00A5725D" w:rsidRPr="00B628EE" w:rsidRDefault="00A5725D"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公开主体</w:t>
            </w:r>
          </w:p>
        </w:tc>
        <w:tc>
          <w:tcPr>
            <w:tcW w:w="465" w:type="pct"/>
            <w:vMerge w:val="restart"/>
            <w:vAlign w:val="center"/>
          </w:tcPr>
          <w:p w:rsidR="00A5725D" w:rsidRPr="00B628EE" w:rsidRDefault="00A5725D"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公开渠道和载体</w:t>
            </w:r>
          </w:p>
        </w:tc>
        <w:tc>
          <w:tcPr>
            <w:tcW w:w="407" w:type="pct"/>
            <w:gridSpan w:val="2"/>
            <w:vAlign w:val="center"/>
          </w:tcPr>
          <w:p w:rsidR="00A5725D" w:rsidRPr="00B628EE" w:rsidRDefault="00A5725D"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公开对象</w:t>
            </w:r>
          </w:p>
        </w:tc>
        <w:tc>
          <w:tcPr>
            <w:tcW w:w="407" w:type="pct"/>
            <w:gridSpan w:val="2"/>
            <w:vAlign w:val="center"/>
          </w:tcPr>
          <w:p w:rsidR="00A5725D" w:rsidRPr="00B628EE" w:rsidRDefault="00A5725D"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公开方式</w:t>
            </w:r>
          </w:p>
        </w:tc>
        <w:tc>
          <w:tcPr>
            <w:tcW w:w="407" w:type="pct"/>
            <w:gridSpan w:val="2"/>
            <w:vAlign w:val="center"/>
          </w:tcPr>
          <w:p w:rsidR="00A5725D" w:rsidRPr="00B628EE" w:rsidRDefault="00A5725D"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公开层级</w:t>
            </w:r>
          </w:p>
        </w:tc>
      </w:tr>
      <w:tr w:rsidR="00A5725D" w:rsidRPr="00B628EE" w:rsidTr="00B02C43">
        <w:trPr>
          <w:cantSplit/>
          <w:trHeight w:val="1123"/>
        </w:trPr>
        <w:tc>
          <w:tcPr>
            <w:tcW w:w="174" w:type="pct"/>
            <w:vMerge/>
            <w:vAlign w:val="center"/>
          </w:tcPr>
          <w:p w:rsidR="00A5725D" w:rsidRPr="00B628EE" w:rsidRDefault="00A5725D" w:rsidP="001671A7">
            <w:pPr>
              <w:widowControl/>
              <w:jc w:val="left"/>
              <w:rPr>
                <w:rFonts w:asciiTheme="minorEastAsia" w:eastAsiaTheme="minorEastAsia" w:hAnsiTheme="minorEastAsia"/>
                <w:color w:val="000000" w:themeColor="text1"/>
                <w:kern w:val="0"/>
                <w:sz w:val="22"/>
              </w:rPr>
            </w:pPr>
          </w:p>
        </w:tc>
        <w:tc>
          <w:tcPr>
            <w:tcW w:w="233" w:type="pct"/>
            <w:vAlign w:val="center"/>
          </w:tcPr>
          <w:p w:rsidR="00A5725D" w:rsidRPr="00B628EE" w:rsidRDefault="00A5725D"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一级事项</w:t>
            </w:r>
          </w:p>
        </w:tc>
        <w:tc>
          <w:tcPr>
            <w:tcW w:w="581" w:type="pct"/>
            <w:vAlign w:val="center"/>
          </w:tcPr>
          <w:p w:rsidR="00A5725D" w:rsidRPr="00B628EE" w:rsidRDefault="00A5725D"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二级事项</w:t>
            </w:r>
          </w:p>
        </w:tc>
        <w:tc>
          <w:tcPr>
            <w:tcW w:w="640" w:type="pct"/>
            <w:vMerge/>
            <w:vAlign w:val="center"/>
          </w:tcPr>
          <w:p w:rsidR="00A5725D" w:rsidRPr="00B628EE" w:rsidRDefault="00A5725D" w:rsidP="001671A7">
            <w:pPr>
              <w:widowControl/>
              <w:jc w:val="left"/>
              <w:rPr>
                <w:rFonts w:asciiTheme="minorEastAsia" w:eastAsiaTheme="minorEastAsia" w:hAnsiTheme="minorEastAsia" w:cs="宋体"/>
                <w:color w:val="000000" w:themeColor="text1"/>
                <w:kern w:val="0"/>
                <w:sz w:val="22"/>
              </w:rPr>
            </w:pPr>
          </w:p>
        </w:tc>
        <w:tc>
          <w:tcPr>
            <w:tcW w:w="523" w:type="pct"/>
            <w:vMerge/>
            <w:vAlign w:val="center"/>
          </w:tcPr>
          <w:p w:rsidR="00A5725D" w:rsidRPr="00B628EE" w:rsidRDefault="00A5725D" w:rsidP="001671A7">
            <w:pPr>
              <w:widowControl/>
              <w:jc w:val="left"/>
              <w:rPr>
                <w:rFonts w:asciiTheme="minorEastAsia" w:eastAsiaTheme="minorEastAsia" w:hAnsiTheme="minorEastAsia" w:cs="宋体"/>
                <w:color w:val="000000" w:themeColor="text1"/>
                <w:kern w:val="0"/>
                <w:sz w:val="22"/>
              </w:rPr>
            </w:pPr>
          </w:p>
        </w:tc>
        <w:tc>
          <w:tcPr>
            <w:tcW w:w="698" w:type="pct"/>
            <w:vMerge/>
            <w:vAlign w:val="center"/>
          </w:tcPr>
          <w:p w:rsidR="00A5725D" w:rsidRPr="00B628EE" w:rsidRDefault="00A5725D" w:rsidP="001671A7">
            <w:pPr>
              <w:widowControl/>
              <w:jc w:val="left"/>
              <w:rPr>
                <w:rFonts w:asciiTheme="minorEastAsia" w:eastAsiaTheme="minorEastAsia" w:hAnsiTheme="minorEastAsia" w:cs="宋体"/>
                <w:color w:val="000000" w:themeColor="text1"/>
                <w:kern w:val="0"/>
                <w:sz w:val="22"/>
              </w:rPr>
            </w:pPr>
          </w:p>
        </w:tc>
        <w:tc>
          <w:tcPr>
            <w:tcW w:w="465" w:type="pct"/>
            <w:vMerge/>
            <w:vAlign w:val="center"/>
          </w:tcPr>
          <w:p w:rsidR="00A5725D" w:rsidRPr="00B628EE" w:rsidRDefault="00A5725D" w:rsidP="001671A7">
            <w:pPr>
              <w:widowControl/>
              <w:jc w:val="left"/>
              <w:rPr>
                <w:rFonts w:asciiTheme="minorEastAsia" w:eastAsiaTheme="minorEastAsia" w:hAnsiTheme="minorEastAsia" w:cs="宋体"/>
                <w:color w:val="000000" w:themeColor="text1"/>
                <w:kern w:val="0"/>
                <w:sz w:val="22"/>
              </w:rPr>
            </w:pPr>
          </w:p>
        </w:tc>
        <w:tc>
          <w:tcPr>
            <w:tcW w:w="465" w:type="pct"/>
            <w:vMerge/>
            <w:vAlign w:val="center"/>
          </w:tcPr>
          <w:p w:rsidR="00A5725D" w:rsidRPr="00B628EE" w:rsidRDefault="00A5725D" w:rsidP="001671A7">
            <w:pPr>
              <w:widowControl/>
              <w:jc w:val="left"/>
              <w:rPr>
                <w:rFonts w:asciiTheme="minorEastAsia" w:eastAsiaTheme="minorEastAsia" w:hAnsiTheme="minorEastAsia" w:cs="宋体"/>
                <w:color w:val="000000" w:themeColor="text1"/>
                <w:kern w:val="0"/>
                <w:sz w:val="22"/>
              </w:rPr>
            </w:pPr>
          </w:p>
        </w:tc>
        <w:tc>
          <w:tcPr>
            <w:tcW w:w="174" w:type="pct"/>
            <w:vAlign w:val="center"/>
          </w:tcPr>
          <w:p w:rsidR="00A5725D" w:rsidRPr="00B628EE" w:rsidRDefault="00A5725D"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全社会</w:t>
            </w:r>
          </w:p>
        </w:tc>
        <w:tc>
          <w:tcPr>
            <w:tcW w:w="233" w:type="pct"/>
            <w:vAlign w:val="center"/>
          </w:tcPr>
          <w:p w:rsidR="00A5725D" w:rsidRPr="00B628EE" w:rsidRDefault="00A5725D"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特定群众</w:t>
            </w:r>
          </w:p>
        </w:tc>
        <w:tc>
          <w:tcPr>
            <w:tcW w:w="193" w:type="pct"/>
            <w:vAlign w:val="center"/>
          </w:tcPr>
          <w:p w:rsidR="00A5725D" w:rsidRPr="00B628EE" w:rsidRDefault="00A5725D"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主动</w:t>
            </w:r>
          </w:p>
        </w:tc>
        <w:tc>
          <w:tcPr>
            <w:tcW w:w="214" w:type="pct"/>
            <w:vAlign w:val="center"/>
          </w:tcPr>
          <w:p w:rsidR="00A5725D" w:rsidRPr="00B628EE" w:rsidRDefault="00A5725D"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依申请公开</w:t>
            </w:r>
          </w:p>
        </w:tc>
        <w:tc>
          <w:tcPr>
            <w:tcW w:w="174" w:type="pct"/>
            <w:vAlign w:val="center"/>
          </w:tcPr>
          <w:p w:rsidR="00A5725D" w:rsidRPr="00B628EE" w:rsidRDefault="00A5725D"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县级</w:t>
            </w:r>
          </w:p>
        </w:tc>
        <w:tc>
          <w:tcPr>
            <w:tcW w:w="233" w:type="pct"/>
            <w:vAlign w:val="center"/>
          </w:tcPr>
          <w:p w:rsidR="00A5725D" w:rsidRPr="00B628EE" w:rsidRDefault="00A5725D"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乡、村级</w:t>
            </w:r>
          </w:p>
        </w:tc>
      </w:tr>
      <w:tr w:rsidR="00A5725D" w:rsidRPr="00B628EE" w:rsidTr="00B02C43">
        <w:trPr>
          <w:cantSplit/>
          <w:trHeight w:val="1531"/>
        </w:trPr>
        <w:tc>
          <w:tcPr>
            <w:tcW w:w="17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w:t>
            </w:r>
          </w:p>
        </w:tc>
        <w:tc>
          <w:tcPr>
            <w:tcW w:w="233" w:type="pct"/>
            <w:vMerge w:val="restar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房地产管理</w:t>
            </w:r>
          </w:p>
        </w:tc>
        <w:tc>
          <w:tcPr>
            <w:tcW w:w="581"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不符合预售条件预售商品房</w:t>
            </w:r>
          </w:p>
        </w:tc>
        <w:tc>
          <w:tcPr>
            <w:tcW w:w="640" w:type="pct"/>
            <w:vMerge w:val="restar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1.机构职能、权责清单、执法人员名单；</w:t>
            </w:r>
            <w:r w:rsidRPr="00B628EE">
              <w:rPr>
                <w:rFonts w:asciiTheme="minorEastAsia" w:eastAsiaTheme="minorEastAsia" w:hAnsiTheme="minorEastAsia" w:hint="eastAsia"/>
                <w:color w:val="000000" w:themeColor="text1"/>
                <w:sz w:val="18"/>
                <w:szCs w:val="18"/>
              </w:rPr>
              <w:br/>
              <w:t>2.执法程序或行政强制流程图；</w:t>
            </w:r>
            <w:r w:rsidRPr="00B628EE">
              <w:rPr>
                <w:rFonts w:asciiTheme="minorEastAsia" w:eastAsiaTheme="minorEastAsia" w:hAnsiTheme="minorEastAsia" w:hint="eastAsia"/>
                <w:color w:val="000000" w:themeColor="text1"/>
                <w:sz w:val="18"/>
                <w:szCs w:val="18"/>
              </w:rPr>
              <w:br/>
              <w:t>3.执法依据；</w:t>
            </w:r>
            <w:r w:rsidRPr="00B628EE">
              <w:rPr>
                <w:rFonts w:asciiTheme="minorEastAsia" w:eastAsiaTheme="minorEastAsia" w:hAnsiTheme="minorEastAsia" w:hint="eastAsia"/>
                <w:color w:val="000000" w:themeColor="text1"/>
                <w:sz w:val="18"/>
                <w:szCs w:val="18"/>
              </w:rPr>
              <w:br/>
              <w:t>4.行政处罚自由裁量基准；</w:t>
            </w:r>
            <w:r w:rsidRPr="00B628EE">
              <w:rPr>
                <w:rFonts w:asciiTheme="minorEastAsia" w:eastAsiaTheme="minorEastAsia" w:hAnsiTheme="minorEastAsia" w:hint="eastAsia"/>
                <w:color w:val="000000" w:themeColor="text1"/>
                <w:sz w:val="18"/>
                <w:szCs w:val="18"/>
              </w:rPr>
              <w:br/>
              <w:t>5.咨询、监督投诉方式；</w:t>
            </w:r>
            <w:r w:rsidRPr="00B628EE">
              <w:rPr>
                <w:rFonts w:asciiTheme="minorEastAsia" w:eastAsiaTheme="minorEastAsia" w:hAnsiTheme="minorEastAsia" w:hint="eastAsia"/>
                <w:color w:val="000000" w:themeColor="text1"/>
                <w:sz w:val="18"/>
                <w:szCs w:val="18"/>
              </w:rPr>
              <w:br/>
              <w:t>6.处罚决定；</w:t>
            </w:r>
            <w:r w:rsidRPr="00B628EE">
              <w:rPr>
                <w:rFonts w:asciiTheme="minorEastAsia" w:eastAsiaTheme="minorEastAsia" w:hAnsiTheme="minorEastAsia" w:hint="eastAsia"/>
                <w:color w:val="000000" w:themeColor="text1"/>
                <w:sz w:val="18"/>
                <w:szCs w:val="18"/>
              </w:rPr>
              <w:br/>
              <w:t>7.救济渠道。</w:t>
            </w:r>
          </w:p>
        </w:tc>
        <w:tc>
          <w:tcPr>
            <w:tcW w:w="523"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《城市房地产管理法》  </w:t>
            </w:r>
          </w:p>
        </w:tc>
        <w:tc>
          <w:tcPr>
            <w:tcW w:w="698"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1.除处罚决定外其他内容：长期公开（动态调整）；2.处罚决定：20个工作日内。</w:t>
            </w:r>
          </w:p>
        </w:tc>
        <w:tc>
          <w:tcPr>
            <w:tcW w:w="465"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城市管理行政执法部门或相关行政主管部门</w:t>
            </w:r>
          </w:p>
        </w:tc>
        <w:tc>
          <w:tcPr>
            <w:tcW w:w="465" w:type="pct"/>
            <w:vMerge w:val="restart"/>
            <w:vAlign w:val="center"/>
          </w:tcPr>
          <w:p w:rsidR="00A5725D" w:rsidRPr="00B628EE" w:rsidRDefault="00A5725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■公开查阅点</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9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1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r>
      <w:tr w:rsidR="00A5725D" w:rsidRPr="00B628EE" w:rsidTr="00B02C43">
        <w:trPr>
          <w:cantSplit/>
          <w:trHeight w:val="1707"/>
        </w:trPr>
        <w:tc>
          <w:tcPr>
            <w:tcW w:w="17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2</w:t>
            </w:r>
          </w:p>
        </w:tc>
        <w:tc>
          <w:tcPr>
            <w:tcW w:w="233" w:type="pct"/>
            <w:vMerge/>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p>
        </w:tc>
        <w:tc>
          <w:tcPr>
            <w:tcW w:w="581"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未取得资质等级证书或者超越资质等级从事房地产开发经营</w:t>
            </w:r>
          </w:p>
        </w:tc>
        <w:tc>
          <w:tcPr>
            <w:tcW w:w="640" w:type="pct"/>
            <w:vMerge/>
            <w:vAlign w:val="center"/>
          </w:tcPr>
          <w:p w:rsidR="00A5725D" w:rsidRPr="00B628EE" w:rsidRDefault="00A5725D" w:rsidP="001671A7">
            <w:pPr>
              <w:rPr>
                <w:rFonts w:asciiTheme="minorEastAsia" w:eastAsiaTheme="minorEastAsia" w:hAnsiTheme="minorEastAsia" w:cs="宋体"/>
                <w:color w:val="000000" w:themeColor="text1"/>
                <w:sz w:val="18"/>
                <w:szCs w:val="18"/>
              </w:rPr>
            </w:pPr>
          </w:p>
        </w:tc>
        <w:tc>
          <w:tcPr>
            <w:tcW w:w="523"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《城市房地产开发经营管理条例》</w:t>
            </w:r>
          </w:p>
        </w:tc>
        <w:tc>
          <w:tcPr>
            <w:tcW w:w="698"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1.除处罚决定外其他内容：长期公开（动态调整）；2.处罚决定：20个工作日内。</w:t>
            </w:r>
          </w:p>
        </w:tc>
        <w:tc>
          <w:tcPr>
            <w:tcW w:w="465"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城市管理行政执法部门或相关行政主管部门</w:t>
            </w:r>
          </w:p>
        </w:tc>
        <w:tc>
          <w:tcPr>
            <w:tcW w:w="465" w:type="pct"/>
            <w:vMerge/>
            <w:vAlign w:val="center"/>
          </w:tcPr>
          <w:p w:rsidR="00A5725D" w:rsidRPr="00B628EE" w:rsidRDefault="00A5725D" w:rsidP="001671A7">
            <w:pPr>
              <w:rPr>
                <w:rFonts w:asciiTheme="minorEastAsia" w:eastAsiaTheme="minorEastAsia" w:hAnsiTheme="minorEastAsia" w:cs="宋体"/>
                <w:color w:val="000000" w:themeColor="text1"/>
                <w:sz w:val="18"/>
                <w:szCs w:val="18"/>
              </w:rPr>
            </w:pP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9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1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r>
      <w:tr w:rsidR="00A5725D" w:rsidRPr="00B628EE" w:rsidTr="00B02C43">
        <w:trPr>
          <w:cantSplit/>
          <w:trHeight w:val="1696"/>
        </w:trPr>
        <w:tc>
          <w:tcPr>
            <w:tcW w:w="17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3</w:t>
            </w:r>
          </w:p>
        </w:tc>
        <w:tc>
          <w:tcPr>
            <w:tcW w:w="233" w:type="pct"/>
            <w:vMerge/>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p>
        </w:tc>
        <w:tc>
          <w:tcPr>
            <w:tcW w:w="581"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擅自预售商品房</w:t>
            </w:r>
          </w:p>
        </w:tc>
        <w:tc>
          <w:tcPr>
            <w:tcW w:w="640" w:type="pct"/>
            <w:vMerge/>
            <w:vAlign w:val="center"/>
          </w:tcPr>
          <w:p w:rsidR="00A5725D" w:rsidRPr="00B628EE" w:rsidRDefault="00A5725D" w:rsidP="001671A7">
            <w:pPr>
              <w:rPr>
                <w:rFonts w:asciiTheme="minorEastAsia" w:eastAsiaTheme="minorEastAsia" w:hAnsiTheme="minorEastAsia" w:cs="宋体"/>
                <w:color w:val="000000" w:themeColor="text1"/>
                <w:sz w:val="18"/>
                <w:szCs w:val="18"/>
              </w:rPr>
            </w:pPr>
          </w:p>
        </w:tc>
        <w:tc>
          <w:tcPr>
            <w:tcW w:w="523" w:type="pct"/>
            <w:vAlign w:val="center"/>
          </w:tcPr>
          <w:p w:rsidR="00A5725D" w:rsidRPr="00B628EE" w:rsidRDefault="00A5725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《城市房地产开发经营管理条例》、《商品房销售管理办法》</w:t>
            </w:r>
          </w:p>
        </w:tc>
        <w:tc>
          <w:tcPr>
            <w:tcW w:w="698"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1.除处罚决定外其他内容：长期公开（动态调整）；2.处罚决定：20个工作日内。</w:t>
            </w:r>
          </w:p>
        </w:tc>
        <w:tc>
          <w:tcPr>
            <w:tcW w:w="465"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城市管理行政执法部门或相关行政主管部门</w:t>
            </w:r>
          </w:p>
        </w:tc>
        <w:tc>
          <w:tcPr>
            <w:tcW w:w="465" w:type="pct"/>
            <w:vMerge/>
            <w:vAlign w:val="center"/>
          </w:tcPr>
          <w:p w:rsidR="00A5725D" w:rsidRPr="00B628EE" w:rsidRDefault="00A5725D" w:rsidP="001671A7">
            <w:pPr>
              <w:rPr>
                <w:rFonts w:asciiTheme="minorEastAsia" w:eastAsiaTheme="minorEastAsia" w:hAnsiTheme="minorEastAsia" w:cs="宋体"/>
                <w:color w:val="000000" w:themeColor="text1"/>
                <w:sz w:val="18"/>
                <w:szCs w:val="18"/>
              </w:rPr>
            </w:pP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9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1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r>
      <w:tr w:rsidR="00A5725D" w:rsidRPr="00B628EE" w:rsidTr="00B02C43">
        <w:trPr>
          <w:cantSplit/>
          <w:trHeight w:val="1868"/>
        </w:trPr>
        <w:tc>
          <w:tcPr>
            <w:tcW w:w="17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4</w:t>
            </w:r>
          </w:p>
        </w:tc>
        <w:tc>
          <w:tcPr>
            <w:tcW w:w="233" w:type="pct"/>
            <w:vMerge/>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p>
        </w:tc>
        <w:tc>
          <w:tcPr>
            <w:tcW w:w="581"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房产测绘单位在房产面积测算中不执行国家标准、规范和规定</w:t>
            </w:r>
          </w:p>
        </w:tc>
        <w:tc>
          <w:tcPr>
            <w:tcW w:w="640" w:type="pct"/>
            <w:vMerge/>
            <w:vAlign w:val="center"/>
          </w:tcPr>
          <w:p w:rsidR="00A5725D" w:rsidRPr="00B628EE" w:rsidRDefault="00A5725D" w:rsidP="001671A7">
            <w:pPr>
              <w:rPr>
                <w:rFonts w:asciiTheme="minorEastAsia" w:eastAsiaTheme="minorEastAsia" w:hAnsiTheme="minorEastAsia" w:cs="宋体"/>
                <w:color w:val="000000" w:themeColor="text1"/>
                <w:sz w:val="18"/>
                <w:szCs w:val="18"/>
              </w:rPr>
            </w:pPr>
          </w:p>
        </w:tc>
        <w:tc>
          <w:tcPr>
            <w:tcW w:w="523"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《房产测绘管理办法》</w:t>
            </w:r>
          </w:p>
        </w:tc>
        <w:tc>
          <w:tcPr>
            <w:tcW w:w="698"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1.除处罚决定外其他内容：长期公开（动态调整）；2.处罚决定：20个工作日内。</w:t>
            </w:r>
          </w:p>
        </w:tc>
        <w:tc>
          <w:tcPr>
            <w:tcW w:w="465"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城市管理行政执法部门或相关行政主管部门</w:t>
            </w:r>
          </w:p>
        </w:tc>
        <w:tc>
          <w:tcPr>
            <w:tcW w:w="465" w:type="pct"/>
            <w:vMerge/>
            <w:vAlign w:val="center"/>
          </w:tcPr>
          <w:p w:rsidR="00A5725D" w:rsidRPr="00B628EE" w:rsidRDefault="00A5725D" w:rsidP="001671A7">
            <w:pPr>
              <w:rPr>
                <w:rFonts w:asciiTheme="minorEastAsia" w:eastAsiaTheme="minorEastAsia" w:hAnsiTheme="minorEastAsia" w:cs="宋体"/>
                <w:color w:val="000000" w:themeColor="text1"/>
                <w:sz w:val="18"/>
                <w:szCs w:val="18"/>
              </w:rPr>
            </w:pP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9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1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r>
      <w:tr w:rsidR="00A5725D" w:rsidRPr="00B628EE" w:rsidTr="00B02C43">
        <w:trPr>
          <w:cantSplit/>
          <w:trHeight w:val="1232"/>
        </w:trPr>
        <w:tc>
          <w:tcPr>
            <w:tcW w:w="17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5</w:t>
            </w:r>
          </w:p>
        </w:tc>
        <w:tc>
          <w:tcPr>
            <w:tcW w:w="233" w:type="pct"/>
            <w:vMerge w:val="restar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房地产管理</w:t>
            </w:r>
          </w:p>
        </w:tc>
        <w:tc>
          <w:tcPr>
            <w:tcW w:w="581"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房产测绘单位在房产面积测算中弄虚作假、欺骗房屋权利人</w:t>
            </w:r>
          </w:p>
        </w:tc>
        <w:tc>
          <w:tcPr>
            <w:tcW w:w="640" w:type="pct"/>
            <w:vMerge w:val="restar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1.机构职能、权责清单、执法人员名单；</w:t>
            </w:r>
            <w:r w:rsidRPr="00B628EE">
              <w:rPr>
                <w:rFonts w:asciiTheme="minorEastAsia" w:eastAsiaTheme="minorEastAsia" w:hAnsiTheme="minorEastAsia" w:hint="eastAsia"/>
                <w:color w:val="000000" w:themeColor="text1"/>
                <w:sz w:val="18"/>
                <w:szCs w:val="18"/>
              </w:rPr>
              <w:br/>
              <w:t>2.执法程序或行政强制流程图；</w:t>
            </w:r>
            <w:r w:rsidRPr="00B628EE">
              <w:rPr>
                <w:rFonts w:asciiTheme="minorEastAsia" w:eastAsiaTheme="minorEastAsia" w:hAnsiTheme="minorEastAsia" w:hint="eastAsia"/>
                <w:color w:val="000000" w:themeColor="text1"/>
                <w:sz w:val="18"/>
                <w:szCs w:val="18"/>
              </w:rPr>
              <w:br/>
              <w:t>3.执法依据；</w:t>
            </w:r>
            <w:r w:rsidRPr="00B628EE">
              <w:rPr>
                <w:rFonts w:asciiTheme="minorEastAsia" w:eastAsiaTheme="minorEastAsia" w:hAnsiTheme="minorEastAsia" w:hint="eastAsia"/>
                <w:color w:val="000000" w:themeColor="text1"/>
                <w:sz w:val="18"/>
                <w:szCs w:val="18"/>
              </w:rPr>
              <w:br/>
              <w:t>4.行政处罚自由裁量基准；</w:t>
            </w:r>
            <w:r w:rsidRPr="00B628EE">
              <w:rPr>
                <w:rFonts w:asciiTheme="minorEastAsia" w:eastAsiaTheme="minorEastAsia" w:hAnsiTheme="minorEastAsia" w:hint="eastAsia"/>
                <w:color w:val="000000" w:themeColor="text1"/>
                <w:sz w:val="18"/>
                <w:szCs w:val="18"/>
              </w:rPr>
              <w:br/>
              <w:t>5.咨询、监督投诉方式；</w:t>
            </w:r>
            <w:r w:rsidRPr="00B628EE">
              <w:rPr>
                <w:rFonts w:asciiTheme="minorEastAsia" w:eastAsiaTheme="minorEastAsia" w:hAnsiTheme="minorEastAsia" w:hint="eastAsia"/>
                <w:color w:val="000000" w:themeColor="text1"/>
                <w:sz w:val="18"/>
                <w:szCs w:val="18"/>
              </w:rPr>
              <w:br/>
              <w:t>6.处罚决定；</w:t>
            </w:r>
            <w:r w:rsidRPr="00B628EE">
              <w:rPr>
                <w:rFonts w:asciiTheme="minorEastAsia" w:eastAsiaTheme="minorEastAsia" w:hAnsiTheme="minorEastAsia" w:hint="eastAsia"/>
                <w:color w:val="000000" w:themeColor="text1"/>
                <w:sz w:val="18"/>
                <w:szCs w:val="18"/>
              </w:rPr>
              <w:br/>
              <w:t>7.救济渠道。</w:t>
            </w:r>
          </w:p>
        </w:tc>
        <w:tc>
          <w:tcPr>
            <w:tcW w:w="523"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《房产测绘管理办法》</w:t>
            </w:r>
          </w:p>
        </w:tc>
        <w:tc>
          <w:tcPr>
            <w:tcW w:w="698"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1.除处罚决定外其他内容：长期公开（动态调整）；2.处罚决定：20个工作日内。</w:t>
            </w:r>
          </w:p>
        </w:tc>
        <w:tc>
          <w:tcPr>
            <w:tcW w:w="465"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城市管理行政执法部门或相关行政主管部门</w:t>
            </w:r>
          </w:p>
        </w:tc>
        <w:tc>
          <w:tcPr>
            <w:tcW w:w="465" w:type="pct"/>
            <w:vAlign w:val="center"/>
          </w:tcPr>
          <w:p w:rsidR="00A5725D" w:rsidRPr="00B628EE" w:rsidRDefault="00A5725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■公开查阅点</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9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1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r>
      <w:tr w:rsidR="00A5725D" w:rsidRPr="00B628EE" w:rsidTr="00B02C43">
        <w:trPr>
          <w:cantSplit/>
          <w:trHeight w:val="1375"/>
        </w:trPr>
        <w:tc>
          <w:tcPr>
            <w:tcW w:w="17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6</w:t>
            </w:r>
          </w:p>
        </w:tc>
        <w:tc>
          <w:tcPr>
            <w:tcW w:w="233" w:type="pct"/>
            <w:vMerge/>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p>
        </w:tc>
        <w:tc>
          <w:tcPr>
            <w:tcW w:w="581"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房产测绘单位房产面积测算失误，造成重大损失</w:t>
            </w:r>
          </w:p>
        </w:tc>
        <w:tc>
          <w:tcPr>
            <w:tcW w:w="640" w:type="pct"/>
            <w:vMerge/>
            <w:vAlign w:val="center"/>
          </w:tcPr>
          <w:p w:rsidR="00A5725D" w:rsidRPr="00B628EE" w:rsidRDefault="00A5725D" w:rsidP="001671A7">
            <w:pPr>
              <w:rPr>
                <w:rFonts w:asciiTheme="minorEastAsia" w:eastAsiaTheme="minorEastAsia" w:hAnsiTheme="minorEastAsia" w:cs="宋体"/>
                <w:color w:val="000000" w:themeColor="text1"/>
                <w:sz w:val="18"/>
                <w:szCs w:val="18"/>
              </w:rPr>
            </w:pPr>
          </w:p>
        </w:tc>
        <w:tc>
          <w:tcPr>
            <w:tcW w:w="523"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《房产测绘管理办法》</w:t>
            </w:r>
          </w:p>
        </w:tc>
        <w:tc>
          <w:tcPr>
            <w:tcW w:w="698"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1.除处罚决定外其他内容：长期公开（动态调整）；2.处罚决定：20个工作日内。</w:t>
            </w:r>
          </w:p>
        </w:tc>
        <w:tc>
          <w:tcPr>
            <w:tcW w:w="465"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城市管理行政执法部门或相关行政主管部门</w:t>
            </w:r>
          </w:p>
        </w:tc>
        <w:tc>
          <w:tcPr>
            <w:tcW w:w="465" w:type="pct"/>
            <w:vAlign w:val="center"/>
          </w:tcPr>
          <w:p w:rsidR="00A5725D" w:rsidRPr="00B628EE" w:rsidRDefault="00A5725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■公开查阅点</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9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1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r>
      <w:tr w:rsidR="00A5725D" w:rsidRPr="00B628EE" w:rsidTr="00B02C43">
        <w:trPr>
          <w:cantSplit/>
          <w:trHeight w:val="1380"/>
        </w:trPr>
        <w:tc>
          <w:tcPr>
            <w:tcW w:w="17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7</w:t>
            </w:r>
          </w:p>
        </w:tc>
        <w:tc>
          <w:tcPr>
            <w:tcW w:w="233" w:type="pct"/>
            <w:vMerge/>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p>
        </w:tc>
        <w:tc>
          <w:tcPr>
            <w:tcW w:w="581"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房地产经纪人员以个人名义承接房地产经纪业务和收取费用</w:t>
            </w:r>
          </w:p>
        </w:tc>
        <w:tc>
          <w:tcPr>
            <w:tcW w:w="640" w:type="pct"/>
            <w:vMerge/>
            <w:vAlign w:val="center"/>
          </w:tcPr>
          <w:p w:rsidR="00A5725D" w:rsidRPr="00B628EE" w:rsidRDefault="00A5725D" w:rsidP="001671A7">
            <w:pPr>
              <w:rPr>
                <w:rFonts w:asciiTheme="minorEastAsia" w:eastAsiaTheme="minorEastAsia" w:hAnsiTheme="minorEastAsia" w:cs="宋体"/>
                <w:color w:val="000000" w:themeColor="text1"/>
                <w:sz w:val="18"/>
                <w:szCs w:val="18"/>
              </w:rPr>
            </w:pPr>
          </w:p>
        </w:tc>
        <w:tc>
          <w:tcPr>
            <w:tcW w:w="523"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《房地产经纪管理办法》</w:t>
            </w:r>
          </w:p>
        </w:tc>
        <w:tc>
          <w:tcPr>
            <w:tcW w:w="698"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1.除处罚决定外其他内容：长期公开（动态调整）；2.处罚决定：20个工作日内。</w:t>
            </w:r>
          </w:p>
        </w:tc>
        <w:tc>
          <w:tcPr>
            <w:tcW w:w="465"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城市管理行政执法部门或相关行政主管部门</w:t>
            </w:r>
          </w:p>
        </w:tc>
        <w:tc>
          <w:tcPr>
            <w:tcW w:w="465" w:type="pct"/>
            <w:vAlign w:val="center"/>
          </w:tcPr>
          <w:p w:rsidR="00A5725D" w:rsidRPr="00B628EE" w:rsidRDefault="00A5725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■公开查阅点</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9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1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r>
      <w:tr w:rsidR="00A5725D" w:rsidRPr="00B628EE" w:rsidTr="00B02C43">
        <w:trPr>
          <w:cantSplit/>
          <w:trHeight w:val="1411"/>
        </w:trPr>
        <w:tc>
          <w:tcPr>
            <w:tcW w:w="17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7</w:t>
            </w:r>
          </w:p>
        </w:tc>
        <w:tc>
          <w:tcPr>
            <w:tcW w:w="233" w:type="pct"/>
            <w:vMerge/>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p>
        </w:tc>
        <w:tc>
          <w:tcPr>
            <w:tcW w:w="581"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房地产经纪人员以个人名义承接房地产经纪业务和收取费用</w:t>
            </w:r>
          </w:p>
        </w:tc>
        <w:tc>
          <w:tcPr>
            <w:tcW w:w="640" w:type="pct"/>
            <w:vMerge/>
            <w:vAlign w:val="center"/>
          </w:tcPr>
          <w:p w:rsidR="00A5725D" w:rsidRPr="00B628EE" w:rsidRDefault="00A5725D" w:rsidP="001671A7">
            <w:pPr>
              <w:rPr>
                <w:rFonts w:asciiTheme="minorEastAsia" w:eastAsiaTheme="minorEastAsia" w:hAnsiTheme="minorEastAsia" w:cs="宋体"/>
                <w:color w:val="000000" w:themeColor="text1"/>
                <w:sz w:val="18"/>
                <w:szCs w:val="18"/>
              </w:rPr>
            </w:pPr>
          </w:p>
        </w:tc>
        <w:tc>
          <w:tcPr>
            <w:tcW w:w="523"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《房产测绘管理办法》</w:t>
            </w:r>
          </w:p>
        </w:tc>
        <w:tc>
          <w:tcPr>
            <w:tcW w:w="698"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1.除处罚决定外其他内容：长期公开（动态调整）；2.处罚决定：20个工作日内。</w:t>
            </w:r>
          </w:p>
        </w:tc>
        <w:tc>
          <w:tcPr>
            <w:tcW w:w="465"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城市管理行政执法部门或相关行政主管部门</w:t>
            </w:r>
          </w:p>
        </w:tc>
        <w:tc>
          <w:tcPr>
            <w:tcW w:w="465" w:type="pct"/>
            <w:vAlign w:val="center"/>
          </w:tcPr>
          <w:p w:rsidR="00A5725D" w:rsidRPr="00B628EE" w:rsidRDefault="00A5725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■公开查阅点</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9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1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r>
      <w:tr w:rsidR="00A5725D" w:rsidRPr="00B628EE" w:rsidTr="00B02C43">
        <w:trPr>
          <w:cantSplit/>
          <w:trHeight w:val="2634"/>
        </w:trPr>
        <w:tc>
          <w:tcPr>
            <w:tcW w:w="17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8</w:t>
            </w:r>
          </w:p>
        </w:tc>
        <w:tc>
          <w:tcPr>
            <w:tcW w:w="233" w:type="pct"/>
            <w:vMerge/>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p>
        </w:tc>
        <w:tc>
          <w:tcPr>
            <w:tcW w:w="581"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房地产经纪机构提供代办贷款、代办房地产登记等其他服务，未向委托人说明服务内容、收费标准等情况，并未经委托人同意</w:t>
            </w:r>
          </w:p>
        </w:tc>
        <w:tc>
          <w:tcPr>
            <w:tcW w:w="640" w:type="pct"/>
            <w:vMerge/>
            <w:vAlign w:val="center"/>
          </w:tcPr>
          <w:p w:rsidR="00A5725D" w:rsidRPr="00B628EE" w:rsidRDefault="00A5725D" w:rsidP="001671A7">
            <w:pPr>
              <w:rPr>
                <w:rFonts w:asciiTheme="minorEastAsia" w:eastAsiaTheme="minorEastAsia" w:hAnsiTheme="minorEastAsia" w:cs="宋体"/>
                <w:color w:val="000000" w:themeColor="text1"/>
                <w:sz w:val="18"/>
                <w:szCs w:val="18"/>
              </w:rPr>
            </w:pPr>
          </w:p>
        </w:tc>
        <w:tc>
          <w:tcPr>
            <w:tcW w:w="523"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《房产测绘管理办法》</w:t>
            </w:r>
          </w:p>
        </w:tc>
        <w:tc>
          <w:tcPr>
            <w:tcW w:w="698"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1.除处罚决定外其他内容：长期公开（动态调整）；2.处罚决定：20个工作日内。</w:t>
            </w:r>
          </w:p>
        </w:tc>
        <w:tc>
          <w:tcPr>
            <w:tcW w:w="465"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城市管理行政执法部门或相关行政主管部门</w:t>
            </w:r>
          </w:p>
        </w:tc>
        <w:tc>
          <w:tcPr>
            <w:tcW w:w="465" w:type="pct"/>
            <w:vAlign w:val="center"/>
          </w:tcPr>
          <w:p w:rsidR="00A5725D" w:rsidRPr="00B628EE" w:rsidRDefault="00A5725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■公开查阅点</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9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1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r>
      <w:tr w:rsidR="00A5725D" w:rsidRPr="00B628EE" w:rsidTr="00B02C43">
        <w:trPr>
          <w:cantSplit/>
          <w:trHeight w:val="2166"/>
        </w:trPr>
        <w:tc>
          <w:tcPr>
            <w:tcW w:w="17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9</w:t>
            </w:r>
          </w:p>
        </w:tc>
        <w:tc>
          <w:tcPr>
            <w:tcW w:w="233" w:type="pct"/>
            <w:vMerge w:val="restar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房地产管理</w:t>
            </w:r>
          </w:p>
        </w:tc>
        <w:tc>
          <w:tcPr>
            <w:tcW w:w="581"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房地产经纪服务合同未由从事该业务的一名房地产经纪人或者两名房地产经纪人协理签名</w:t>
            </w:r>
          </w:p>
        </w:tc>
        <w:tc>
          <w:tcPr>
            <w:tcW w:w="640" w:type="pct"/>
            <w:vMerge w:val="restar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1.机构职能、权责清单、执法人员名单；</w:t>
            </w:r>
            <w:r w:rsidRPr="00B628EE">
              <w:rPr>
                <w:rFonts w:asciiTheme="minorEastAsia" w:eastAsiaTheme="minorEastAsia" w:hAnsiTheme="minorEastAsia" w:hint="eastAsia"/>
                <w:color w:val="000000" w:themeColor="text1"/>
                <w:sz w:val="18"/>
                <w:szCs w:val="18"/>
              </w:rPr>
              <w:br/>
              <w:t>2.执法程序或行政强制流程图；</w:t>
            </w:r>
            <w:r w:rsidRPr="00B628EE">
              <w:rPr>
                <w:rFonts w:asciiTheme="minorEastAsia" w:eastAsiaTheme="minorEastAsia" w:hAnsiTheme="minorEastAsia" w:hint="eastAsia"/>
                <w:color w:val="000000" w:themeColor="text1"/>
                <w:sz w:val="18"/>
                <w:szCs w:val="18"/>
              </w:rPr>
              <w:br/>
              <w:t>3.执法依据；</w:t>
            </w:r>
            <w:r w:rsidRPr="00B628EE">
              <w:rPr>
                <w:rFonts w:asciiTheme="minorEastAsia" w:eastAsiaTheme="minorEastAsia" w:hAnsiTheme="minorEastAsia" w:hint="eastAsia"/>
                <w:color w:val="000000" w:themeColor="text1"/>
                <w:sz w:val="18"/>
                <w:szCs w:val="18"/>
              </w:rPr>
              <w:br/>
              <w:t>4.行政处罚自由裁量基准；</w:t>
            </w:r>
            <w:r w:rsidRPr="00B628EE">
              <w:rPr>
                <w:rFonts w:asciiTheme="minorEastAsia" w:eastAsiaTheme="minorEastAsia" w:hAnsiTheme="minorEastAsia" w:hint="eastAsia"/>
                <w:color w:val="000000" w:themeColor="text1"/>
                <w:sz w:val="18"/>
                <w:szCs w:val="18"/>
              </w:rPr>
              <w:br/>
              <w:t>5.咨询、监督投诉方式；</w:t>
            </w:r>
            <w:r w:rsidRPr="00B628EE">
              <w:rPr>
                <w:rFonts w:asciiTheme="minorEastAsia" w:eastAsiaTheme="minorEastAsia" w:hAnsiTheme="minorEastAsia" w:hint="eastAsia"/>
                <w:color w:val="000000" w:themeColor="text1"/>
                <w:sz w:val="18"/>
                <w:szCs w:val="18"/>
              </w:rPr>
              <w:br/>
              <w:t>6.处罚决定；</w:t>
            </w:r>
            <w:r w:rsidRPr="00B628EE">
              <w:rPr>
                <w:rFonts w:asciiTheme="minorEastAsia" w:eastAsiaTheme="minorEastAsia" w:hAnsiTheme="minorEastAsia" w:hint="eastAsia"/>
                <w:color w:val="000000" w:themeColor="text1"/>
                <w:sz w:val="18"/>
                <w:szCs w:val="18"/>
              </w:rPr>
              <w:br/>
              <w:t>7.救济渠道。</w:t>
            </w:r>
          </w:p>
        </w:tc>
        <w:tc>
          <w:tcPr>
            <w:tcW w:w="523"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《房产测绘管理办法》</w:t>
            </w:r>
          </w:p>
        </w:tc>
        <w:tc>
          <w:tcPr>
            <w:tcW w:w="698"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1.除处罚决定外其他内容：长期公开（动态调整）；2.处罚决定：20个工作日内。</w:t>
            </w:r>
          </w:p>
        </w:tc>
        <w:tc>
          <w:tcPr>
            <w:tcW w:w="465"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城市管理行政执法部门或相关行政主管部门</w:t>
            </w:r>
          </w:p>
        </w:tc>
        <w:tc>
          <w:tcPr>
            <w:tcW w:w="465" w:type="pct"/>
            <w:vAlign w:val="center"/>
          </w:tcPr>
          <w:p w:rsidR="00A5725D" w:rsidRPr="00B628EE" w:rsidRDefault="00A5725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■公开查阅点</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9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1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r>
      <w:tr w:rsidR="00A5725D" w:rsidRPr="00B628EE" w:rsidTr="00B02C43">
        <w:trPr>
          <w:cantSplit/>
          <w:trHeight w:val="2180"/>
        </w:trPr>
        <w:tc>
          <w:tcPr>
            <w:tcW w:w="17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10</w:t>
            </w:r>
          </w:p>
        </w:tc>
        <w:tc>
          <w:tcPr>
            <w:tcW w:w="233" w:type="pct"/>
            <w:vMerge/>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p>
        </w:tc>
        <w:tc>
          <w:tcPr>
            <w:tcW w:w="581"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房地产经纪机构签订房地产经纪服务合同前，不向交易当事人说明和书面告知规定事项</w:t>
            </w:r>
          </w:p>
        </w:tc>
        <w:tc>
          <w:tcPr>
            <w:tcW w:w="640" w:type="pct"/>
            <w:vMerge/>
            <w:vAlign w:val="center"/>
          </w:tcPr>
          <w:p w:rsidR="00A5725D" w:rsidRPr="00B628EE" w:rsidRDefault="00A5725D" w:rsidP="001671A7">
            <w:pPr>
              <w:rPr>
                <w:rFonts w:asciiTheme="minorEastAsia" w:eastAsiaTheme="minorEastAsia" w:hAnsiTheme="minorEastAsia" w:cs="宋体"/>
                <w:color w:val="000000" w:themeColor="text1"/>
                <w:sz w:val="18"/>
                <w:szCs w:val="18"/>
              </w:rPr>
            </w:pPr>
          </w:p>
        </w:tc>
        <w:tc>
          <w:tcPr>
            <w:tcW w:w="523"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《房产测绘管理办法》</w:t>
            </w:r>
          </w:p>
        </w:tc>
        <w:tc>
          <w:tcPr>
            <w:tcW w:w="698"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1.除处罚决定外其他内容：长期公开（动态调整）；2.处罚决定：20个工作日内。</w:t>
            </w:r>
          </w:p>
        </w:tc>
        <w:tc>
          <w:tcPr>
            <w:tcW w:w="465"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城市管理行政执法部门或相关行政主管部门</w:t>
            </w:r>
          </w:p>
        </w:tc>
        <w:tc>
          <w:tcPr>
            <w:tcW w:w="465" w:type="pct"/>
            <w:vAlign w:val="center"/>
          </w:tcPr>
          <w:p w:rsidR="00A5725D" w:rsidRPr="00B628EE" w:rsidRDefault="00A5725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■公开查阅点</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9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1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r>
      <w:tr w:rsidR="00A5725D" w:rsidRPr="00B628EE" w:rsidTr="00B02C43">
        <w:trPr>
          <w:cantSplit/>
          <w:trHeight w:val="2011"/>
        </w:trPr>
        <w:tc>
          <w:tcPr>
            <w:tcW w:w="17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11</w:t>
            </w:r>
          </w:p>
        </w:tc>
        <w:tc>
          <w:tcPr>
            <w:tcW w:w="233" w:type="pct"/>
            <w:vMerge/>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p>
        </w:tc>
        <w:tc>
          <w:tcPr>
            <w:tcW w:w="581"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房地产经纪机构未按照规定如实记录业务情况或者保存房地产经纪服务合同</w:t>
            </w:r>
          </w:p>
        </w:tc>
        <w:tc>
          <w:tcPr>
            <w:tcW w:w="640" w:type="pct"/>
            <w:vMerge/>
            <w:vAlign w:val="center"/>
          </w:tcPr>
          <w:p w:rsidR="00A5725D" w:rsidRPr="00B628EE" w:rsidRDefault="00A5725D" w:rsidP="001671A7">
            <w:pPr>
              <w:rPr>
                <w:rFonts w:asciiTheme="minorEastAsia" w:eastAsiaTheme="minorEastAsia" w:hAnsiTheme="minorEastAsia" w:cs="宋体"/>
                <w:color w:val="000000" w:themeColor="text1"/>
                <w:sz w:val="18"/>
                <w:szCs w:val="18"/>
              </w:rPr>
            </w:pPr>
          </w:p>
        </w:tc>
        <w:tc>
          <w:tcPr>
            <w:tcW w:w="523"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《房产测绘管理办法》</w:t>
            </w:r>
          </w:p>
        </w:tc>
        <w:tc>
          <w:tcPr>
            <w:tcW w:w="698"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1.除处罚决定外其他内容：长期公开（动态调整）；2.处罚决定：20个工作日内。</w:t>
            </w:r>
          </w:p>
        </w:tc>
        <w:tc>
          <w:tcPr>
            <w:tcW w:w="465"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城市管理行政执法部门或相关行政主管部门</w:t>
            </w:r>
          </w:p>
        </w:tc>
        <w:tc>
          <w:tcPr>
            <w:tcW w:w="465" w:type="pct"/>
            <w:vAlign w:val="center"/>
          </w:tcPr>
          <w:p w:rsidR="00A5725D" w:rsidRPr="00B628EE" w:rsidRDefault="00A5725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■公开查阅点</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9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1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r>
      <w:tr w:rsidR="00A5725D" w:rsidRPr="00B628EE" w:rsidTr="00B02C43">
        <w:trPr>
          <w:cantSplit/>
          <w:trHeight w:val="1657"/>
        </w:trPr>
        <w:tc>
          <w:tcPr>
            <w:tcW w:w="17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12</w:t>
            </w:r>
          </w:p>
        </w:tc>
        <w:tc>
          <w:tcPr>
            <w:tcW w:w="233" w:type="pct"/>
            <w:vMerge/>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p>
        </w:tc>
        <w:tc>
          <w:tcPr>
            <w:tcW w:w="581"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房地产经纪机构擅自对外发布房源信息</w:t>
            </w:r>
          </w:p>
        </w:tc>
        <w:tc>
          <w:tcPr>
            <w:tcW w:w="640" w:type="pct"/>
            <w:vMerge/>
            <w:vAlign w:val="center"/>
          </w:tcPr>
          <w:p w:rsidR="00A5725D" w:rsidRPr="00B628EE" w:rsidRDefault="00A5725D" w:rsidP="001671A7">
            <w:pPr>
              <w:rPr>
                <w:rFonts w:asciiTheme="minorEastAsia" w:eastAsiaTheme="minorEastAsia" w:hAnsiTheme="minorEastAsia" w:cs="宋体"/>
                <w:color w:val="000000" w:themeColor="text1"/>
                <w:sz w:val="18"/>
                <w:szCs w:val="18"/>
              </w:rPr>
            </w:pPr>
          </w:p>
        </w:tc>
        <w:tc>
          <w:tcPr>
            <w:tcW w:w="523"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《房产测绘管理办法》</w:t>
            </w:r>
          </w:p>
        </w:tc>
        <w:tc>
          <w:tcPr>
            <w:tcW w:w="698"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1.除处罚决定外其他内容：长期公开（动态调整）；2.处罚决定：20个工作日内。</w:t>
            </w:r>
          </w:p>
        </w:tc>
        <w:tc>
          <w:tcPr>
            <w:tcW w:w="465"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城市管理行政执法部门或相关行政主管部门</w:t>
            </w:r>
          </w:p>
        </w:tc>
        <w:tc>
          <w:tcPr>
            <w:tcW w:w="465" w:type="pct"/>
            <w:vAlign w:val="center"/>
          </w:tcPr>
          <w:p w:rsidR="00A5725D" w:rsidRPr="00B628EE" w:rsidRDefault="00A5725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■公开查阅点</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9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1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r>
      <w:tr w:rsidR="00A5725D" w:rsidRPr="00B628EE" w:rsidTr="00B02C43">
        <w:trPr>
          <w:cantSplit/>
          <w:trHeight w:val="1231"/>
        </w:trPr>
        <w:tc>
          <w:tcPr>
            <w:tcW w:w="17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13</w:t>
            </w:r>
          </w:p>
        </w:tc>
        <w:tc>
          <w:tcPr>
            <w:tcW w:w="233" w:type="pct"/>
            <w:vMerge w:val="restar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房地产管理</w:t>
            </w:r>
          </w:p>
        </w:tc>
        <w:tc>
          <w:tcPr>
            <w:tcW w:w="581"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房地产经纪机构擅自划转客户交易结算资金</w:t>
            </w:r>
          </w:p>
        </w:tc>
        <w:tc>
          <w:tcPr>
            <w:tcW w:w="640" w:type="pct"/>
            <w:vMerge w:val="restar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1.机构职能、权责清单、执法人员名单；</w:t>
            </w:r>
            <w:r w:rsidRPr="00B628EE">
              <w:rPr>
                <w:rFonts w:asciiTheme="minorEastAsia" w:eastAsiaTheme="minorEastAsia" w:hAnsiTheme="minorEastAsia" w:hint="eastAsia"/>
                <w:color w:val="000000" w:themeColor="text1"/>
                <w:sz w:val="18"/>
                <w:szCs w:val="18"/>
              </w:rPr>
              <w:br/>
              <w:t>2.执法程序或行政强制流程图；</w:t>
            </w:r>
            <w:r w:rsidRPr="00B628EE">
              <w:rPr>
                <w:rFonts w:asciiTheme="minorEastAsia" w:eastAsiaTheme="minorEastAsia" w:hAnsiTheme="minorEastAsia" w:hint="eastAsia"/>
                <w:color w:val="000000" w:themeColor="text1"/>
                <w:sz w:val="18"/>
                <w:szCs w:val="18"/>
              </w:rPr>
              <w:br/>
              <w:t>3.执法依据；</w:t>
            </w:r>
            <w:r w:rsidRPr="00B628EE">
              <w:rPr>
                <w:rFonts w:asciiTheme="minorEastAsia" w:eastAsiaTheme="minorEastAsia" w:hAnsiTheme="minorEastAsia" w:hint="eastAsia"/>
                <w:color w:val="000000" w:themeColor="text1"/>
                <w:sz w:val="18"/>
                <w:szCs w:val="18"/>
              </w:rPr>
              <w:br/>
              <w:t>4.行政处罚自由裁量基准；</w:t>
            </w:r>
            <w:r w:rsidRPr="00B628EE">
              <w:rPr>
                <w:rFonts w:asciiTheme="minorEastAsia" w:eastAsiaTheme="minorEastAsia" w:hAnsiTheme="minorEastAsia" w:hint="eastAsia"/>
                <w:color w:val="000000" w:themeColor="text1"/>
                <w:sz w:val="18"/>
                <w:szCs w:val="18"/>
              </w:rPr>
              <w:br/>
              <w:t>5.咨询、监督投诉方式；</w:t>
            </w:r>
            <w:r w:rsidRPr="00B628EE">
              <w:rPr>
                <w:rFonts w:asciiTheme="minorEastAsia" w:eastAsiaTheme="minorEastAsia" w:hAnsiTheme="minorEastAsia" w:hint="eastAsia"/>
                <w:color w:val="000000" w:themeColor="text1"/>
                <w:sz w:val="18"/>
                <w:szCs w:val="18"/>
              </w:rPr>
              <w:br/>
              <w:t>6.处罚决定；</w:t>
            </w:r>
            <w:r w:rsidRPr="00B628EE">
              <w:rPr>
                <w:rFonts w:asciiTheme="minorEastAsia" w:eastAsiaTheme="minorEastAsia" w:hAnsiTheme="minorEastAsia" w:hint="eastAsia"/>
                <w:color w:val="000000" w:themeColor="text1"/>
                <w:sz w:val="18"/>
                <w:szCs w:val="18"/>
              </w:rPr>
              <w:br/>
              <w:t>7.救济渠道。</w:t>
            </w:r>
          </w:p>
        </w:tc>
        <w:tc>
          <w:tcPr>
            <w:tcW w:w="523"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《房产测绘管理办法》</w:t>
            </w:r>
          </w:p>
        </w:tc>
        <w:tc>
          <w:tcPr>
            <w:tcW w:w="698"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1.除处罚决定外其他内容：长期公开（动态调整）；2.处罚决定：20个工作日内。</w:t>
            </w:r>
          </w:p>
        </w:tc>
        <w:tc>
          <w:tcPr>
            <w:tcW w:w="465"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城市管理行政执法部门或相关行政主管部门</w:t>
            </w:r>
          </w:p>
        </w:tc>
        <w:tc>
          <w:tcPr>
            <w:tcW w:w="465" w:type="pct"/>
            <w:vAlign w:val="center"/>
          </w:tcPr>
          <w:p w:rsidR="00A5725D" w:rsidRPr="00B628EE" w:rsidRDefault="00A5725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■公开查阅点</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9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1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r>
      <w:tr w:rsidR="00A5725D" w:rsidRPr="00B628EE" w:rsidTr="00B02C43">
        <w:trPr>
          <w:cantSplit/>
          <w:trHeight w:val="1657"/>
        </w:trPr>
        <w:tc>
          <w:tcPr>
            <w:tcW w:w="17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14</w:t>
            </w:r>
          </w:p>
        </w:tc>
        <w:tc>
          <w:tcPr>
            <w:tcW w:w="233" w:type="pct"/>
            <w:vMerge/>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p>
        </w:tc>
        <w:tc>
          <w:tcPr>
            <w:tcW w:w="581"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房地产经纪机构和房地产经纪人员以隐瞒、欺诈、胁迫、贿赂等不正当手段招揽业务，诱骗消费者交易或者强制交易</w:t>
            </w:r>
          </w:p>
        </w:tc>
        <w:tc>
          <w:tcPr>
            <w:tcW w:w="640" w:type="pct"/>
            <w:vMerge/>
            <w:vAlign w:val="center"/>
          </w:tcPr>
          <w:p w:rsidR="00A5725D" w:rsidRPr="00B628EE" w:rsidRDefault="00A5725D" w:rsidP="001671A7">
            <w:pPr>
              <w:rPr>
                <w:rFonts w:asciiTheme="minorEastAsia" w:eastAsiaTheme="minorEastAsia" w:hAnsiTheme="minorEastAsia" w:cs="宋体"/>
                <w:color w:val="000000" w:themeColor="text1"/>
                <w:sz w:val="18"/>
                <w:szCs w:val="18"/>
              </w:rPr>
            </w:pPr>
          </w:p>
        </w:tc>
        <w:tc>
          <w:tcPr>
            <w:tcW w:w="523"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《房产测绘管理办法》</w:t>
            </w:r>
          </w:p>
        </w:tc>
        <w:tc>
          <w:tcPr>
            <w:tcW w:w="698"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1.除处罚决定外其他内容：长期公开（动态调整）；2.处罚决定：20个工作日内。</w:t>
            </w:r>
          </w:p>
        </w:tc>
        <w:tc>
          <w:tcPr>
            <w:tcW w:w="465"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城市管理行政执法部门或相关行政主管部门</w:t>
            </w:r>
          </w:p>
        </w:tc>
        <w:tc>
          <w:tcPr>
            <w:tcW w:w="465" w:type="pct"/>
            <w:vAlign w:val="center"/>
          </w:tcPr>
          <w:p w:rsidR="00A5725D" w:rsidRPr="00B628EE" w:rsidRDefault="00A5725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■公开查阅点</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9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1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r>
      <w:tr w:rsidR="00A5725D" w:rsidRPr="00B628EE" w:rsidTr="00B02C43">
        <w:trPr>
          <w:cantSplit/>
          <w:trHeight w:val="2126"/>
        </w:trPr>
        <w:tc>
          <w:tcPr>
            <w:tcW w:w="17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15</w:t>
            </w:r>
          </w:p>
        </w:tc>
        <w:tc>
          <w:tcPr>
            <w:tcW w:w="233" w:type="pct"/>
            <w:vMerge/>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p>
        </w:tc>
        <w:tc>
          <w:tcPr>
            <w:tcW w:w="581"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房地产经纪机构和房地产经纪人员泄露或者不当使用委托人的个人信息或者商业秘密，谋取不正当利益</w:t>
            </w:r>
          </w:p>
        </w:tc>
        <w:tc>
          <w:tcPr>
            <w:tcW w:w="640" w:type="pct"/>
            <w:vMerge/>
            <w:vAlign w:val="center"/>
          </w:tcPr>
          <w:p w:rsidR="00A5725D" w:rsidRPr="00B628EE" w:rsidRDefault="00A5725D" w:rsidP="001671A7">
            <w:pPr>
              <w:rPr>
                <w:rFonts w:asciiTheme="minorEastAsia" w:eastAsiaTheme="minorEastAsia" w:hAnsiTheme="minorEastAsia" w:cs="宋体"/>
                <w:color w:val="000000" w:themeColor="text1"/>
                <w:sz w:val="18"/>
                <w:szCs w:val="18"/>
              </w:rPr>
            </w:pPr>
          </w:p>
        </w:tc>
        <w:tc>
          <w:tcPr>
            <w:tcW w:w="523"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《房产测绘管理办法》</w:t>
            </w:r>
          </w:p>
        </w:tc>
        <w:tc>
          <w:tcPr>
            <w:tcW w:w="698"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1.除处罚决定外其他内容：长期公开（动态调整）；2.处罚决定：20个工作日内。</w:t>
            </w:r>
          </w:p>
        </w:tc>
        <w:tc>
          <w:tcPr>
            <w:tcW w:w="465"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城市管理行政执法部门或相关行政主管部门</w:t>
            </w:r>
          </w:p>
        </w:tc>
        <w:tc>
          <w:tcPr>
            <w:tcW w:w="465" w:type="pct"/>
            <w:vAlign w:val="center"/>
          </w:tcPr>
          <w:p w:rsidR="00A5725D" w:rsidRPr="00B628EE" w:rsidRDefault="00A5725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■公开查阅点</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9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1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r>
      <w:tr w:rsidR="00A5725D" w:rsidRPr="00B628EE" w:rsidTr="00B02C43">
        <w:trPr>
          <w:cantSplit/>
          <w:trHeight w:val="2506"/>
        </w:trPr>
        <w:tc>
          <w:tcPr>
            <w:tcW w:w="17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16</w:t>
            </w:r>
          </w:p>
        </w:tc>
        <w:tc>
          <w:tcPr>
            <w:tcW w:w="233" w:type="pct"/>
            <w:vMerge/>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p>
        </w:tc>
        <w:tc>
          <w:tcPr>
            <w:tcW w:w="581"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为交易当事人规避房屋交易税费等非法目的，房地产经纪机构和房地产经纪人员就同一房屋签订不同交易价款的合同提供便利</w:t>
            </w:r>
          </w:p>
        </w:tc>
        <w:tc>
          <w:tcPr>
            <w:tcW w:w="640" w:type="pct"/>
            <w:vMerge/>
            <w:vAlign w:val="center"/>
          </w:tcPr>
          <w:p w:rsidR="00A5725D" w:rsidRPr="00B628EE" w:rsidRDefault="00A5725D" w:rsidP="001671A7">
            <w:pPr>
              <w:rPr>
                <w:rFonts w:asciiTheme="minorEastAsia" w:eastAsiaTheme="minorEastAsia" w:hAnsiTheme="minorEastAsia" w:cs="宋体"/>
                <w:color w:val="000000" w:themeColor="text1"/>
                <w:sz w:val="18"/>
                <w:szCs w:val="18"/>
              </w:rPr>
            </w:pPr>
          </w:p>
        </w:tc>
        <w:tc>
          <w:tcPr>
            <w:tcW w:w="523"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《房产测绘管理办法》</w:t>
            </w:r>
          </w:p>
        </w:tc>
        <w:tc>
          <w:tcPr>
            <w:tcW w:w="698"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1.除处罚决定外其他内容：长期公开（动态调整）；2.处罚决定：20个工作日内。</w:t>
            </w:r>
          </w:p>
        </w:tc>
        <w:tc>
          <w:tcPr>
            <w:tcW w:w="465" w:type="pct"/>
            <w:vAlign w:val="center"/>
          </w:tcPr>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城市管理行政执法部门或相关行政主管部门</w:t>
            </w:r>
          </w:p>
        </w:tc>
        <w:tc>
          <w:tcPr>
            <w:tcW w:w="465" w:type="pct"/>
            <w:vAlign w:val="center"/>
          </w:tcPr>
          <w:p w:rsidR="00A5725D" w:rsidRPr="00B628EE" w:rsidRDefault="00A5725D"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A5725D" w:rsidRPr="00B628EE" w:rsidRDefault="00A5725D"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■公开查阅点</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9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14" w:type="pct"/>
            <w:vAlign w:val="center"/>
          </w:tcPr>
          <w:p w:rsidR="00A5725D" w:rsidRPr="00B628EE" w:rsidRDefault="00A5725D"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174"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c>
          <w:tcPr>
            <w:tcW w:w="233" w:type="pct"/>
            <w:vAlign w:val="center"/>
          </w:tcPr>
          <w:p w:rsidR="00A5725D" w:rsidRPr="00B628EE" w:rsidRDefault="00A5725D" w:rsidP="001671A7">
            <w:pPr>
              <w:jc w:val="center"/>
              <w:rPr>
                <w:rFonts w:asciiTheme="minorEastAsia" w:eastAsiaTheme="minorEastAsia" w:hAnsiTheme="minorEastAsia" w:cs="Arial"/>
                <w:color w:val="000000" w:themeColor="text1"/>
                <w:sz w:val="18"/>
                <w:szCs w:val="18"/>
              </w:rPr>
            </w:pPr>
            <w:r w:rsidRPr="00B628EE">
              <w:rPr>
                <w:rFonts w:asciiTheme="minorEastAsia" w:eastAsiaTheme="minorEastAsia" w:hAnsiTheme="minorEastAsia" w:cs="Arial" w:hint="eastAsia"/>
                <w:color w:val="000000" w:themeColor="text1"/>
                <w:sz w:val="18"/>
                <w:szCs w:val="18"/>
              </w:rPr>
              <w:t>√</w:t>
            </w:r>
          </w:p>
        </w:tc>
      </w:tr>
    </w:tbl>
    <w:p w:rsidR="00914F2F" w:rsidRPr="00B628EE" w:rsidRDefault="00914F2F">
      <w:pPr>
        <w:rPr>
          <w:rFonts w:asciiTheme="minorEastAsia" w:eastAsiaTheme="minorEastAsia" w:hAnsiTheme="minorEastAsia"/>
          <w:color w:val="000000" w:themeColor="text1"/>
          <w:sz w:val="30"/>
          <w:szCs w:val="30"/>
        </w:rPr>
      </w:pPr>
      <w:r w:rsidRPr="00B628EE">
        <w:rPr>
          <w:rFonts w:asciiTheme="minorEastAsia" w:eastAsiaTheme="minorEastAsia" w:hAnsiTheme="minorEastAsia" w:hint="eastAsia"/>
          <w:color w:val="000000" w:themeColor="text1"/>
          <w:sz w:val="30"/>
          <w:szCs w:val="30"/>
        </w:rPr>
        <w:t>备注：考虑到篇幅原因，城市综合执法领域基层政务公开标准目录其他内容略。</w:t>
      </w:r>
    </w:p>
    <w:p w:rsidR="00493CEC" w:rsidRPr="00B628EE" w:rsidRDefault="00914F2F" w:rsidP="00493CEC">
      <w:pPr>
        <w:pStyle w:val="1"/>
        <w:jc w:val="center"/>
        <w:rPr>
          <w:rFonts w:asciiTheme="minorEastAsia" w:eastAsiaTheme="minorEastAsia" w:hAnsiTheme="minorEastAsia"/>
          <w:b w:val="0"/>
          <w:bCs w:val="0"/>
          <w:color w:val="000000" w:themeColor="text1"/>
          <w:sz w:val="30"/>
        </w:rPr>
      </w:pPr>
      <w:r w:rsidRPr="00B628EE">
        <w:rPr>
          <w:rFonts w:asciiTheme="minorEastAsia" w:eastAsiaTheme="minorEastAsia" w:hAnsiTheme="minorEastAsia"/>
          <w:color w:val="000000" w:themeColor="text1"/>
          <w:sz w:val="18"/>
          <w:szCs w:val="18"/>
        </w:rPr>
        <w:lastRenderedPageBreak/>
        <w:br w:type="page"/>
      </w:r>
      <w:bookmarkStart w:id="18" w:name="_Toc24724722"/>
      <w:r w:rsidRPr="00B628EE">
        <w:rPr>
          <w:rFonts w:asciiTheme="minorEastAsia" w:eastAsiaTheme="minorEastAsia" w:hAnsiTheme="minorEastAsia" w:hint="eastAsia"/>
          <w:b w:val="0"/>
          <w:bCs w:val="0"/>
          <w:color w:val="000000" w:themeColor="text1"/>
          <w:sz w:val="30"/>
        </w:rPr>
        <w:lastRenderedPageBreak/>
        <w:t>（十九）涉农补贴领域基层政务公开标准目录</w:t>
      </w:r>
      <w:bookmarkEnd w:id="18"/>
    </w:p>
    <w:tbl>
      <w:tblPr>
        <w:tblpPr w:leftFromText="180" w:rightFromText="180" w:vertAnchor="text" w:horzAnchor="page" w:tblpX="1266" w:tblpY="828"/>
        <w:tblOverlap w:val="never"/>
        <w:tblW w:w="5000" w:type="pct"/>
        <w:tblLook w:val="0000"/>
      </w:tblPr>
      <w:tblGrid>
        <w:gridCol w:w="436"/>
        <w:gridCol w:w="700"/>
        <w:gridCol w:w="617"/>
        <w:gridCol w:w="1074"/>
        <w:gridCol w:w="1074"/>
        <w:gridCol w:w="1709"/>
        <w:gridCol w:w="1763"/>
        <w:gridCol w:w="1712"/>
        <w:gridCol w:w="671"/>
        <w:gridCol w:w="712"/>
        <w:gridCol w:w="820"/>
        <w:gridCol w:w="863"/>
        <w:gridCol w:w="615"/>
        <w:gridCol w:w="688"/>
      </w:tblGrid>
      <w:tr w:rsidR="00493CEC" w:rsidRPr="00B628EE" w:rsidTr="00493CEC">
        <w:trPr>
          <w:cantSplit/>
          <w:trHeight w:val="582"/>
        </w:trPr>
        <w:tc>
          <w:tcPr>
            <w:tcW w:w="154" w:type="pct"/>
            <w:vMerge w:val="restart"/>
            <w:tcBorders>
              <w:top w:val="single" w:sz="4" w:space="0" w:color="auto"/>
              <w:left w:val="single" w:sz="4" w:space="0" w:color="auto"/>
              <w:bottom w:val="single" w:sz="4" w:space="0" w:color="auto"/>
              <w:right w:val="single" w:sz="4" w:space="0" w:color="auto"/>
            </w:tcBorders>
            <w:vAlign w:val="center"/>
          </w:tcPr>
          <w:p w:rsidR="00493CEC" w:rsidRPr="00B628EE" w:rsidRDefault="00493CEC" w:rsidP="001671A7">
            <w:pPr>
              <w:widowControl/>
              <w:jc w:val="center"/>
              <w:rPr>
                <w:rFonts w:asciiTheme="minorEastAsia" w:eastAsiaTheme="minorEastAsia" w:hAnsiTheme="minorEastAsia"/>
                <w:color w:val="000000" w:themeColor="text1"/>
                <w:kern w:val="0"/>
                <w:sz w:val="22"/>
              </w:rPr>
            </w:pPr>
            <w:r w:rsidRPr="00B628EE">
              <w:rPr>
                <w:rFonts w:asciiTheme="minorEastAsia" w:eastAsiaTheme="minorEastAsia" w:hAnsiTheme="minorEastAsia" w:hint="eastAsia"/>
                <w:color w:val="000000" w:themeColor="text1"/>
                <w:kern w:val="0"/>
                <w:sz w:val="22"/>
              </w:rPr>
              <w:t>序号</w:t>
            </w:r>
          </w:p>
        </w:tc>
        <w:tc>
          <w:tcPr>
            <w:tcW w:w="491" w:type="pct"/>
            <w:gridSpan w:val="2"/>
            <w:tcBorders>
              <w:top w:val="single" w:sz="4" w:space="0" w:color="auto"/>
              <w:left w:val="nil"/>
              <w:bottom w:val="single" w:sz="4" w:space="0" w:color="auto"/>
              <w:right w:val="single" w:sz="4" w:space="0" w:color="auto"/>
            </w:tcBorders>
            <w:vAlign w:val="center"/>
          </w:tcPr>
          <w:p w:rsidR="00493CEC" w:rsidRPr="00B628EE" w:rsidRDefault="00493CEC"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公开事项</w:t>
            </w:r>
          </w:p>
        </w:tc>
        <w:tc>
          <w:tcPr>
            <w:tcW w:w="400" w:type="pct"/>
            <w:vMerge w:val="restart"/>
            <w:tcBorders>
              <w:top w:val="single" w:sz="4" w:space="0" w:color="auto"/>
              <w:left w:val="single" w:sz="4" w:space="0" w:color="auto"/>
              <w:right w:val="single" w:sz="4" w:space="0" w:color="auto"/>
            </w:tcBorders>
            <w:vAlign w:val="center"/>
          </w:tcPr>
          <w:p w:rsidR="00493CEC" w:rsidRPr="00B628EE" w:rsidRDefault="00493CEC"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公开内容（要素）</w:t>
            </w:r>
          </w:p>
        </w:tc>
        <w:tc>
          <w:tcPr>
            <w:tcW w:w="400" w:type="pct"/>
            <w:vMerge w:val="restart"/>
            <w:tcBorders>
              <w:top w:val="single" w:sz="4" w:space="0" w:color="auto"/>
              <w:left w:val="single" w:sz="4" w:space="0" w:color="auto"/>
              <w:right w:val="single" w:sz="4" w:space="0" w:color="auto"/>
            </w:tcBorders>
            <w:vAlign w:val="center"/>
          </w:tcPr>
          <w:p w:rsidR="00493CEC" w:rsidRPr="00B628EE" w:rsidRDefault="00493CEC" w:rsidP="001671A7">
            <w:pPr>
              <w:widowControl/>
              <w:jc w:val="left"/>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公开主体</w:t>
            </w:r>
          </w:p>
        </w:tc>
        <w:tc>
          <w:tcPr>
            <w:tcW w:w="636" w:type="pct"/>
            <w:vMerge w:val="restart"/>
            <w:tcBorders>
              <w:top w:val="single" w:sz="4" w:space="0" w:color="auto"/>
              <w:left w:val="single" w:sz="4" w:space="0" w:color="auto"/>
              <w:right w:val="single" w:sz="4" w:space="0" w:color="auto"/>
            </w:tcBorders>
            <w:vAlign w:val="center"/>
          </w:tcPr>
          <w:p w:rsidR="00493CEC" w:rsidRPr="00B628EE" w:rsidRDefault="00493CEC"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公开依据</w:t>
            </w:r>
          </w:p>
        </w:tc>
        <w:tc>
          <w:tcPr>
            <w:tcW w:w="656" w:type="pct"/>
            <w:vMerge w:val="restart"/>
            <w:tcBorders>
              <w:top w:val="single" w:sz="4" w:space="0" w:color="auto"/>
              <w:left w:val="single" w:sz="4" w:space="0" w:color="auto"/>
              <w:right w:val="single" w:sz="4" w:space="0" w:color="auto"/>
            </w:tcBorders>
            <w:vAlign w:val="center"/>
          </w:tcPr>
          <w:p w:rsidR="00493CEC" w:rsidRPr="00B628EE" w:rsidRDefault="00493CEC"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公开时限</w:t>
            </w:r>
          </w:p>
        </w:tc>
        <w:tc>
          <w:tcPr>
            <w:tcW w:w="637" w:type="pct"/>
            <w:vMerge w:val="restart"/>
            <w:tcBorders>
              <w:top w:val="single" w:sz="4" w:space="0" w:color="auto"/>
              <w:left w:val="single" w:sz="4" w:space="0" w:color="auto"/>
              <w:right w:val="single" w:sz="4" w:space="0" w:color="auto"/>
            </w:tcBorders>
            <w:vAlign w:val="center"/>
          </w:tcPr>
          <w:p w:rsidR="00493CEC" w:rsidRPr="00B628EE" w:rsidRDefault="00493CEC" w:rsidP="001671A7">
            <w:pPr>
              <w:widowControl/>
              <w:jc w:val="left"/>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公开渠道和载体</w:t>
            </w:r>
          </w:p>
        </w:tc>
        <w:tc>
          <w:tcPr>
            <w:tcW w:w="515" w:type="pct"/>
            <w:gridSpan w:val="2"/>
            <w:tcBorders>
              <w:top w:val="single" w:sz="4" w:space="0" w:color="auto"/>
              <w:left w:val="nil"/>
              <w:bottom w:val="single" w:sz="4" w:space="0" w:color="auto"/>
              <w:right w:val="single" w:sz="4" w:space="0" w:color="auto"/>
            </w:tcBorders>
            <w:vAlign w:val="center"/>
          </w:tcPr>
          <w:p w:rsidR="00493CEC" w:rsidRPr="00B628EE" w:rsidRDefault="00493CEC"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公开对象</w:t>
            </w:r>
          </w:p>
        </w:tc>
        <w:tc>
          <w:tcPr>
            <w:tcW w:w="626" w:type="pct"/>
            <w:gridSpan w:val="2"/>
            <w:tcBorders>
              <w:top w:val="single" w:sz="4" w:space="0" w:color="auto"/>
              <w:left w:val="nil"/>
              <w:bottom w:val="single" w:sz="4" w:space="0" w:color="auto"/>
              <w:right w:val="single" w:sz="4" w:space="0" w:color="auto"/>
            </w:tcBorders>
            <w:vAlign w:val="center"/>
          </w:tcPr>
          <w:p w:rsidR="00493CEC" w:rsidRPr="00B628EE" w:rsidRDefault="00493CEC"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公开方式</w:t>
            </w:r>
          </w:p>
        </w:tc>
        <w:tc>
          <w:tcPr>
            <w:tcW w:w="485" w:type="pct"/>
            <w:gridSpan w:val="2"/>
            <w:tcBorders>
              <w:top w:val="single" w:sz="4" w:space="0" w:color="auto"/>
              <w:left w:val="nil"/>
              <w:bottom w:val="single" w:sz="4" w:space="0" w:color="auto"/>
              <w:right w:val="single" w:sz="4" w:space="0" w:color="auto"/>
            </w:tcBorders>
            <w:vAlign w:val="center"/>
          </w:tcPr>
          <w:p w:rsidR="00493CEC" w:rsidRPr="00B628EE" w:rsidRDefault="00493CEC"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公开层级</w:t>
            </w:r>
          </w:p>
        </w:tc>
      </w:tr>
      <w:tr w:rsidR="00493CEC" w:rsidRPr="00B628EE" w:rsidTr="00493CEC">
        <w:trPr>
          <w:cantSplit/>
        </w:trPr>
        <w:tc>
          <w:tcPr>
            <w:tcW w:w="154" w:type="pct"/>
            <w:vMerge/>
            <w:tcBorders>
              <w:top w:val="single" w:sz="4" w:space="0" w:color="auto"/>
              <w:left w:val="single" w:sz="4" w:space="0" w:color="auto"/>
              <w:bottom w:val="single" w:sz="4" w:space="0" w:color="auto"/>
              <w:right w:val="single" w:sz="4" w:space="0" w:color="auto"/>
            </w:tcBorders>
            <w:vAlign w:val="center"/>
          </w:tcPr>
          <w:p w:rsidR="00493CEC" w:rsidRPr="00B628EE" w:rsidRDefault="00493CEC" w:rsidP="001671A7">
            <w:pPr>
              <w:widowControl/>
              <w:jc w:val="left"/>
              <w:rPr>
                <w:rFonts w:asciiTheme="minorEastAsia" w:eastAsiaTheme="minorEastAsia" w:hAnsiTheme="minorEastAsia"/>
                <w:color w:val="000000" w:themeColor="text1"/>
                <w:kern w:val="0"/>
                <w:sz w:val="22"/>
              </w:rPr>
            </w:pPr>
          </w:p>
        </w:tc>
        <w:tc>
          <w:tcPr>
            <w:tcW w:w="261" w:type="pct"/>
            <w:tcBorders>
              <w:top w:val="nil"/>
              <w:left w:val="nil"/>
              <w:bottom w:val="single" w:sz="4" w:space="0" w:color="auto"/>
              <w:right w:val="single" w:sz="4" w:space="0" w:color="auto"/>
            </w:tcBorders>
            <w:vAlign w:val="center"/>
          </w:tcPr>
          <w:p w:rsidR="00493CEC" w:rsidRPr="00B628EE" w:rsidRDefault="00493CEC"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一级事项</w:t>
            </w:r>
          </w:p>
        </w:tc>
        <w:tc>
          <w:tcPr>
            <w:tcW w:w="230" w:type="pct"/>
            <w:tcBorders>
              <w:top w:val="nil"/>
              <w:left w:val="nil"/>
              <w:bottom w:val="single" w:sz="4" w:space="0" w:color="auto"/>
              <w:right w:val="single" w:sz="4" w:space="0" w:color="auto"/>
            </w:tcBorders>
            <w:vAlign w:val="center"/>
          </w:tcPr>
          <w:p w:rsidR="00493CEC" w:rsidRPr="00B628EE" w:rsidRDefault="00493CEC"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二级事项</w:t>
            </w:r>
          </w:p>
        </w:tc>
        <w:tc>
          <w:tcPr>
            <w:tcW w:w="400" w:type="pct"/>
            <w:vMerge/>
            <w:tcBorders>
              <w:left w:val="single" w:sz="4" w:space="0" w:color="auto"/>
              <w:bottom w:val="single" w:sz="4" w:space="0" w:color="auto"/>
              <w:right w:val="single" w:sz="4" w:space="0" w:color="auto"/>
            </w:tcBorders>
            <w:vAlign w:val="center"/>
          </w:tcPr>
          <w:p w:rsidR="00493CEC" w:rsidRPr="00B628EE" w:rsidRDefault="00493CEC" w:rsidP="001671A7">
            <w:pPr>
              <w:widowControl/>
              <w:jc w:val="left"/>
              <w:rPr>
                <w:rFonts w:asciiTheme="minorEastAsia" w:eastAsiaTheme="minorEastAsia" w:hAnsiTheme="minorEastAsia" w:cs="宋体"/>
                <w:color w:val="000000" w:themeColor="text1"/>
                <w:kern w:val="0"/>
                <w:sz w:val="22"/>
              </w:rPr>
            </w:pPr>
          </w:p>
        </w:tc>
        <w:tc>
          <w:tcPr>
            <w:tcW w:w="400" w:type="pct"/>
            <w:vMerge/>
            <w:tcBorders>
              <w:left w:val="single" w:sz="4" w:space="0" w:color="auto"/>
              <w:bottom w:val="single" w:sz="4" w:space="0" w:color="auto"/>
              <w:right w:val="single" w:sz="4" w:space="0" w:color="auto"/>
            </w:tcBorders>
            <w:vAlign w:val="center"/>
          </w:tcPr>
          <w:p w:rsidR="00493CEC" w:rsidRPr="00B628EE" w:rsidRDefault="00493CEC" w:rsidP="001671A7">
            <w:pPr>
              <w:widowControl/>
              <w:jc w:val="left"/>
              <w:rPr>
                <w:rFonts w:asciiTheme="minorEastAsia" w:eastAsiaTheme="minorEastAsia" w:hAnsiTheme="minorEastAsia" w:cs="宋体"/>
                <w:color w:val="000000" w:themeColor="text1"/>
                <w:kern w:val="0"/>
                <w:sz w:val="22"/>
              </w:rPr>
            </w:pPr>
          </w:p>
        </w:tc>
        <w:tc>
          <w:tcPr>
            <w:tcW w:w="636" w:type="pct"/>
            <w:vMerge/>
            <w:tcBorders>
              <w:left w:val="single" w:sz="4" w:space="0" w:color="auto"/>
              <w:bottom w:val="single" w:sz="4" w:space="0" w:color="auto"/>
              <w:right w:val="single" w:sz="4" w:space="0" w:color="auto"/>
            </w:tcBorders>
            <w:vAlign w:val="center"/>
          </w:tcPr>
          <w:p w:rsidR="00493CEC" w:rsidRPr="00B628EE" w:rsidRDefault="00493CEC" w:rsidP="001671A7">
            <w:pPr>
              <w:widowControl/>
              <w:jc w:val="left"/>
              <w:rPr>
                <w:rFonts w:asciiTheme="minorEastAsia" w:eastAsiaTheme="minorEastAsia" w:hAnsiTheme="minorEastAsia" w:cs="宋体"/>
                <w:color w:val="000000" w:themeColor="text1"/>
                <w:kern w:val="0"/>
                <w:sz w:val="22"/>
              </w:rPr>
            </w:pPr>
          </w:p>
        </w:tc>
        <w:tc>
          <w:tcPr>
            <w:tcW w:w="656" w:type="pct"/>
            <w:vMerge/>
            <w:tcBorders>
              <w:left w:val="single" w:sz="4" w:space="0" w:color="auto"/>
              <w:bottom w:val="single" w:sz="4" w:space="0" w:color="auto"/>
              <w:right w:val="single" w:sz="4" w:space="0" w:color="auto"/>
            </w:tcBorders>
            <w:vAlign w:val="center"/>
          </w:tcPr>
          <w:p w:rsidR="00493CEC" w:rsidRPr="00B628EE" w:rsidRDefault="00493CEC" w:rsidP="001671A7">
            <w:pPr>
              <w:widowControl/>
              <w:jc w:val="left"/>
              <w:rPr>
                <w:rFonts w:asciiTheme="minorEastAsia" w:eastAsiaTheme="minorEastAsia" w:hAnsiTheme="minorEastAsia" w:cs="宋体"/>
                <w:color w:val="000000" w:themeColor="text1"/>
                <w:kern w:val="0"/>
                <w:sz w:val="22"/>
              </w:rPr>
            </w:pPr>
          </w:p>
        </w:tc>
        <w:tc>
          <w:tcPr>
            <w:tcW w:w="637" w:type="pct"/>
            <w:vMerge/>
            <w:tcBorders>
              <w:left w:val="single" w:sz="4" w:space="0" w:color="auto"/>
              <w:bottom w:val="single" w:sz="4" w:space="0" w:color="auto"/>
              <w:right w:val="single" w:sz="4" w:space="0" w:color="auto"/>
            </w:tcBorders>
            <w:vAlign w:val="center"/>
          </w:tcPr>
          <w:p w:rsidR="00493CEC" w:rsidRPr="00B628EE" w:rsidRDefault="00493CEC" w:rsidP="001671A7">
            <w:pPr>
              <w:widowControl/>
              <w:jc w:val="left"/>
              <w:rPr>
                <w:rFonts w:asciiTheme="minorEastAsia" w:eastAsiaTheme="minorEastAsia" w:hAnsiTheme="minorEastAsia" w:cs="宋体"/>
                <w:color w:val="000000" w:themeColor="text1"/>
                <w:kern w:val="0"/>
                <w:sz w:val="22"/>
              </w:rPr>
            </w:pPr>
          </w:p>
        </w:tc>
        <w:tc>
          <w:tcPr>
            <w:tcW w:w="250" w:type="pct"/>
            <w:tcBorders>
              <w:top w:val="nil"/>
              <w:left w:val="nil"/>
              <w:bottom w:val="single" w:sz="4" w:space="0" w:color="auto"/>
              <w:right w:val="single" w:sz="4" w:space="0" w:color="auto"/>
            </w:tcBorders>
            <w:vAlign w:val="center"/>
          </w:tcPr>
          <w:p w:rsidR="00493CEC" w:rsidRPr="00B628EE" w:rsidRDefault="00493CEC"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全社会</w:t>
            </w:r>
          </w:p>
        </w:tc>
        <w:tc>
          <w:tcPr>
            <w:tcW w:w="265" w:type="pct"/>
            <w:tcBorders>
              <w:top w:val="nil"/>
              <w:left w:val="nil"/>
              <w:bottom w:val="single" w:sz="4" w:space="0" w:color="auto"/>
              <w:right w:val="single" w:sz="4" w:space="0" w:color="auto"/>
            </w:tcBorders>
            <w:vAlign w:val="center"/>
          </w:tcPr>
          <w:p w:rsidR="00493CEC" w:rsidRPr="00B628EE" w:rsidRDefault="00493CEC"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特定群众</w:t>
            </w:r>
          </w:p>
        </w:tc>
        <w:tc>
          <w:tcPr>
            <w:tcW w:w="305" w:type="pct"/>
            <w:tcBorders>
              <w:top w:val="nil"/>
              <w:left w:val="nil"/>
              <w:bottom w:val="single" w:sz="4" w:space="0" w:color="auto"/>
              <w:right w:val="single" w:sz="4" w:space="0" w:color="auto"/>
            </w:tcBorders>
            <w:vAlign w:val="center"/>
          </w:tcPr>
          <w:p w:rsidR="00493CEC" w:rsidRPr="00B628EE" w:rsidRDefault="00493CEC"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主动</w:t>
            </w:r>
          </w:p>
        </w:tc>
        <w:tc>
          <w:tcPr>
            <w:tcW w:w="321" w:type="pct"/>
            <w:tcBorders>
              <w:top w:val="nil"/>
              <w:left w:val="nil"/>
              <w:bottom w:val="single" w:sz="4" w:space="0" w:color="auto"/>
              <w:right w:val="single" w:sz="4" w:space="0" w:color="auto"/>
            </w:tcBorders>
            <w:vAlign w:val="center"/>
          </w:tcPr>
          <w:p w:rsidR="00493CEC" w:rsidRPr="00B628EE" w:rsidRDefault="00493CEC"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依申请公开</w:t>
            </w:r>
          </w:p>
        </w:tc>
        <w:tc>
          <w:tcPr>
            <w:tcW w:w="229" w:type="pct"/>
            <w:tcBorders>
              <w:top w:val="nil"/>
              <w:left w:val="nil"/>
              <w:bottom w:val="single" w:sz="4" w:space="0" w:color="auto"/>
              <w:right w:val="single" w:sz="4" w:space="0" w:color="auto"/>
            </w:tcBorders>
            <w:vAlign w:val="center"/>
          </w:tcPr>
          <w:p w:rsidR="00493CEC" w:rsidRPr="00B628EE" w:rsidRDefault="00493CEC"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县级</w:t>
            </w:r>
          </w:p>
        </w:tc>
        <w:tc>
          <w:tcPr>
            <w:tcW w:w="255" w:type="pct"/>
            <w:tcBorders>
              <w:top w:val="nil"/>
              <w:left w:val="nil"/>
              <w:bottom w:val="single" w:sz="4" w:space="0" w:color="auto"/>
              <w:right w:val="single" w:sz="4" w:space="0" w:color="auto"/>
            </w:tcBorders>
            <w:vAlign w:val="center"/>
          </w:tcPr>
          <w:p w:rsidR="00493CEC" w:rsidRPr="00B628EE" w:rsidRDefault="00493CEC"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乡级</w:t>
            </w:r>
          </w:p>
        </w:tc>
      </w:tr>
      <w:tr w:rsidR="00493CEC" w:rsidRPr="00B628EE" w:rsidTr="00493CEC">
        <w:trPr>
          <w:cantSplit/>
        </w:trPr>
        <w:tc>
          <w:tcPr>
            <w:tcW w:w="154" w:type="pct"/>
            <w:tcBorders>
              <w:top w:val="single" w:sz="4" w:space="0" w:color="auto"/>
              <w:left w:val="single" w:sz="4" w:space="0" w:color="auto"/>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w:t>
            </w:r>
          </w:p>
        </w:tc>
        <w:tc>
          <w:tcPr>
            <w:tcW w:w="261" w:type="pct"/>
            <w:tcBorders>
              <w:top w:val="single" w:sz="4" w:space="0" w:color="auto"/>
              <w:left w:val="single" w:sz="4" w:space="0" w:color="auto"/>
              <w:bottom w:val="single" w:sz="4" w:space="0" w:color="auto"/>
              <w:right w:val="single" w:sz="4" w:space="0" w:color="auto"/>
            </w:tcBorders>
            <w:vAlign w:val="center"/>
          </w:tcPr>
          <w:p w:rsidR="00493CEC" w:rsidRPr="00B628EE" w:rsidRDefault="00493CEC" w:rsidP="001671A7">
            <w:pPr>
              <w:spacing w:line="24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农业生产发展资金</w:t>
            </w:r>
          </w:p>
        </w:tc>
        <w:tc>
          <w:tcPr>
            <w:tcW w:w="230" w:type="pct"/>
            <w:tcBorders>
              <w:top w:val="single" w:sz="4" w:space="0" w:color="auto"/>
              <w:left w:val="nil"/>
              <w:bottom w:val="single" w:sz="4" w:space="0" w:color="auto"/>
              <w:right w:val="single" w:sz="4" w:space="0" w:color="auto"/>
            </w:tcBorders>
            <w:vAlign w:val="center"/>
          </w:tcPr>
          <w:p w:rsidR="00493CEC" w:rsidRPr="00B628EE" w:rsidRDefault="00493CEC" w:rsidP="001671A7">
            <w:pPr>
              <w:spacing w:line="24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农机购置补贴</w:t>
            </w:r>
          </w:p>
        </w:tc>
        <w:tc>
          <w:tcPr>
            <w:tcW w:w="400"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政策依据；</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申请指南：包括补贴对象、补贴范围、补贴标准、申请程序、申请材料、咨询电话、受理单位、办理时限、联系方式等；</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补贴结果；</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监督渠道：包括举报电话、地址等。</w:t>
            </w:r>
          </w:p>
        </w:tc>
        <w:tc>
          <w:tcPr>
            <w:tcW w:w="400"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县级农业农村部门</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p>
        </w:tc>
        <w:tc>
          <w:tcPr>
            <w:tcW w:w="636" w:type="pct"/>
            <w:tcBorders>
              <w:top w:val="single" w:sz="4" w:space="0" w:color="auto"/>
              <w:left w:val="nil"/>
              <w:bottom w:val="single" w:sz="4" w:space="0" w:color="auto"/>
              <w:right w:val="single" w:sz="4" w:space="0" w:color="auto"/>
            </w:tcBorders>
          </w:tcPr>
          <w:p w:rsidR="00493CEC" w:rsidRPr="00B628EE" w:rsidRDefault="00493CEC" w:rsidP="001671A7">
            <w:pPr>
              <w:jc w:val="lef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《农业机械化促进法》、《农业生产发展资金管理办法》、《2018-2020年农机购置补贴实施指导意见》</w:t>
            </w:r>
          </w:p>
        </w:tc>
        <w:tc>
          <w:tcPr>
            <w:tcW w:w="656"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信息形成或者变更之日起20个工作日内。法律、法规对政府信息公开的期限另有规定的，从其规定。</w:t>
            </w:r>
          </w:p>
        </w:tc>
        <w:tc>
          <w:tcPr>
            <w:tcW w:w="637"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jc w:val="lef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493CEC" w:rsidRPr="00B628EE" w:rsidRDefault="00493CEC" w:rsidP="001671A7">
            <w:pPr>
              <w:spacing w:line="240" w:lineRule="exact"/>
              <w:jc w:val="left"/>
              <w:rPr>
                <w:rFonts w:asciiTheme="minorEastAsia" w:eastAsiaTheme="minorEastAsia" w:hAnsiTheme="minorEastAsia"/>
                <w:color w:val="000000" w:themeColor="text1"/>
                <w:sz w:val="18"/>
                <w:szCs w:val="18"/>
              </w:rPr>
            </w:pPr>
          </w:p>
        </w:tc>
        <w:tc>
          <w:tcPr>
            <w:tcW w:w="250"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65"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305"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21"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229"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55"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493CEC" w:rsidRPr="00B628EE" w:rsidTr="00493CEC">
        <w:trPr>
          <w:cantSplit/>
        </w:trPr>
        <w:tc>
          <w:tcPr>
            <w:tcW w:w="154" w:type="pct"/>
            <w:tcBorders>
              <w:top w:val="single" w:sz="4" w:space="0" w:color="auto"/>
              <w:left w:val="single" w:sz="4" w:space="0" w:color="auto"/>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2</w:t>
            </w:r>
          </w:p>
        </w:tc>
        <w:tc>
          <w:tcPr>
            <w:tcW w:w="261" w:type="pct"/>
            <w:tcBorders>
              <w:top w:val="single" w:sz="4" w:space="0" w:color="auto"/>
              <w:left w:val="single" w:sz="4" w:space="0" w:color="auto"/>
              <w:bottom w:val="single" w:sz="4" w:space="0" w:color="auto"/>
              <w:right w:val="single" w:sz="4" w:space="0" w:color="auto"/>
            </w:tcBorders>
            <w:vAlign w:val="center"/>
          </w:tcPr>
          <w:p w:rsidR="00493CEC" w:rsidRPr="00B628EE" w:rsidRDefault="00493CEC" w:rsidP="001671A7">
            <w:pPr>
              <w:spacing w:line="24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农业生产发展资金</w:t>
            </w:r>
          </w:p>
        </w:tc>
        <w:tc>
          <w:tcPr>
            <w:tcW w:w="230" w:type="pct"/>
            <w:tcBorders>
              <w:top w:val="single" w:sz="4" w:space="0" w:color="auto"/>
              <w:left w:val="nil"/>
              <w:bottom w:val="single" w:sz="4" w:space="0" w:color="auto"/>
              <w:right w:val="single" w:sz="4" w:space="0" w:color="auto"/>
            </w:tcBorders>
            <w:vAlign w:val="center"/>
          </w:tcPr>
          <w:p w:rsidR="00493CEC" w:rsidRPr="00B628EE" w:rsidRDefault="00493CEC" w:rsidP="001671A7">
            <w:pPr>
              <w:spacing w:line="24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耕地地力保护</w:t>
            </w:r>
          </w:p>
        </w:tc>
        <w:tc>
          <w:tcPr>
            <w:tcW w:w="400"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政策依据；</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申请指南：包括补贴对象、补贴范围、补贴标准、申请程序、申请材料、咨询电话、受理单位、办理时限、联系方式等；</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补贴结果；</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监督渠道：包括举报电话、地址等。</w:t>
            </w:r>
          </w:p>
        </w:tc>
        <w:tc>
          <w:tcPr>
            <w:tcW w:w="400"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县级农业农村部门</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p>
        </w:tc>
        <w:tc>
          <w:tcPr>
            <w:tcW w:w="636" w:type="pct"/>
            <w:tcBorders>
              <w:top w:val="single" w:sz="4" w:space="0" w:color="auto"/>
              <w:left w:val="nil"/>
              <w:bottom w:val="single" w:sz="4" w:space="0" w:color="auto"/>
              <w:right w:val="single" w:sz="4" w:space="0" w:color="auto"/>
            </w:tcBorders>
          </w:tcPr>
          <w:p w:rsidR="00493CEC" w:rsidRPr="00B628EE" w:rsidRDefault="00493CEC"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《农业生产发展资金管理办法》、《财政部 农业部关于全面推开农业“三项补贴”改革工作的通知》</w:t>
            </w:r>
          </w:p>
        </w:tc>
        <w:tc>
          <w:tcPr>
            <w:tcW w:w="656"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信息形成或者变更之日起20个工作日内。法律、法规对政府信息公开的期限另有规定的，从其规定。</w:t>
            </w:r>
          </w:p>
        </w:tc>
        <w:tc>
          <w:tcPr>
            <w:tcW w:w="637"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jc w:val="lef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493CEC" w:rsidRPr="00B628EE" w:rsidRDefault="00493CEC" w:rsidP="001671A7">
            <w:pPr>
              <w:spacing w:line="240" w:lineRule="exact"/>
              <w:jc w:val="left"/>
              <w:rPr>
                <w:rFonts w:asciiTheme="minorEastAsia" w:eastAsiaTheme="minorEastAsia" w:hAnsiTheme="minorEastAsia"/>
                <w:color w:val="000000" w:themeColor="text1"/>
                <w:sz w:val="18"/>
                <w:szCs w:val="18"/>
              </w:rPr>
            </w:pPr>
          </w:p>
        </w:tc>
        <w:tc>
          <w:tcPr>
            <w:tcW w:w="250"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65"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305"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21"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229"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55"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493CEC" w:rsidRPr="00B628EE" w:rsidTr="00493CEC">
        <w:trPr>
          <w:cantSplit/>
        </w:trPr>
        <w:tc>
          <w:tcPr>
            <w:tcW w:w="154" w:type="pct"/>
            <w:tcBorders>
              <w:top w:val="single" w:sz="4" w:space="0" w:color="auto"/>
              <w:left w:val="single" w:sz="4" w:space="0" w:color="auto"/>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3</w:t>
            </w:r>
          </w:p>
        </w:tc>
        <w:tc>
          <w:tcPr>
            <w:tcW w:w="261" w:type="pct"/>
            <w:tcBorders>
              <w:top w:val="single" w:sz="4" w:space="0" w:color="auto"/>
              <w:left w:val="single" w:sz="4" w:space="0" w:color="auto"/>
              <w:bottom w:val="single" w:sz="4" w:space="0" w:color="auto"/>
              <w:right w:val="single" w:sz="4" w:space="0" w:color="auto"/>
            </w:tcBorders>
            <w:vAlign w:val="center"/>
          </w:tcPr>
          <w:p w:rsidR="00493CEC" w:rsidRPr="00B628EE" w:rsidRDefault="00493CEC" w:rsidP="001671A7">
            <w:pPr>
              <w:spacing w:line="24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农业生产发展资金</w:t>
            </w:r>
          </w:p>
        </w:tc>
        <w:tc>
          <w:tcPr>
            <w:tcW w:w="230" w:type="pct"/>
            <w:tcBorders>
              <w:top w:val="single" w:sz="4" w:space="0" w:color="auto"/>
              <w:left w:val="nil"/>
              <w:bottom w:val="single" w:sz="4" w:space="0" w:color="auto"/>
              <w:right w:val="single" w:sz="4" w:space="0" w:color="auto"/>
            </w:tcBorders>
            <w:vAlign w:val="center"/>
          </w:tcPr>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新型职业农民培育</w:t>
            </w:r>
          </w:p>
        </w:tc>
        <w:tc>
          <w:tcPr>
            <w:tcW w:w="400"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政策依据；</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申请指南：包括补贴对象、补贴范围、补贴标准、申请程序、申请材料、咨询电话、受理单位、办理时限、联系方式等；</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补贴结果；</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监督渠道：包括举报电话、地址等。</w:t>
            </w:r>
          </w:p>
        </w:tc>
        <w:tc>
          <w:tcPr>
            <w:tcW w:w="400"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县级农业农村部门</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p>
        </w:tc>
        <w:tc>
          <w:tcPr>
            <w:tcW w:w="636" w:type="pct"/>
            <w:tcBorders>
              <w:top w:val="single" w:sz="4" w:space="0" w:color="auto"/>
              <w:left w:val="nil"/>
              <w:bottom w:val="single" w:sz="4" w:space="0" w:color="auto"/>
              <w:right w:val="single" w:sz="4" w:space="0" w:color="auto"/>
            </w:tcBorders>
          </w:tcPr>
          <w:p w:rsidR="00493CEC" w:rsidRPr="00B628EE" w:rsidRDefault="00493CEC"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656"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信息形成或者变更之日起20个工作日内。法律、法规对政府信息公开的期限另有规定的，从其规定。</w:t>
            </w:r>
          </w:p>
        </w:tc>
        <w:tc>
          <w:tcPr>
            <w:tcW w:w="637"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jc w:val="lef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493CEC" w:rsidRPr="00B628EE" w:rsidRDefault="00493CEC" w:rsidP="001671A7">
            <w:pPr>
              <w:spacing w:line="240" w:lineRule="exact"/>
              <w:jc w:val="left"/>
              <w:rPr>
                <w:rFonts w:asciiTheme="minorEastAsia" w:eastAsiaTheme="minorEastAsia" w:hAnsiTheme="minorEastAsia"/>
                <w:color w:val="000000" w:themeColor="text1"/>
                <w:sz w:val="18"/>
                <w:szCs w:val="18"/>
              </w:rPr>
            </w:pPr>
          </w:p>
        </w:tc>
        <w:tc>
          <w:tcPr>
            <w:tcW w:w="250"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65"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305"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21"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229"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55"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493CEC" w:rsidRPr="00B628EE" w:rsidTr="00493CEC">
        <w:trPr>
          <w:cantSplit/>
        </w:trPr>
        <w:tc>
          <w:tcPr>
            <w:tcW w:w="154" w:type="pct"/>
            <w:tcBorders>
              <w:top w:val="single" w:sz="4" w:space="0" w:color="auto"/>
              <w:left w:val="single" w:sz="4" w:space="0" w:color="auto"/>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4</w:t>
            </w:r>
          </w:p>
        </w:tc>
        <w:tc>
          <w:tcPr>
            <w:tcW w:w="261" w:type="pct"/>
            <w:tcBorders>
              <w:top w:val="single" w:sz="4" w:space="0" w:color="auto"/>
              <w:left w:val="single" w:sz="4" w:space="0" w:color="auto"/>
              <w:bottom w:val="single" w:sz="4" w:space="0" w:color="auto"/>
              <w:right w:val="single" w:sz="4" w:space="0" w:color="auto"/>
            </w:tcBorders>
            <w:vAlign w:val="center"/>
          </w:tcPr>
          <w:p w:rsidR="00493CEC" w:rsidRPr="00B628EE" w:rsidRDefault="00493CEC" w:rsidP="001671A7">
            <w:pPr>
              <w:spacing w:line="24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农业生产发展资金</w:t>
            </w:r>
          </w:p>
        </w:tc>
        <w:tc>
          <w:tcPr>
            <w:tcW w:w="230" w:type="pct"/>
            <w:tcBorders>
              <w:top w:val="single" w:sz="4" w:space="0" w:color="auto"/>
              <w:left w:val="nil"/>
              <w:bottom w:val="single" w:sz="4" w:space="0" w:color="auto"/>
              <w:right w:val="single" w:sz="4" w:space="0" w:color="auto"/>
            </w:tcBorders>
            <w:vAlign w:val="center"/>
          </w:tcPr>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支持新型农业经营主体</w:t>
            </w:r>
          </w:p>
        </w:tc>
        <w:tc>
          <w:tcPr>
            <w:tcW w:w="400"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政策依据；</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申请指南：包括补贴对象、补贴范围、补贴标准、申请程序、申请材料、咨询电话、受理单位、办理时限、联系方式等；</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补贴结果；</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监督渠道：包括举报电话、地址等。</w:t>
            </w:r>
          </w:p>
        </w:tc>
        <w:tc>
          <w:tcPr>
            <w:tcW w:w="400"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县级农业农村部门</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p>
        </w:tc>
        <w:tc>
          <w:tcPr>
            <w:tcW w:w="636" w:type="pct"/>
            <w:tcBorders>
              <w:top w:val="single" w:sz="4" w:space="0" w:color="auto"/>
              <w:left w:val="nil"/>
              <w:bottom w:val="single" w:sz="4" w:space="0" w:color="auto"/>
              <w:right w:val="single" w:sz="4" w:space="0" w:color="auto"/>
            </w:tcBorders>
          </w:tcPr>
          <w:p w:rsidR="00493CEC" w:rsidRPr="00B628EE" w:rsidRDefault="00493CEC"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《农业生产发展资金管理办法》</w:t>
            </w:r>
          </w:p>
        </w:tc>
        <w:tc>
          <w:tcPr>
            <w:tcW w:w="656"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信息形成或者变更之日起20个工作日内。法律、法规对政府信息公开的期限另有规定的，从其规定。</w:t>
            </w:r>
          </w:p>
        </w:tc>
        <w:tc>
          <w:tcPr>
            <w:tcW w:w="637"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jc w:val="lef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493CEC" w:rsidRPr="00B628EE" w:rsidRDefault="00493CEC" w:rsidP="001671A7">
            <w:pPr>
              <w:spacing w:line="240" w:lineRule="exact"/>
              <w:jc w:val="left"/>
              <w:rPr>
                <w:rFonts w:asciiTheme="minorEastAsia" w:eastAsiaTheme="minorEastAsia" w:hAnsiTheme="minorEastAsia"/>
                <w:color w:val="000000" w:themeColor="text1"/>
                <w:sz w:val="18"/>
                <w:szCs w:val="18"/>
              </w:rPr>
            </w:pPr>
          </w:p>
        </w:tc>
        <w:tc>
          <w:tcPr>
            <w:tcW w:w="250"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65"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305"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21"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229"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55"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493CEC" w:rsidRPr="00B628EE" w:rsidTr="00493CEC">
        <w:trPr>
          <w:cantSplit/>
        </w:trPr>
        <w:tc>
          <w:tcPr>
            <w:tcW w:w="154" w:type="pct"/>
            <w:tcBorders>
              <w:top w:val="single" w:sz="4" w:space="0" w:color="auto"/>
              <w:left w:val="single" w:sz="4" w:space="0" w:color="auto"/>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5</w:t>
            </w:r>
          </w:p>
        </w:tc>
        <w:tc>
          <w:tcPr>
            <w:tcW w:w="261" w:type="pct"/>
            <w:tcBorders>
              <w:top w:val="single" w:sz="4" w:space="0" w:color="auto"/>
              <w:left w:val="single" w:sz="4" w:space="0" w:color="auto"/>
              <w:bottom w:val="single" w:sz="4" w:space="0" w:color="auto"/>
              <w:right w:val="single" w:sz="4" w:space="0" w:color="auto"/>
            </w:tcBorders>
            <w:vAlign w:val="center"/>
          </w:tcPr>
          <w:p w:rsidR="00493CEC" w:rsidRPr="00B628EE" w:rsidRDefault="00493CEC" w:rsidP="001671A7">
            <w:pPr>
              <w:spacing w:line="24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农业资源及生态保护补助资金</w:t>
            </w:r>
          </w:p>
        </w:tc>
        <w:tc>
          <w:tcPr>
            <w:tcW w:w="230" w:type="pct"/>
            <w:tcBorders>
              <w:top w:val="single" w:sz="4" w:space="0" w:color="auto"/>
              <w:left w:val="nil"/>
              <w:bottom w:val="single" w:sz="4" w:space="0" w:color="auto"/>
              <w:right w:val="single" w:sz="4" w:space="0" w:color="auto"/>
            </w:tcBorders>
            <w:vAlign w:val="center"/>
          </w:tcPr>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草原禁牧补助与草畜平衡奖励</w:t>
            </w:r>
          </w:p>
        </w:tc>
        <w:tc>
          <w:tcPr>
            <w:tcW w:w="400"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政策依据；</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申请指南：包括补贴对象、补贴范围、补贴标准、申请程序、申请材料、咨询电话、受理单位、办理时限、联系方式等；</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补贴结果；</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监督渠道：包括举报电话、地址等。</w:t>
            </w:r>
          </w:p>
        </w:tc>
        <w:tc>
          <w:tcPr>
            <w:tcW w:w="400"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县级农业农村部门</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p>
        </w:tc>
        <w:tc>
          <w:tcPr>
            <w:tcW w:w="636" w:type="pct"/>
            <w:tcBorders>
              <w:top w:val="single" w:sz="4" w:space="0" w:color="auto"/>
              <w:left w:val="nil"/>
              <w:bottom w:val="single" w:sz="4" w:space="0" w:color="auto"/>
              <w:right w:val="single" w:sz="4" w:space="0" w:color="auto"/>
            </w:tcBorders>
          </w:tcPr>
          <w:p w:rsidR="00493CEC" w:rsidRPr="00B628EE" w:rsidRDefault="00493CEC"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《新一轮草原生态保护补助奖励政策实施指导意见（2016-2020）》</w:t>
            </w:r>
          </w:p>
        </w:tc>
        <w:tc>
          <w:tcPr>
            <w:tcW w:w="656"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信息形成或者变更之日起20个工作日内。法律、法规对政府信息公开的期限另有规定的，从其规定。</w:t>
            </w:r>
          </w:p>
        </w:tc>
        <w:tc>
          <w:tcPr>
            <w:tcW w:w="637"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jc w:val="lef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493CEC" w:rsidRPr="00B628EE" w:rsidRDefault="00493CEC" w:rsidP="001671A7">
            <w:pPr>
              <w:spacing w:line="240" w:lineRule="exact"/>
              <w:jc w:val="left"/>
              <w:rPr>
                <w:rFonts w:asciiTheme="minorEastAsia" w:eastAsiaTheme="minorEastAsia" w:hAnsiTheme="minorEastAsia"/>
                <w:color w:val="000000" w:themeColor="text1"/>
                <w:sz w:val="18"/>
                <w:szCs w:val="18"/>
              </w:rPr>
            </w:pPr>
          </w:p>
        </w:tc>
        <w:tc>
          <w:tcPr>
            <w:tcW w:w="250"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65"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305"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21"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229"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55"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493CEC" w:rsidRPr="00B628EE" w:rsidTr="00493CEC">
        <w:trPr>
          <w:cantSplit/>
        </w:trPr>
        <w:tc>
          <w:tcPr>
            <w:tcW w:w="154" w:type="pct"/>
            <w:tcBorders>
              <w:top w:val="single" w:sz="4" w:space="0" w:color="auto"/>
              <w:left w:val="single" w:sz="4" w:space="0" w:color="auto"/>
              <w:bottom w:val="single" w:sz="4" w:space="0" w:color="000000"/>
              <w:right w:val="single" w:sz="4" w:space="0" w:color="auto"/>
            </w:tcBorders>
            <w:vAlign w:val="center"/>
          </w:tcPr>
          <w:p w:rsidR="00493CEC" w:rsidRPr="00B628EE" w:rsidRDefault="00493CEC"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6</w:t>
            </w:r>
          </w:p>
        </w:tc>
        <w:tc>
          <w:tcPr>
            <w:tcW w:w="261" w:type="pct"/>
            <w:tcBorders>
              <w:top w:val="single" w:sz="4" w:space="0" w:color="auto"/>
              <w:left w:val="single" w:sz="4" w:space="0" w:color="auto"/>
              <w:bottom w:val="single" w:sz="4" w:space="0" w:color="auto"/>
              <w:right w:val="single" w:sz="4" w:space="0" w:color="auto"/>
            </w:tcBorders>
            <w:vAlign w:val="center"/>
          </w:tcPr>
          <w:p w:rsidR="00493CEC" w:rsidRPr="00B628EE" w:rsidRDefault="00493CEC" w:rsidP="001671A7">
            <w:pPr>
              <w:spacing w:line="24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动物防疫等补助经费</w:t>
            </w:r>
          </w:p>
        </w:tc>
        <w:tc>
          <w:tcPr>
            <w:tcW w:w="230" w:type="pct"/>
            <w:tcBorders>
              <w:top w:val="single" w:sz="4" w:space="0" w:color="auto"/>
              <w:left w:val="nil"/>
              <w:bottom w:val="single" w:sz="4" w:space="0" w:color="auto"/>
              <w:right w:val="single" w:sz="4" w:space="0" w:color="auto"/>
            </w:tcBorders>
            <w:vAlign w:val="center"/>
          </w:tcPr>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强制扑杀、强制免疫和养殖环节无害化处理补助</w:t>
            </w:r>
          </w:p>
        </w:tc>
        <w:tc>
          <w:tcPr>
            <w:tcW w:w="400"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政策依据；</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申请指南：包括补贴对象、补贴范围、补贴标准、申请程序、申请材料、咨询电话、受理单位、办理时限、联系方式等；</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补贴结果；</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监督渠道：包括举报电话、地址等。</w:t>
            </w:r>
          </w:p>
        </w:tc>
        <w:tc>
          <w:tcPr>
            <w:tcW w:w="400"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县级农业农村部门</w:t>
            </w:r>
          </w:p>
          <w:p w:rsidR="00493CEC" w:rsidRPr="00B628EE" w:rsidRDefault="00493CEC" w:rsidP="001671A7">
            <w:pPr>
              <w:spacing w:line="240" w:lineRule="exact"/>
              <w:rPr>
                <w:rFonts w:asciiTheme="minorEastAsia" w:eastAsiaTheme="minorEastAsia" w:hAnsiTheme="minorEastAsia"/>
                <w:color w:val="000000" w:themeColor="text1"/>
                <w:sz w:val="18"/>
                <w:szCs w:val="18"/>
              </w:rPr>
            </w:pPr>
          </w:p>
        </w:tc>
        <w:tc>
          <w:tcPr>
            <w:tcW w:w="636" w:type="pct"/>
            <w:tcBorders>
              <w:top w:val="single" w:sz="4" w:space="0" w:color="auto"/>
              <w:left w:val="nil"/>
              <w:bottom w:val="single" w:sz="4" w:space="0" w:color="auto"/>
              <w:right w:val="single" w:sz="4" w:space="0" w:color="auto"/>
            </w:tcBorders>
          </w:tcPr>
          <w:p w:rsidR="00493CEC" w:rsidRPr="00B628EE" w:rsidRDefault="00493CEC" w:rsidP="001671A7">
            <w:pPr>
              <w:jc w:val="lef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《动物防疫法》、《动物防疫等补助经费管理办法》</w:t>
            </w:r>
          </w:p>
        </w:tc>
        <w:tc>
          <w:tcPr>
            <w:tcW w:w="656"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信息形成或者变更之日起20个工作日内。法律、法规对政府信息公开的期限另有规定的，从其规定。</w:t>
            </w:r>
          </w:p>
        </w:tc>
        <w:tc>
          <w:tcPr>
            <w:tcW w:w="637" w:type="pct"/>
            <w:tcBorders>
              <w:top w:val="single" w:sz="4" w:space="0" w:color="auto"/>
              <w:left w:val="nil"/>
              <w:bottom w:val="single" w:sz="4" w:space="0" w:color="auto"/>
              <w:right w:val="single" w:sz="4" w:space="0" w:color="auto"/>
            </w:tcBorders>
          </w:tcPr>
          <w:p w:rsidR="00493CEC" w:rsidRPr="00B628EE" w:rsidRDefault="00493CEC" w:rsidP="001671A7">
            <w:pPr>
              <w:spacing w:line="240" w:lineRule="exact"/>
              <w:jc w:val="lef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p w:rsidR="00493CEC" w:rsidRPr="00B628EE" w:rsidRDefault="00493CEC" w:rsidP="001671A7">
            <w:pPr>
              <w:spacing w:line="240" w:lineRule="exact"/>
              <w:jc w:val="left"/>
              <w:rPr>
                <w:rFonts w:asciiTheme="minorEastAsia" w:eastAsiaTheme="minorEastAsia" w:hAnsiTheme="minorEastAsia"/>
                <w:color w:val="000000" w:themeColor="text1"/>
                <w:sz w:val="18"/>
                <w:szCs w:val="18"/>
              </w:rPr>
            </w:pPr>
          </w:p>
        </w:tc>
        <w:tc>
          <w:tcPr>
            <w:tcW w:w="250"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65"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305"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21"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229"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255" w:type="pct"/>
            <w:tcBorders>
              <w:top w:val="single" w:sz="4" w:space="0" w:color="auto"/>
              <w:left w:val="nil"/>
              <w:bottom w:val="single" w:sz="4" w:space="0" w:color="auto"/>
              <w:right w:val="single" w:sz="4" w:space="0" w:color="auto"/>
            </w:tcBorders>
            <w:vAlign w:val="center"/>
          </w:tcPr>
          <w:p w:rsidR="00493CEC" w:rsidRPr="00B628EE" w:rsidRDefault="00493CEC"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bl>
    <w:p w:rsidR="00914F2F" w:rsidRPr="00B628EE" w:rsidRDefault="00914F2F">
      <w:pPr>
        <w:jc w:val="center"/>
        <w:rPr>
          <w:rFonts w:asciiTheme="minorEastAsia" w:eastAsiaTheme="minorEastAsia" w:hAnsiTheme="minorEastAsia"/>
          <w:color w:val="000000" w:themeColor="text1"/>
          <w:sz w:val="28"/>
          <w:szCs w:val="28"/>
        </w:rPr>
      </w:pPr>
    </w:p>
    <w:p w:rsidR="00914F2F" w:rsidRPr="00B628EE" w:rsidRDefault="00914F2F">
      <w:pPr>
        <w:pStyle w:val="1"/>
        <w:jc w:val="center"/>
        <w:rPr>
          <w:rFonts w:asciiTheme="minorEastAsia" w:eastAsiaTheme="minorEastAsia" w:hAnsiTheme="minorEastAsia"/>
          <w:b w:val="0"/>
          <w:bCs w:val="0"/>
          <w:color w:val="000000" w:themeColor="text1"/>
          <w:sz w:val="30"/>
        </w:rPr>
      </w:pPr>
      <w:r w:rsidRPr="00B628EE">
        <w:rPr>
          <w:rFonts w:asciiTheme="minorEastAsia" w:eastAsiaTheme="minorEastAsia" w:hAnsiTheme="minorEastAsia"/>
          <w:color w:val="000000" w:themeColor="text1"/>
          <w:sz w:val="28"/>
          <w:szCs w:val="28"/>
        </w:rPr>
        <w:br w:type="page"/>
      </w:r>
      <w:bookmarkStart w:id="19" w:name="_Toc24724723"/>
      <w:r w:rsidRPr="00B628EE">
        <w:rPr>
          <w:rFonts w:asciiTheme="minorEastAsia" w:eastAsiaTheme="minorEastAsia" w:hAnsiTheme="minorEastAsia" w:hint="eastAsia"/>
          <w:b w:val="0"/>
          <w:bCs w:val="0"/>
          <w:color w:val="000000" w:themeColor="text1"/>
          <w:sz w:val="30"/>
        </w:rPr>
        <w:lastRenderedPageBreak/>
        <w:t>（二十）公共文化服务领域基层政务公开标准目录</w:t>
      </w:r>
      <w:bookmarkEnd w:id="19"/>
    </w:p>
    <w:tbl>
      <w:tblPr>
        <w:tblW w:w="0" w:type="auto"/>
        <w:jc w:val="center"/>
        <w:tblLayout w:type="fixed"/>
        <w:tblCellMar>
          <w:left w:w="57" w:type="dxa"/>
          <w:right w:w="57" w:type="dxa"/>
        </w:tblCellMar>
        <w:tblLook w:val="0000"/>
      </w:tblPr>
      <w:tblGrid>
        <w:gridCol w:w="677"/>
        <w:gridCol w:w="716"/>
        <w:gridCol w:w="1666"/>
        <w:gridCol w:w="1758"/>
        <w:gridCol w:w="1020"/>
        <w:gridCol w:w="2370"/>
        <w:gridCol w:w="1635"/>
        <w:gridCol w:w="1395"/>
        <w:gridCol w:w="735"/>
        <w:gridCol w:w="795"/>
        <w:gridCol w:w="600"/>
        <w:gridCol w:w="840"/>
        <w:gridCol w:w="660"/>
        <w:gridCol w:w="616"/>
      </w:tblGrid>
      <w:tr w:rsidR="007A7B79" w:rsidRPr="00B628EE" w:rsidTr="000D378F">
        <w:trPr>
          <w:jc w:val="center"/>
        </w:trPr>
        <w:tc>
          <w:tcPr>
            <w:tcW w:w="677" w:type="dxa"/>
            <w:vMerge w:val="restart"/>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olor w:val="000000" w:themeColor="text1"/>
                <w:sz w:val="24"/>
                <w:szCs w:val="24"/>
              </w:rPr>
            </w:pPr>
            <w:bookmarkStart w:id="20" w:name="_Toc24724724"/>
            <w:r w:rsidRPr="00B628EE">
              <w:rPr>
                <w:rFonts w:asciiTheme="minorEastAsia" w:eastAsiaTheme="minorEastAsia" w:hAnsiTheme="minorEastAsia" w:hint="eastAsia"/>
                <w:color w:val="000000" w:themeColor="text1"/>
                <w:sz w:val="24"/>
                <w:szCs w:val="24"/>
              </w:rPr>
              <w:t>序号</w:t>
            </w:r>
          </w:p>
        </w:tc>
        <w:tc>
          <w:tcPr>
            <w:tcW w:w="2382" w:type="dxa"/>
            <w:gridSpan w:val="2"/>
            <w:tcBorders>
              <w:top w:val="single" w:sz="4" w:space="0" w:color="auto"/>
              <w:left w:val="nil"/>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公开事项</w:t>
            </w:r>
          </w:p>
        </w:tc>
        <w:tc>
          <w:tcPr>
            <w:tcW w:w="1758" w:type="dxa"/>
            <w:vMerge w:val="restart"/>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公开内容</w:t>
            </w:r>
          </w:p>
          <w:p w:rsidR="007A7B79" w:rsidRPr="00B628EE" w:rsidRDefault="007A7B79" w:rsidP="000D378F">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（要素）</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公开</w:t>
            </w:r>
          </w:p>
          <w:p w:rsidR="007A7B79" w:rsidRPr="00B628EE" w:rsidRDefault="007A7B79" w:rsidP="000D378F">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主体</w:t>
            </w:r>
          </w:p>
        </w:tc>
        <w:tc>
          <w:tcPr>
            <w:tcW w:w="2370" w:type="dxa"/>
            <w:vMerge w:val="restart"/>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公开依据</w:t>
            </w:r>
          </w:p>
        </w:tc>
        <w:tc>
          <w:tcPr>
            <w:tcW w:w="1635" w:type="dxa"/>
            <w:vMerge w:val="restart"/>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公开时限</w:t>
            </w:r>
          </w:p>
        </w:tc>
        <w:tc>
          <w:tcPr>
            <w:tcW w:w="1395" w:type="dxa"/>
            <w:vMerge w:val="restart"/>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公开渠道和载体</w:t>
            </w:r>
          </w:p>
        </w:tc>
        <w:tc>
          <w:tcPr>
            <w:tcW w:w="1530" w:type="dxa"/>
            <w:gridSpan w:val="2"/>
            <w:tcBorders>
              <w:top w:val="single" w:sz="4" w:space="0" w:color="auto"/>
              <w:left w:val="nil"/>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公开对象</w:t>
            </w:r>
          </w:p>
        </w:tc>
        <w:tc>
          <w:tcPr>
            <w:tcW w:w="1440" w:type="dxa"/>
            <w:gridSpan w:val="2"/>
            <w:tcBorders>
              <w:top w:val="single" w:sz="4" w:space="0" w:color="auto"/>
              <w:left w:val="nil"/>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公开方式</w:t>
            </w:r>
          </w:p>
        </w:tc>
        <w:tc>
          <w:tcPr>
            <w:tcW w:w="1276" w:type="dxa"/>
            <w:gridSpan w:val="2"/>
            <w:tcBorders>
              <w:top w:val="single" w:sz="4" w:space="0" w:color="auto"/>
              <w:left w:val="nil"/>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公开层级</w:t>
            </w:r>
          </w:p>
        </w:tc>
      </w:tr>
      <w:tr w:rsidR="007A7B79" w:rsidRPr="00B628EE" w:rsidTr="000D378F">
        <w:trPr>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olor w:val="000000" w:themeColor="text1"/>
                <w:sz w:val="24"/>
                <w:szCs w:val="24"/>
              </w:rPr>
            </w:pPr>
          </w:p>
        </w:tc>
        <w:tc>
          <w:tcPr>
            <w:tcW w:w="716" w:type="dxa"/>
            <w:tcBorders>
              <w:top w:val="nil"/>
              <w:left w:val="nil"/>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一级事项</w:t>
            </w:r>
          </w:p>
        </w:tc>
        <w:tc>
          <w:tcPr>
            <w:tcW w:w="1666" w:type="dxa"/>
            <w:tcBorders>
              <w:top w:val="nil"/>
              <w:left w:val="nil"/>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二级事项</w:t>
            </w:r>
          </w:p>
        </w:tc>
        <w:tc>
          <w:tcPr>
            <w:tcW w:w="1758" w:type="dxa"/>
            <w:vMerge/>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宋体"/>
                <w:color w:val="000000" w:themeColor="text1"/>
                <w:sz w:val="24"/>
                <w:szCs w:val="24"/>
              </w:rPr>
            </w:pPr>
          </w:p>
        </w:tc>
        <w:tc>
          <w:tcPr>
            <w:tcW w:w="1020" w:type="dxa"/>
            <w:vMerge/>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宋体"/>
                <w:color w:val="000000" w:themeColor="text1"/>
                <w:sz w:val="24"/>
                <w:szCs w:val="24"/>
              </w:rPr>
            </w:pPr>
          </w:p>
        </w:tc>
        <w:tc>
          <w:tcPr>
            <w:tcW w:w="2370" w:type="dxa"/>
            <w:vMerge/>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宋体"/>
                <w:color w:val="000000" w:themeColor="text1"/>
                <w:sz w:val="24"/>
                <w:szCs w:val="24"/>
              </w:rPr>
            </w:pPr>
          </w:p>
        </w:tc>
        <w:tc>
          <w:tcPr>
            <w:tcW w:w="1635" w:type="dxa"/>
            <w:vMerge/>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宋体"/>
                <w:color w:val="000000" w:themeColor="text1"/>
                <w:sz w:val="24"/>
                <w:szCs w:val="24"/>
              </w:rPr>
            </w:pPr>
          </w:p>
        </w:tc>
        <w:tc>
          <w:tcPr>
            <w:tcW w:w="1395" w:type="dxa"/>
            <w:vMerge/>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宋体"/>
                <w:color w:val="000000" w:themeColor="text1"/>
                <w:sz w:val="24"/>
                <w:szCs w:val="24"/>
              </w:rPr>
            </w:pPr>
          </w:p>
        </w:tc>
        <w:tc>
          <w:tcPr>
            <w:tcW w:w="735" w:type="dxa"/>
            <w:tcBorders>
              <w:top w:val="nil"/>
              <w:left w:val="nil"/>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全社会</w:t>
            </w:r>
          </w:p>
        </w:tc>
        <w:tc>
          <w:tcPr>
            <w:tcW w:w="795" w:type="dxa"/>
            <w:tcBorders>
              <w:top w:val="nil"/>
              <w:left w:val="nil"/>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特定群众</w:t>
            </w:r>
          </w:p>
        </w:tc>
        <w:tc>
          <w:tcPr>
            <w:tcW w:w="600" w:type="dxa"/>
            <w:tcBorders>
              <w:top w:val="nil"/>
              <w:left w:val="nil"/>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主动</w:t>
            </w:r>
          </w:p>
        </w:tc>
        <w:tc>
          <w:tcPr>
            <w:tcW w:w="840" w:type="dxa"/>
            <w:tcBorders>
              <w:top w:val="nil"/>
              <w:left w:val="nil"/>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依申请公开</w:t>
            </w:r>
          </w:p>
        </w:tc>
        <w:tc>
          <w:tcPr>
            <w:tcW w:w="660" w:type="dxa"/>
            <w:tcBorders>
              <w:top w:val="nil"/>
              <w:left w:val="nil"/>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县级</w:t>
            </w:r>
          </w:p>
        </w:tc>
        <w:tc>
          <w:tcPr>
            <w:tcW w:w="616" w:type="dxa"/>
            <w:tcBorders>
              <w:top w:val="nil"/>
              <w:left w:val="nil"/>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宋体"/>
                <w:color w:val="000000" w:themeColor="text1"/>
                <w:sz w:val="24"/>
                <w:szCs w:val="24"/>
              </w:rPr>
            </w:pPr>
            <w:r w:rsidRPr="00B628EE">
              <w:rPr>
                <w:rFonts w:asciiTheme="minorEastAsia" w:eastAsiaTheme="minorEastAsia" w:hAnsiTheme="minorEastAsia" w:cs="宋体" w:hint="eastAsia"/>
                <w:color w:val="000000" w:themeColor="text1"/>
                <w:sz w:val="24"/>
                <w:szCs w:val="24"/>
              </w:rPr>
              <w:t>乡、村级</w:t>
            </w:r>
          </w:p>
        </w:tc>
      </w:tr>
      <w:tr w:rsidR="007A7B79" w:rsidRPr="00B628EE" w:rsidTr="007A7B79">
        <w:trPr>
          <w:trHeight w:val="454"/>
          <w:jc w:val="center"/>
        </w:trPr>
        <w:tc>
          <w:tcPr>
            <w:tcW w:w="677" w:type="dxa"/>
            <w:tcBorders>
              <w:top w:val="nil"/>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w:t>
            </w:r>
          </w:p>
        </w:tc>
        <w:tc>
          <w:tcPr>
            <w:tcW w:w="716" w:type="dxa"/>
            <w:vMerge w:val="restart"/>
            <w:tcBorders>
              <w:top w:val="nil"/>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行政许可</w:t>
            </w:r>
          </w:p>
        </w:tc>
        <w:tc>
          <w:tcPr>
            <w:tcW w:w="1666" w:type="dxa"/>
            <w:tcBorders>
              <w:top w:val="nil"/>
              <w:left w:val="nil"/>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互联网上网服务营业场所经营许可</w:t>
            </w:r>
          </w:p>
        </w:tc>
        <w:tc>
          <w:tcPr>
            <w:tcW w:w="1758" w:type="dxa"/>
            <w:tcBorders>
              <w:top w:val="nil"/>
              <w:left w:val="nil"/>
              <w:bottom w:val="single" w:sz="4" w:space="0" w:color="auto"/>
              <w:right w:val="single" w:sz="4" w:space="0" w:color="auto"/>
            </w:tcBorders>
            <w:vAlign w:val="center"/>
          </w:tcPr>
          <w:p w:rsidR="007A7B79" w:rsidRPr="00B628EE" w:rsidRDefault="007A7B79" w:rsidP="000D378F">
            <w:pPr>
              <w:numPr>
                <w:ilvl w:val="0"/>
                <w:numId w:val="1"/>
              </w:numPr>
              <w:snapToGrid w:val="0"/>
              <w:spacing w:line="300" w:lineRule="exact"/>
              <w:jc w:val="lef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办事指南：主要包括事项名称、设定依据、申请条件、办理材料、办理地点、办理时间、联系电话、办理流程、办理期限、申请行政许可需要提交的全部材料目录及办理情况;</w:t>
            </w:r>
          </w:p>
          <w:p w:rsidR="007A7B79" w:rsidRPr="00B628EE" w:rsidRDefault="007A7B79" w:rsidP="000D378F">
            <w:pPr>
              <w:tabs>
                <w:tab w:val="right" w:pos="1824"/>
              </w:tabs>
              <w:snapToGrid w:val="0"/>
              <w:spacing w:line="300" w:lineRule="exact"/>
              <w:jc w:val="lef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2.行政许可决定。</w:t>
            </w:r>
          </w:p>
        </w:tc>
        <w:tc>
          <w:tcPr>
            <w:tcW w:w="1020" w:type="dxa"/>
            <w:tcBorders>
              <w:top w:val="nil"/>
              <w:left w:val="nil"/>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nil"/>
              <w:left w:val="nil"/>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《行政许可法》、《政府信息公开条例》、《互联网上网服务营业场所管理条例》</w:t>
            </w:r>
          </w:p>
        </w:tc>
        <w:tc>
          <w:tcPr>
            <w:tcW w:w="1635" w:type="dxa"/>
            <w:tcBorders>
              <w:top w:val="nil"/>
              <w:left w:val="nil"/>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信息形成或变更之日起20个工作日内公开</w:t>
            </w:r>
          </w:p>
        </w:tc>
        <w:tc>
          <w:tcPr>
            <w:tcW w:w="1395" w:type="dxa"/>
            <w:tcBorders>
              <w:top w:val="nil"/>
              <w:left w:val="nil"/>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■公开查阅点       ■政务服务中心   </w:t>
            </w:r>
          </w:p>
        </w:tc>
        <w:tc>
          <w:tcPr>
            <w:tcW w:w="735" w:type="dxa"/>
            <w:tcBorders>
              <w:top w:val="nil"/>
              <w:left w:val="nil"/>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nil"/>
              <w:left w:val="nil"/>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nil"/>
              <w:left w:val="nil"/>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nil"/>
              <w:left w:val="nil"/>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nil"/>
              <w:left w:val="nil"/>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nil"/>
              <w:left w:val="nil"/>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7A7B79">
        <w:trPr>
          <w:trHeight w:val="2950"/>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2  </w:t>
            </w:r>
          </w:p>
        </w:tc>
        <w:tc>
          <w:tcPr>
            <w:tcW w:w="716" w:type="dxa"/>
            <w:vMerge/>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文艺表演团体设立审批</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numPr>
                <w:ilvl w:val="0"/>
                <w:numId w:val="1"/>
              </w:num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1.办事指南：内容同上;</w:t>
            </w:r>
            <w:r w:rsidRPr="00B628EE">
              <w:rPr>
                <w:rFonts w:asciiTheme="minorEastAsia" w:eastAsiaTheme="minorEastAsia" w:hAnsiTheme="minorEastAsia" w:cs="仿宋_GB2312" w:hint="eastAsia"/>
                <w:color w:val="000000" w:themeColor="text1"/>
                <w:sz w:val="18"/>
                <w:szCs w:val="18"/>
              </w:rPr>
              <w:br/>
              <w:t>2.行政许可决定。</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《行政许可法》、《政府信息公开条例》、《营业性演出管理条例》、《文化部关于落实“先照后证”改进文化市场行政审批工作的通知》 </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■公开查阅点     ■政务服务中心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7A7B79">
        <w:trPr>
          <w:trHeight w:val="1474"/>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lastRenderedPageBreak/>
              <w:t>3</w:t>
            </w:r>
          </w:p>
        </w:tc>
        <w:tc>
          <w:tcPr>
            <w:tcW w:w="7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w:t>
            </w:r>
            <w:r w:rsidRPr="00B628EE">
              <w:rPr>
                <w:rFonts w:asciiTheme="minorEastAsia" w:eastAsiaTheme="minorEastAsia" w:hAnsiTheme="minorEastAsia" w:cs="仿宋_GB2312" w:hint="eastAsia"/>
                <w:color w:val="000000" w:themeColor="text1"/>
                <w:sz w:val="18"/>
                <w:szCs w:val="18"/>
              </w:rPr>
              <w:br/>
              <w:t>许可</w:t>
            </w: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营业性演出审批</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numPr>
                <w:ilvl w:val="0"/>
                <w:numId w:val="1"/>
              </w:num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1.办事指南：内容同上;</w:t>
            </w:r>
            <w:r w:rsidRPr="00B628EE">
              <w:rPr>
                <w:rFonts w:asciiTheme="minorEastAsia" w:eastAsiaTheme="minorEastAsia" w:hAnsiTheme="minorEastAsia" w:cs="仿宋_GB2312" w:hint="eastAsia"/>
                <w:color w:val="000000" w:themeColor="text1"/>
                <w:sz w:val="18"/>
                <w:szCs w:val="18"/>
              </w:rPr>
              <w:br/>
              <w:t>2.行政许可决定。</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《行政许可法》、《政府信息公开条例》、《营业性演出管理条例》、《文化部关于落实“先照后证”改进文化市场行政审批工作的通知》</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■公开查阅点     ■政务服务中心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454"/>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4</w:t>
            </w:r>
          </w:p>
        </w:tc>
        <w:tc>
          <w:tcPr>
            <w:tcW w:w="7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w:t>
            </w:r>
            <w:r w:rsidRPr="00B628EE">
              <w:rPr>
                <w:rFonts w:asciiTheme="minorEastAsia" w:eastAsiaTheme="minorEastAsia" w:hAnsiTheme="minorEastAsia" w:cs="仿宋_GB2312" w:hint="eastAsia"/>
                <w:color w:val="000000" w:themeColor="text1"/>
                <w:sz w:val="18"/>
                <w:szCs w:val="18"/>
              </w:rPr>
              <w:br/>
              <w:t>许可</w:t>
            </w: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娱乐场所经营许可</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numPr>
                <w:ilvl w:val="0"/>
                <w:numId w:val="1"/>
              </w:num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1.办事指南：内容同上;</w:t>
            </w:r>
            <w:r w:rsidRPr="00B628EE">
              <w:rPr>
                <w:rFonts w:asciiTheme="minorEastAsia" w:eastAsiaTheme="minorEastAsia" w:hAnsiTheme="minorEastAsia" w:cs="仿宋_GB2312" w:hint="eastAsia"/>
                <w:color w:val="000000" w:themeColor="text1"/>
                <w:sz w:val="18"/>
                <w:szCs w:val="18"/>
              </w:rPr>
              <w:br/>
              <w:t>2.行政许可决定。</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《行政许可法》；《政府信息公开条例》</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■公开查阅点     ■政务服务中心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454"/>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5</w:t>
            </w:r>
          </w:p>
        </w:tc>
        <w:tc>
          <w:tcPr>
            <w:tcW w:w="7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w:t>
            </w:r>
            <w:r w:rsidRPr="00B628EE">
              <w:rPr>
                <w:rFonts w:asciiTheme="minorEastAsia" w:eastAsiaTheme="minorEastAsia" w:hAnsiTheme="minorEastAsia" w:cs="仿宋_GB2312" w:hint="eastAsia"/>
                <w:color w:val="000000" w:themeColor="text1"/>
                <w:sz w:val="18"/>
                <w:szCs w:val="18"/>
              </w:rPr>
              <w:br/>
              <w:t>许可</w:t>
            </w: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县级文物保护单位保护范围内其他建设工程或者爆破、钻探、挖掘等作业审批</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numPr>
                <w:ilvl w:val="0"/>
                <w:numId w:val="1"/>
              </w:num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1办事指南：内容同上;</w:t>
            </w:r>
            <w:r w:rsidRPr="00B628EE">
              <w:rPr>
                <w:rFonts w:asciiTheme="minorEastAsia" w:eastAsiaTheme="minorEastAsia" w:hAnsiTheme="minorEastAsia" w:cs="仿宋_GB2312" w:hint="eastAsia"/>
                <w:color w:val="000000" w:themeColor="text1"/>
                <w:sz w:val="18"/>
                <w:szCs w:val="18"/>
              </w:rPr>
              <w:br/>
              <w:t>2.行政许可决定。</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《行政许可法》；《政府信息公开条例》</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■公开查阅点     ■政务服务中心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454"/>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6</w:t>
            </w:r>
          </w:p>
        </w:tc>
        <w:tc>
          <w:tcPr>
            <w:tcW w:w="7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w:t>
            </w:r>
            <w:r w:rsidRPr="00B628EE">
              <w:rPr>
                <w:rFonts w:asciiTheme="minorEastAsia" w:eastAsiaTheme="minorEastAsia" w:hAnsiTheme="minorEastAsia" w:cs="仿宋_GB2312" w:hint="eastAsia"/>
                <w:color w:val="000000" w:themeColor="text1"/>
                <w:sz w:val="18"/>
                <w:szCs w:val="18"/>
              </w:rPr>
              <w:br/>
              <w:t>许可</w:t>
            </w: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县级文物保护单位建设控制地带内建设工程设计方案审批</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numPr>
                <w:ilvl w:val="0"/>
                <w:numId w:val="1"/>
              </w:num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1.办事指南：内容同上;</w:t>
            </w:r>
            <w:r w:rsidRPr="00B628EE">
              <w:rPr>
                <w:rFonts w:asciiTheme="minorEastAsia" w:eastAsiaTheme="minorEastAsia" w:hAnsiTheme="minorEastAsia" w:cs="仿宋_GB2312" w:hint="eastAsia"/>
                <w:color w:val="000000" w:themeColor="text1"/>
                <w:sz w:val="18"/>
                <w:szCs w:val="18"/>
              </w:rPr>
              <w:br/>
              <w:t>2.行政许可决定。</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《行政许可法》；《政府信息公开条例》</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■公开查阅点     ■政务服务中心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454"/>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7</w:t>
            </w:r>
          </w:p>
        </w:tc>
        <w:tc>
          <w:tcPr>
            <w:tcW w:w="7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w:t>
            </w:r>
            <w:r w:rsidRPr="00B628EE">
              <w:rPr>
                <w:rFonts w:asciiTheme="minorEastAsia" w:eastAsiaTheme="minorEastAsia" w:hAnsiTheme="minorEastAsia" w:cs="仿宋_GB2312" w:hint="eastAsia"/>
                <w:color w:val="000000" w:themeColor="text1"/>
                <w:sz w:val="18"/>
                <w:szCs w:val="18"/>
              </w:rPr>
              <w:br/>
              <w:t>许可</w:t>
            </w: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县级文物保护单位实施原址保护措施审批</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numPr>
                <w:ilvl w:val="0"/>
                <w:numId w:val="1"/>
              </w:num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1.办事指南：内容同上;</w:t>
            </w:r>
            <w:r w:rsidRPr="00B628EE">
              <w:rPr>
                <w:rFonts w:asciiTheme="minorEastAsia" w:eastAsiaTheme="minorEastAsia" w:hAnsiTheme="minorEastAsia" w:cs="仿宋_GB2312" w:hint="eastAsia"/>
                <w:color w:val="000000" w:themeColor="text1"/>
                <w:sz w:val="18"/>
                <w:szCs w:val="18"/>
              </w:rPr>
              <w:br/>
              <w:t>2.行政许可决定。</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《行政许可法》；《政府信息公开条例》</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■公开查阅点     ■政务服务中心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454"/>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8</w:t>
            </w:r>
          </w:p>
        </w:tc>
        <w:tc>
          <w:tcPr>
            <w:tcW w:w="7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w:t>
            </w:r>
            <w:r w:rsidRPr="00B628EE">
              <w:rPr>
                <w:rFonts w:asciiTheme="minorEastAsia" w:eastAsiaTheme="minorEastAsia" w:hAnsiTheme="minorEastAsia" w:cs="仿宋_GB2312" w:hint="eastAsia"/>
                <w:color w:val="000000" w:themeColor="text1"/>
                <w:sz w:val="18"/>
                <w:szCs w:val="18"/>
              </w:rPr>
              <w:br/>
              <w:t>许可</w:t>
            </w: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县级文物保护单位和未核定为文物保护单位的不可移动文物修缮审批</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numPr>
                <w:ilvl w:val="0"/>
                <w:numId w:val="1"/>
              </w:num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1.办事指南：内容同上;</w:t>
            </w:r>
            <w:r w:rsidRPr="00B628EE">
              <w:rPr>
                <w:rFonts w:asciiTheme="minorEastAsia" w:eastAsiaTheme="minorEastAsia" w:hAnsiTheme="minorEastAsia" w:cs="仿宋_GB2312" w:hint="eastAsia"/>
                <w:color w:val="000000" w:themeColor="text1"/>
                <w:sz w:val="18"/>
                <w:szCs w:val="18"/>
              </w:rPr>
              <w:br/>
              <w:t>2.行政许可决定。</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《行政许可法》；《政府信息公开条例》</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■公开查阅点     ■政务服务中心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2270"/>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lastRenderedPageBreak/>
              <w:t>9</w:t>
            </w:r>
          </w:p>
        </w:tc>
        <w:tc>
          <w:tcPr>
            <w:tcW w:w="7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w:t>
            </w:r>
            <w:r w:rsidRPr="00B628EE">
              <w:rPr>
                <w:rFonts w:asciiTheme="minorEastAsia" w:eastAsiaTheme="minorEastAsia" w:hAnsiTheme="minorEastAsia" w:cs="仿宋_GB2312" w:hint="eastAsia"/>
                <w:color w:val="000000" w:themeColor="text1"/>
                <w:sz w:val="18"/>
                <w:szCs w:val="18"/>
              </w:rPr>
              <w:br/>
              <w:t>许可</w:t>
            </w: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核定为县级文物保护单位的属于国家所有的纪念建筑物或者古建筑改变用途审批</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numPr>
                <w:ilvl w:val="0"/>
                <w:numId w:val="1"/>
              </w:num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1.办事指南：内容同上;</w:t>
            </w:r>
            <w:r w:rsidRPr="00B628EE">
              <w:rPr>
                <w:rFonts w:asciiTheme="minorEastAsia" w:eastAsiaTheme="minorEastAsia" w:hAnsiTheme="minorEastAsia" w:cs="仿宋_GB2312" w:hint="eastAsia"/>
                <w:color w:val="000000" w:themeColor="text1"/>
                <w:sz w:val="18"/>
                <w:szCs w:val="18"/>
              </w:rPr>
              <w:br/>
              <w:t>2.行政许可决定。</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《行政许可法》；《政府信息公开条例》</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■政府网站</w:t>
            </w:r>
          </w:p>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■公开查阅点</w:t>
            </w:r>
          </w:p>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■政务服务中心</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10</w:t>
            </w:r>
          </w:p>
        </w:tc>
        <w:tc>
          <w:tcPr>
            <w:tcW w:w="7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w:t>
            </w:r>
            <w:r w:rsidRPr="00B628EE">
              <w:rPr>
                <w:rFonts w:asciiTheme="minorEastAsia" w:eastAsiaTheme="minorEastAsia" w:hAnsiTheme="minorEastAsia" w:cs="仿宋_GB2312" w:hint="eastAsia"/>
                <w:color w:val="000000" w:themeColor="text1"/>
                <w:sz w:val="18"/>
                <w:szCs w:val="18"/>
              </w:rPr>
              <w:br/>
              <w:t>许可</w:t>
            </w: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非国有文物收藏单位和其他单位举办展览需借用国有馆藏二级以下文物审批</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numPr>
                <w:ilvl w:val="0"/>
                <w:numId w:val="1"/>
              </w:num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1.办事指南：内容同上;</w:t>
            </w:r>
            <w:r w:rsidRPr="00B628EE">
              <w:rPr>
                <w:rFonts w:asciiTheme="minorEastAsia" w:eastAsiaTheme="minorEastAsia" w:hAnsiTheme="minorEastAsia" w:cs="仿宋_GB2312" w:hint="eastAsia"/>
                <w:color w:val="000000" w:themeColor="text1"/>
                <w:sz w:val="18"/>
                <w:szCs w:val="18"/>
              </w:rPr>
              <w:br/>
              <w:t>2.行政许可决定。</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《行政许可法》、《政府信息公开条例》</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■政府网站</w:t>
            </w:r>
          </w:p>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■公开查阅点</w:t>
            </w:r>
          </w:p>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■政务服务中心</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11</w:t>
            </w:r>
          </w:p>
        </w:tc>
        <w:tc>
          <w:tcPr>
            <w:tcW w:w="716" w:type="dxa"/>
            <w:vMerge w:val="restart"/>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w:t>
            </w:r>
            <w:r w:rsidRPr="00B628EE">
              <w:rPr>
                <w:rFonts w:asciiTheme="minorEastAsia" w:eastAsiaTheme="minorEastAsia" w:hAnsiTheme="minorEastAsia" w:cs="仿宋_GB2312" w:hint="eastAsia"/>
                <w:color w:val="000000" w:themeColor="text1"/>
                <w:sz w:val="18"/>
                <w:szCs w:val="18"/>
              </w:rPr>
              <w:br/>
              <w:t>处罚</w:t>
            </w: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对互联网上网服务营业场所违法行为的行政处罚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12</w:t>
            </w:r>
          </w:p>
        </w:tc>
        <w:tc>
          <w:tcPr>
            <w:tcW w:w="716" w:type="dxa"/>
            <w:vMerge/>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对娱乐场所违法行为的行政处罚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lastRenderedPageBreak/>
              <w:t>13</w:t>
            </w:r>
          </w:p>
        </w:tc>
        <w:tc>
          <w:tcPr>
            <w:tcW w:w="716" w:type="dxa"/>
            <w:vMerge w:val="restart"/>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w:t>
            </w:r>
            <w:r w:rsidRPr="00B628EE">
              <w:rPr>
                <w:rFonts w:asciiTheme="minorEastAsia" w:eastAsiaTheme="minorEastAsia" w:hAnsiTheme="minorEastAsia" w:cs="仿宋_GB2312" w:hint="eastAsia"/>
                <w:color w:val="000000" w:themeColor="text1"/>
                <w:sz w:val="18"/>
                <w:szCs w:val="18"/>
              </w:rPr>
              <w:br/>
              <w:t>处罚</w:t>
            </w: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对营业性演出违法行为的行政处罚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14</w:t>
            </w:r>
          </w:p>
        </w:tc>
        <w:tc>
          <w:tcPr>
            <w:tcW w:w="716" w:type="dxa"/>
            <w:vMerge/>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对艺术品经营违法行为的行政处罚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15</w:t>
            </w:r>
          </w:p>
        </w:tc>
        <w:tc>
          <w:tcPr>
            <w:tcW w:w="716" w:type="dxa"/>
            <w:vMerge w:val="restart"/>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w:t>
            </w:r>
            <w:r w:rsidRPr="00B628EE">
              <w:rPr>
                <w:rFonts w:asciiTheme="minorEastAsia" w:eastAsiaTheme="minorEastAsia" w:hAnsiTheme="minorEastAsia" w:cs="仿宋_GB2312" w:hint="eastAsia"/>
                <w:color w:val="000000" w:themeColor="text1"/>
                <w:sz w:val="18"/>
                <w:szCs w:val="18"/>
              </w:rPr>
              <w:br/>
              <w:t>处罚</w:t>
            </w: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对网络游戏运营单位违法行为的行政处罚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《国务院关于促进市场公平竞争维护市场正常秩序的若干意见》、《国务院办公厅关于全面推行行政执法公示制度执法全过程记录制度重大执法决定法制审核制度的指导意见》、《网络游戏管理暂行办法》</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16</w:t>
            </w:r>
          </w:p>
        </w:tc>
        <w:tc>
          <w:tcPr>
            <w:tcW w:w="716" w:type="dxa"/>
            <w:vMerge/>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对社会艺术水平考级活动违法行为的行政处罚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lastRenderedPageBreak/>
              <w:t>17</w:t>
            </w:r>
          </w:p>
        </w:tc>
        <w:tc>
          <w:tcPr>
            <w:tcW w:w="716" w:type="dxa"/>
            <w:vMerge w:val="restart"/>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w:t>
            </w:r>
            <w:r w:rsidRPr="00B628EE">
              <w:rPr>
                <w:rFonts w:asciiTheme="minorEastAsia" w:eastAsiaTheme="minorEastAsia" w:hAnsiTheme="minorEastAsia" w:cs="仿宋_GB2312" w:hint="eastAsia"/>
                <w:color w:val="000000" w:themeColor="text1"/>
                <w:sz w:val="18"/>
                <w:szCs w:val="18"/>
              </w:rPr>
              <w:br/>
              <w:t>处罚</w:t>
            </w: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对互联网文化单位违法行为的行政处罚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 xml:space="preserve">《国务院关于促进市场公平竞争维护市场正常秩序的若干意见》、《国务院办公厅关于全面推行行政执法公示制度执法全过程记录制度重大执法决定法制审核制度的指导意见》、《互联网文化管理暂行规定》（文化部令第51号，第57号予以修改）  </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59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18</w:t>
            </w:r>
          </w:p>
        </w:tc>
        <w:tc>
          <w:tcPr>
            <w:tcW w:w="716" w:type="dxa"/>
            <w:vMerge/>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对擅自在文物保护单位的保护范围内进行建设工程或者爆破、钻探、挖掘等作业的行为进行处罚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《政府信息公开条例》、《国务院办公厅关于全面推行行政执法公示制度执法全过程记录制度重大执法决定法制审核制度的指导意见》</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19</w:t>
            </w:r>
          </w:p>
        </w:tc>
        <w:tc>
          <w:tcPr>
            <w:tcW w:w="716" w:type="dxa"/>
            <w:vMerge w:val="restart"/>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w:t>
            </w:r>
            <w:r w:rsidRPr="00B628EE">
              <w:rPr>
                <w:rFonts w:asciiTheme="minorEastAsia" w:eastAsiaTheme="minorEastAsia" w:hAnsiTheme="minorEastAsia" w:cs="仿宋_GB2312" w:hint="eastAsia"/>
                <w:color w:val="000000" w:themeColor="text1"/>
                <w:sz w:val="18"/>
                <w:szCs w:val="18"/>
              </w:rPr>
              <w:br/>
              <w:t>处罚</w:t>
            </w: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对在文物保护单位的建设控制地带内进行建设工程，其工程设计方案未经文物行政部门同意、报城乡建设规划部门批准，对文物保护单位的历史风貌造成破坏的行为进行处罚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《政府信息公开条例》、《国务院办公厅关于全面推行行政执法公示制度执法全过程记录制度重大执法决定法制审核制度的指导意见》</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20</w:t>
            </w:r>
          </w:p>
        </w:tc>
        <w:tc>
          <w:tcPr>
            <w:tcW w:w="716" w:type="dxa"/>
            <w:vMerge/>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对擅自迁移、拆除不可移动文物的行为进行处罚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《政府信息公开条例》、《国务院办公厅关于全面推行行政执法公示制度执法全过程记录制度重大执法决定法制审核制度的指导意见》</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lastRenderedPageBreak/>
              <w:t>21</w:t>
            </w:r>
          </w:p>
        </w:tc>
        <w:tc>
          <w:tcPr>
            <w:tcW w:w="716" w:type="dxa"/>
            <w:vMerge w:val="restart"/>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w:t>
            </w:r>
            <w:r w:rsidRPr="00B628EE">
              <w:rPr>
                <w:rFonts w:asciiTheme="minorEastAsia" w:eastAsiaTheme="minorEastAsia" w:hAnsiTheme="minorEastAsia" w:cs="仿宋_GB2312" w:hint="eastAsia"/>
                <w:color w:val="000000" w:themeColor="text1"/>
                <w:sz w:val="18"/>
                <w:szCs w:val="18"/>
              </w:rPr>
              <w:br/>
              <w:t>处罚</w:t>
            </w: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对擅自修缮不可移动文物，明显改变文物原状的行为进行处罚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《政府信息公开条例》、《国务院办公厅关于全面推行行政执法公示制度执法全过程记录制度重大执法决定法制审核制度的指导意见》</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22</w:t>
            </w:r>
          </w:p>
        </w:tc>
        <w:tc>
          <w:tcPr>
            <w:tcW w:w="716" w:type="dxa"/>
            <w:vMerge/>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对擅自在原址重建已全部毁坏的不可移动文物，造成文物破坏的行为进行处罚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《政府信息公开条例》、《国务院办公厅关于全面推行行政执法公示制度执法全过程记录制度重大执法决定法制审核制度的指导意见》</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23</w:t>
            </w:r>
          </w:p>
        </w:tc>
        <w:tc>
          <w:tcPr>
            <w:tcW w:w="716" w:type="dxa"/>
            <w:vMerge/>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对施工单位未取得文物保护工程资质证书，擅自从事文物修缮、迁移、重建的行为进行处罚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《政府信息公开条例》、《国务院办公厅关于全面推行行政执法公示制度执法全过程记录制度重大执法决定法制审核制度的指导意见》</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24</w:t>
            </w:r>
          </w:p>
        </w:tc>
        <w:tc>
          <w:tcPr>
            <w:tcW w:w="716" w:type="dxa"/>
            <w:vMerge w:val="restart"/>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w:t>
            </w:r>
            <w:r w:rsidRPr="00B628EE">
              <w:rPr>
                <w:rFonts w:asciiTheme="minorEastAsia" w:eastAsiaTheme="minorEastAsia" w:hAnsiTheme="minorEastAsia" w:cs="仿宋_GB2312" w:hint="eastAsia"/>
                <w:color w:val="000000" w:themeColor="text1"/>
                <w:sz w:val="18"/>
                <w:szCs w:val="18"/>
              </w:rPr>
              <w:br/>
              <w:t>处罚</w:t>
            </w: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对转让或者抵押国有不可移动文物的行为进行处罚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《政府信息公开条例》、《国务院办公厅关于全面推行行政执法公示制度执法全过程记录制度重大执法决定法制审核制度的指导意见》</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lastRenderedPageBreak/>
              <w:t>25</w:t>
            </w:r>
          </w:p>
        </w:tc>
        <w:tc>
          <w:tcPr>
            <w:tcW w:w="716" w:type="dxa"/>
            <w:vMerge/>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对将国有不可移动文物作为企业资产经营的行为进行处罚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《政府信息公开条例》、《国务院办公厅关于全面推行行政执法公示制度执法全过程记录制度重大执法决定法制审核制度的指导意见》</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26</w:t>
            </w:r>
          </w:p>
        </w:tc>
        <w:tc>
          <w:tcPr>
            <w:tcW w:w="716" w:type="dxa"/>
            <w:vMerge/>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对将非国有不可移动文物转让或者抵押给外国人的行为进行处罚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《政府信息公开条例》、《国务院办公厅关于全面推行行政执法公示制度执法全过程记录制度重大执法决定法制审核制度的指导意见》</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27</w:t>
            </w:r>
          </w:p>
        </w:tc>
        <w:tc>
          <w:tcPr>
            <w:tcW w:w="716" w:type="dxa"/>
            <w:vMerge w:val="restart"/>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w:t>
            </w:r>
            <w:r w:rsidRPr="00B628EE">
              <w:rPr>
                <w:rFonts w:asciiTheme="minorEastAsia" w:eastAsiaTheme="minorEastAsia" w:hAnsiTheme="minorEastAsia" w:cs="仿宋_GB2312" w:hint="eastAsia"/>
                <w:color w:val="000000" w:themeColor="text1"/>
                <w:sz w:val="18"/>
                <w:szCs w:val="18"/>
              </w:rPr>
              <w:br/>
              <w:t>处罚</w:t>
            </w: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对擅自改变国有文物保护单位用途的行为进行处罚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《政府信息公开条例》、《国务院办公厅关于全面推行行政执法公示制度执法全过程记录制度重大执法决定法制审核制度的指导意见》</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28</w:t>
            </w:r>
          </w:p>
        </w:tc>
        <w:tc>
          <w:tcPr>
            <w:tcW w:w="716" w:type="dxa"/>
            <w:vMerge/>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对文物收藏单位未按照国家有关规定配备防火、防盗、防自然损坏的设施的行为进行处罚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《政府信息公开条例》、《国务院办公厅关于全面推行行政执法公示制度执法全过程记录制度重大执法决定法制审核制度的指导意见》</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lastRenderedPageBreak/>
              <w:t>29</w:t>
            </w:r>
          </w:p>
        </w:tc>
        <w:tc>
          <w:tcPr>
            <w:tcW w:w="716" w:type="dxa"/>
            <w:vMerge w:val="restart"/>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w:t>
            </w:r>
            <w:r w:rsidRPr="00B628EE">
              <w:rPr>
                <w:rFonts w:asciiTheme="minorEastAsia" w:eastAsiaTheme="minorEastAsia" w:hAnsiTheme="minorEastAsia" w:cs="仿宋_GB2312" w:hint="eastAsia"/>
                <w:color w:val="000000" w:themeColor="text1"/>
                <w:sz w:val="18"/>
                <w:szCs w:val="18"/>
              </w:rPr>
              <w:br/>
              <w:t>处罚</w:t>
            </w: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对国有文物收藏单位法定代表人离任时未按照馆藏文物档案移交馆藏文物，或者所移交的馆藏文物与馆藏文物档案不符的行为进行处罚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《政府信息公开条例》、《国务院办公厅关于全面推行行政执法公示制度执法全过程记录制度重大执法决定法制审核制度的指导意见》</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30</w:t>
            </w:r>
          </w:p>
        </w:tc>
        <w:tc>
          <w:tcPr>
            <w:tcW w:w="716" w:type="dxa"/>
            <w:vMerge/>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对将国有馆藏文物赠与、出租或者出售给其他单位、个人的行为进行处罚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《政府信息公开条例》、《国务院办公厅关于全面推行行政执法公示制度执法全过程记录制度重大执法决定法制审核制度的指导意见》</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31</w:t>
            </w:r>
          </w:p>
        </w:tc>
        <w:tc>
          <w:tcPr>
            <w:tcW w:w="716" w:type="dxa"/>
            <w:vMerge w:val="restart"/>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w:t>
            </w:r>
            <w:r w:rsidRPr="00B628EE">
              <w:rPr>
                <w:rFonts w:asciiTheme="minorEastAsia" w:eastAsiaTheme="minorEastAsia" w:hAnsiTheme="minorEastAsia" w:cs="仿宋_GB2312" w:hint="eastAsia"/>
                <w:color w:val="000000" w:themeColor="text1"/>
                <w:sz w:val="18"/>
                <w:szCs w:val="18"/>
              </w:rPr>
              <w:br/>
              <w:t>处罚</w:t>
            </w: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对违法借用、交换、处置国有馆藏文物的行为进行处罚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《政府信息公开条例》、《国务院办公厅关于全面推行行政执法公示制度执法全过程记录制度重大执法决定法制审核制度的指导意见》</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32</w:t>
            </w:r>
          </w:p>
        </w:tc>
        <w:tc>
          <w:tcPr>
            <w:tcW w:w="716" w:type="dxa"/>
            <w:vMerge/>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对违法挪用或者侵占依法调拨、交换、出借文物所得补偿费用的行为进行处罚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《政府信息公开条例》、《国务院办公厅关于全面推行行政执法公示制度执法全过程记录制度重大执法决定法制审核制度的指导意见》</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lastRenderedPageBreak/>
              <w:t>33</w:t>
            </w:r>
          </w:p>
        </w:tc>
        <w:tc>
          <w:tcPr>
            <w:tcW w:w="716" w:type="dxa"/>
            <w:vMerge/>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对发现文物隐匿不报，或者拒不上交的行为进行处罚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《政府信息公开条例》、《国务院办公厅关于全面推行行政执法公示制度执法全过程记录制度重大执法决定法制审核制度的指导意见》</w:t>
            </w:r>
          </w:p>
        </w:tc>
        <w:tc>
          <w:tcPr>
            <w:tcW w:w="16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■政府网站  </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34</w:t>
            </w:r>
          </w:p>
        </w:tc>
        <w:tc>
          <w:tcPr>
            <w:tcW w:w="716" w:type="dxa"/>
            <w:vMerge w:val="restart"/>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w:t>
            </w:r>
            <w:r w:rsidRPr="00B628EE">
              <w:rPr>
                <w:rFonts w:asciiTheme="minorEastAsia" w:eastAsiaTheme="minorEastAsia" w:hAnsiTheme="minorEastAsia" w:cs="仿宋_GB2312" w:hint="eastAsia"/>
                <w:color w:val="000000" w:themeColor="text1"/>
                <w:sz w:val="18"/>
                <w:szCs w:val="18"/>
              </w:rPr>
              <w:br/>
              <w:t>处罚</w:t>
            </w: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对未按照规定移交拣选文物的行为进行处罚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《政府信息公开条例》、《国务院办公厅关于全面推行行政执法公示制度执法全过程记录制度重大执法决定法制审核制度的指导意见》</w:t>
            </w:r>
          </w:p>
        </w:tc>
        <w:tc>
          <w:tcPr>
            <w:tcW w:w="1635" w:type="dxa"/>
            <w:tcBorders>
              <w:top w:val="single" w:sz="4" w:space="0" w:color="auto"/>
              <w:left w:val="single" w:sz="4" w:space="0" w:color="auto"/>
              <w:bottom w:val="single" w:sz="4" w:space="0" w:color="auto"/>
              <w:right w:val="single" w:sz="4" w:space="0" w:color="auto"/>
            </w:tcBorders>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■政府网站</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35</w:t>
            </w:r>
          </w:p>
        </w:tc>
        <w:tc>
          <w:tcPr>
            <w:tcW w:w="716" w:type="dxa"/>
            <w:vMerge/>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对未取得相应等级的文物保护工程资质证书，擅自承担文物保护单位的修缮、迁移、重建工程逾期不改正，或者造成严重后果的行为进行处罚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《政府信息公开条例》、《国务院办公厅关于全面推行行政执法公示制度执法全过程记录制度重大执法决定法制审核制度的指导意见》</w:t>
            </w:r>
          </w:p>
        </w:tc>
        <w:tc>
          <w:tcPr>
            <w:tcW w:w="1635" w:type="dxa"/>
            <w:tcBorders>
              <w:top w:val="single" w:sz="4" w:space="0" w:color="auto"/>
              <w:left w:val="single" w:sz="4" w:space="0" w:color="auto"/>
              <w:bottom w:val="single" w:sz="4" w:space="0" w:color="auto"/>
              <w:right w:val="single" w:sz="4" w:space="0" w:color="auto"/>
            </w:tcBorders>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■政府网站</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36</w:t>
            </w:r>
          </w:p>
        </w:tc>
        <w:tc>
          <w:tcPr>
            <w:tcW w:w="7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w:t>
            </w:r>
            <w:r w:rsidRPr="00B628EE">
              <w:rPr>
                <w:rFonts w:asciiTheme="minorEastAsia" w:eastAsiaTheme="minorEastAsia" w:hAnsiTheme="minorEastAsia" w:cs="仿宋_GB2312" w:hint="eastAsia"/>
                <w:color w:val="000000" w:themeColor="text1"/>
                <w:sz w:val="18"/>
                <w:szCs w:val="18"/>
              </w:rPr>
              <w:br/>
              <w:t>处罚</w:t>
            </w: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对未取得资质证书，擅自从事馆藏文物的修复、复制、拓印活动的行为进行处罚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1.主体信息；</w:t>
            </w:r>
            <w:r w:rsidRPr="00B628EE">
              <w:rPr>
                <w:rFonts w:asciiTheme="minorEastAsia" w:eastAsiaTheme="minorEastAsia" w:hAnsiTheme="minorEastAsia" w:cs="仿宋_GB2312" w:hint="eastAsia"/>
                <w:color w:val="000000" w:themeColor="text1"/>
                <w:sz w:val="18"/>
                <w:szCs w:val="18"/>
              </w:rPr>
              <w:br/>
              <w:t>2.案由；</w:t>
            </w:r>
            <w:r w:rsidRPr="00B628EE">
              <w:rPr>
                <w:rFonts w:asciiTheme="minorEastAsia" w:eastAsiaTheme="minorEastAsia" w:hAnsiTheme="minorEastAsia" w:cs="仿宋_GB2312" w:hint="eastAsia"/>
                <w:color w:val="000000" w:themeColor="text1"/>
                <w:sz w:val="18"/>
                <w:szCs w:val="18"/>
              </w:rPr>
              <w:br/>
              <w:t>3.处罚依据；</w:t>
            </w:r>
            <w:r w:rsidRPr="00B628EE">
              <w:rPr>
                <w:rFonts w:asciiTheme="minorEastAsia" w:eastAsiaTheme="minorEastAsia" w:hAnsiTheme="minorEastAsia" w:cs="仿宋_GB2312"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《政府信息公开条例》、《国务院办公厅关于全面推行行政执法公示制度执法全过程记录制度重大执法决定法制审核制度的指导意见》</w:t>
            </w:r>
          </w:p>
        </w:tc>
        <w:tc>
          <w:tcPr>
            <w:tcW w:w="1635" w:type="dxa"/>
            <w:tcBorders>
              <w:top w:val="single" w:sz="4" w:space="0" w:color="auto"/>
              <w:left w:val="single" w:sz="4" w:space="0" w:color="auto"/>
              <w:bottom w:val="single" w:sz="4" w:space="0" w:color="auto"/>
              <w:right w:val="single" w:sz="4" w:space="0" w:color="auto"/>
            </w:tcBorders>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■政府网站</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p>
        </w:tc>
      </w:tr>
      <w:tr w:rsidR="007A7B79" w:rsidRPr="00B628EE" w:rsidTr="000D378F">
        <w:trPr>
          <w:trHeight w:val="1815"/>
          <w:jc w:val="center"/>
        </w:trPr>
        <w:tc>
          <w:tcPr>
            <w:tcW w:w="677"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lastRenderedPageBreak/>
              <w:t>37</w:t>
            </w:r>
          </w:p>
        </w:tc>
        <w:tc>
          <w:tcPr>
            <w:tcW w:w="71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jc w:val="center"/>
              <w:rPr>
                <w:rFonts w:asciiTheme="minorEastAsia" w:eastAsiaTheme="minorEastAsia" w:hAnsiTheme="minorEastAsia" w:cs="仿宋_GB2312"/>
                <w:color w:val="000000" w:themeColor="text1"/>
                <w:sz w:val="18"/>
                <w:szCs w:val="18"/>
              </w:rPr>
            </w:pPr>
            <w:r w:rsidRPr="00B628EE">
              <w:rPr>
                <w:rFonts w:asciiTheme="minorEastAsia" w:eastAsiaTheme="minorEastAsia" w:hAnsiTheme="minorEastAsia" w:cs="仿宋_GB2312" w:hint="eastAsia"/>
                <w:color w:val="000000" w:themeColor="text1"/>
                <w:sz w:val="18"/>
                <w:szCs w:val="18"/>
              </w:rPr>
              <w:t>行政处罚</w:t>
            </w:r>
          </w:p>
        </w:tc>
        <w:tc>
          <w:tcPr>
            <w:tcW w:w="1666"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方正仿宋_GBK"/>
                <w:color w:val="000000" w:themeColor="text1"/>
                <w:sz w:val="24"/>
                <w:szCs w:val="24"/>
              </w:rPr>
            </w:pPr>
            <w:r w:rsidRPr="00B628EE">
              <w:rPr>
                <w:rFonts w:asciiTheme="minorEastAsia" w:eastAsiaTheme="minorEastAsia" w:hAnsiTheme="minorEastAsia" w:hint="eastAsia"/>
                <w:color w:val="000000" w:themeColor="text1"/>
                <w:sz w:val="18"/>
                <w:szCs w:val="18"/>
              </w:rPr>
              <w:t>对擅自修复、复制、拓印馆藏珍贵文物的行为进行处罚</w:t>
            </w:r>
          </w:p>
        </w:tc>
        <w:tc>
          <w:tcPr>
            <w:tcW w:w="1758"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方正仿宋_GBK"/>
                <w:color w:val="000000" w:themeColor="text1"/>
                <w:sz w:val="24"/>
                <w:szCs w:val="24"/>
              </w:rPr>
            </w:pPr>
            <w:r w:rsidRPr="00B628EE">
              <w:rPr>
                <w:rFonts w:asciiTheme="minorEastAsia" w:eastAsiaTheme="minorEastAsia" w:hAnsiTheme="minorEastAsia" w:hint="eastAsia"/>
                <w:color w:val="000000" w:themeColor="text1"/>
                <w:sz w:val="18"/>
                <w:szCs w:val="18"/>
              </w:rPr>
              <w:t>1.主体信息；</w:t>
            </w:r>
            <w:r w:rsidRPr="00B628EE">
              <w:rPr>
                <w:rFonts w:asciiTheme="minorEastAsia" w:eastAsiaTheme="minorEastAsia" w:hAnsiTheme="minorEastAsia" w:hint="eastAsia"/>
                <w:color w:val="000000" w:themeColor="text1"/>
                <w:sz w:val="18"/>
                <w:szCs w:val="18"/>
              </w:rPr>
              <w:br/>
              <w:t>2.案由；</w:t>
            </w:r>
            <w:r w:rsidRPr="00B628EE">
              <w:rPr>
                <w:rFonts w:asciiTheme="minorEastAsia" w:eastAsiaTheme="minorEastAsia" w:hAnsiTheme="minorEastAsia" w:hint="eastAsia"/>
                <w:color w:val="000000" w:themeColor="text1"/>
                <w:sz w:val="18"/>
                <w:szCs w:val="18"/>
              </w:rPr>
              <w:br/>
              <w:t>3.处罚依据；</w:t>
            </w:r>
            <w:r w:rsidRPr="00B628EE">
              <w:rPr>
                <w:rFonts w:asciiTheme="minorEastAsia" w:eastAsiaTheme="minorEastAsia" w:hAnsiTheme="minorEastAsia" w:hint="eastAsia"/>
                <w:color w:val="000000" w:themeColor="text1"/>
                <w:sz w:val="18"/>
                <w:szCs w:val="18"/>
              </w:rPr>
              <w:br/>
              <w:t>4.处罚结果。</w:t>
            </w:r>
          </w:p>
        </w:tc>
        <w:tc>
          <w:tcPr>
            <w:tcW w:w="102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napToGrid w:val="0"/>
              <w:spacing w:line="300" w:lineRule="exact"/>
              <w:rPr>
                <w:rFonts w:asciiTheme="minorEastAsia" w:eastAsiaTheme="minorEastAsia" w:hAnsiTheme="minorEastAsia" w:cs="方正仿宋_GBK"/>
                <w:color w:val="000000" w:themeColor="text1"/>
                <w:sz w:val="24"/>
                <w:szCs w:val="24"/>
              </w:rPr>
            </w:pPr>
            <w:r w:rsidRPr="00B628EE">
              <w:rPr>
                <w:rFonts w:asciiTheme="minorEastAsia" w:eastAsiaTheme="minorEastAsia" w:hAnsiTheme="minorEastAsia" w:cs="仿宋_GB2312" w:hint="eastAsia"/>
                <w:color w:val="000000" w:themeColor="text1"/>
                <w:sz w:val="18"/>
                <w:szCs w:val="18"/>
              </w:rPr>
              <w:t>防城区文化广电体育和旅游局</w:t>
            </w:r>
          </w:p>
        </w:tc>
        <w:tc>
          <w:tcPr>
            <w:tcW w:w="237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方正仿宋_GBK"/>
                <w:color w:val="000000" w:themeColor="text1"/>
                <w:sz w:val="24"/>
                <w:szCs w:val="24"/>
              </w:rPr>
            </w:pPr>
            <w:r w:rsidRPr="00B628EE">
              <w:rPr>
                <w:rFonts w:asciiTheme="minorEastAsia" w:eastAsiaTheme="minorEastAsia" w:hAnsiTheme="minorEastAsia" w:hint="eastAsia"/>
                <w:color w:val="000000" w:themeColor="text1"/>
                <w:sz w:val="18"/>
                <w:szCs w:val="18"/>
              </w:rPr>
              <w:t>《政府信息公开条例》、《国务院办公厅关于全面推行行政执法公示制度执法全过程记录制度重大执法决定法制审核制度的指导意见》</w:t>
            </w:r>
          </w:p>
        </w:tc>
        <w:tc>
          <w:tcPr>
            <w:tcW w:w="1635" w:type="dxa"/>
            <w:tcBorders>
              <w:top w:val="single" w:sz="4" w:space="0" w:color="auto"/>
              <w:left w:val="single" w:sz="4" w:space="0" w:color="auto"/>
              <w:bottom w:val="single" w:sz="4" w:space="0" w:color="auto"/>
              <w:right w:val="single" w:sz="4" w:space="0" w:color="auto"/>
            </w:tcBorders>
          </w:tcPr>
          <w:p w:rsidR="007A7B79" w:rsidRPr="00B628EE" w:rsidRDefault="007A7B79" w:rsidP="000D378F">
            <w:pPr>
              <w:spacing w:line="240" w:lineRule="exact"/>
              <w:rPr>
                <w:rFonts w:asciiTheme="minorEastAsia" w:eastAsiaTheme="minorEastAsia" w:hAnsiTheme="minorEastAsia" w:cs="方正仿宋_GBK"/>
                <w:color w:val="000000" w:themeColor="text1"/>
                <w:sz w:val="24"/>
                <w:szCs w:val="24"/>
              </w:rPr>
            </w:pPr>
            <w:r w:rsidRPr="00B628EE">
              <w:rPr>
                <w:rFonts w:asciiTheme="minorEastAsia" w:eastAsiaTheme="minorEastAsia" w:hAnsiTheme="minorEastAsia" w:hint="eastAsia"/>
                <w:color w:val="000000" w:themeColor="text1"/>
                <w:sz w:val="18"/>
                <w:szCs w:val="18"/>
              </w:rPr>
              <w:t>执法决定信息在决定作出之日起7个工作日内公开，其他相关信息形成或变更之日起20个工作日内公开</w:t>
            </w:r>
          </w:p>
        </w:tc>
        <w:tc>
          <w:tcPr>
            <w:tcW w:w="13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方正仿宋_GBK"/>
                <w:color w:val="000000" w:themeColor="text1"/>
                <w:sz w:val="24"/>
                <w:szCs w:val="24"/>
              </w:rPr>
            </w:pPr>
            <w:r w:rsidRPr="00B628EE">
              <w:rPr>
                <w:rFonts w:asciiTheme="minorEastAsia" w:eastAsiaTheme="minorEastAsia" w:hAnsiTheme="minorEastAsia" w:hint="eastAsia"/>
                <w:color w:val="000000" w:themeColor="text1"/>
                <w:sz w:val="18"/>
                <w:szCs w:val="18"/>
              </w:rPr>
              <w:t>■政府网站</w:t>
            </w:r>
          </w:p>
        </w:tc>
        <w:tc>
          <w:tcPr>
            <w:tcW w:w="73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方正仿宋_GBK"/>
                <w:color w:val="000000" w:themeColor="text1"/>
                <w:sz w:val="24"/>
                <w:szCs w:val="24"/>
              </w:rPr>
            </w:pPr>
            <w:r w:rsidRPr="00B628EE">
              <w:rPr>
                <w:rFonts w:asciiTheme="minorEastAsia" w:eastAsiaTheme="minorEastAsia" w:hAnsiTheme="minorEastAsia" w:hint="eastAsia"/>
                <w:color w:val="000000" w:themeColor="text1"/>
                <w:sz w:val="18"/>
                <w:szCs w:val="18"/>
              </w:rPr>
              <w:t>√</w:t>
            </w:r>
          </w:p>
        </w:tc>
        <w:tc>
          <w:tcPr>
            <w:tcW w:w="795"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方正仿宋_GBK"/>
                <w:color w:val="000000" w:themeColor="text1"/>
                <w:sz w:val="24"/>
                <w:szCs w:val="24"/>
              </w:rPr>
            </w:pPr>
            <w:r w:rsidRPr="00B628EE">
              <w:rPr>
                <w:rFonts w:asciiTheme="minorEastAsia" w:eastAsiaTheme="minorEastAsia" w:hAnsiTheme="minorEastAsia" w:hint="eastAsia"/>
                <w:color w:val="000000" w:themeColor="text1"/>
                <w:sz w:val="18"/>
                <w:szCs w:val="18"/>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方正仿宋_GBK"/>
                <w:color w:val="000000" w:themeColor="text1"/>
                <w:sz w:val="24"/>
                <w:szCs w:val="24"/>
              </w:rPr>
            </w:pPr>
            <w:r w:rsidRPr="00B628EE">
              <w:rPr>
                <w:rFonts w:asciiTheme="minorEastAsia" w:eastAsiaTheme="minorEastAsia" w:hAnsiTheme="minorEastAsia"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方正仿宋_GBK"/>
                <w:color w:val="000000" w:themeColor="text1"/>
                <w:sz w:val="24"/>
                <w:szCs w:val="24"/>
              </w:rPr>
            </w:pPr>
            <w:r w:rsidRPr="00B628EE">
              <w:rPr>
                <w:rFonts w:asciiTheme="minorEastAsia" w:eastAsiaTheme="minorEastAsia" w:hAnsiTheme="minorEastAsia" w:hint="eastAsia"/>
                <w:color w:val="000000" w:themeColor="text1"/>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vAlign w:val="center"/>
          </w:tcPr>
          <w:p w:rsidR="007A7B79" w:rsidRPr="00B628EE" w:rsidRDefault="007A7B79" w:rsidP="000D378F">
            <w:pPr>
              <w:spacing w:line="240" w:lineRule="exact"/>
              <w:rPr>
                <w:rFonts w:asciiTheme="minorEastAsia" w:eastAsiaTheme="minorEastAsia" w:hAnsiTheme="minorEastAsia" w:cs="方正仿宋_GBK"/>
                <w:color w:val="000000" w:themeColor="text1"/>
                <w:sz w:val="24"/>
                <w:szCs w:val="24"/>
              </w:rPr>
            </w:pPr>
            <w:r w:rsidRPr="00B628EE">
              <w:rPr>
                <w:rFonts w:asciiTheme="minorEastAsia" w:eastAsiaTheme="minorEastAsia" w:hAnsiTheme="minorEastAsia" w:hint="eastAsia"/>
                <w:color w:val="000000" w:themeColor="text1"/>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7A7B79" w:rsidRPr="00B628EE" w:rsidRDefault="007A7B79" w:rsidP="000D378F">
            <w:pPr>
              <w:snapToGrid w:val="0"/>
              <w:spacing w:line="300" w:lineRule="exact"/>
              <w:jc w:val="center"/>
              <w:rPr>
                <w:rFonts w:asciiTheme="minorEastAsia" w:eastAsiaTheme="minorEastAsia" w:hAnsiTheme="minorEastAsia" w:cs="方正仿宋_GBK"/>
                <w:color w:val="000000" w:themeColor="text1"/>
                <w:sz w:val="24"/>
                <w:szCs w:val="24"/>
              </w:rPr>
            </w:pPr>
          </w:p>
        </w:tc>
      </w:tr>
    </w:tbl>
    <w:p w:rsidR="001671A7" w:rsidRPr="00B628EE" w:rsidRDefault="001671A7" w:rsidP="001671A7">
      <w:pPr>
        <w:pStyle w:val="1"/>
        <w:rPr>
          <w:rFonts w:asciiTheme="minorEastAsia" w:eastAsiaTheme="minorEastAsia" w:hAnsiTheme="minorEastAsia"/>
          <w:b w:val="0"/>
          <w:bCs w:val="0"/>
          <w:color w:val="000000" w:themeColor="text1"/>
          <w:kern w:val="2"/>
          <w:sz w:val="28"/>
          <w:szCs w:val="28"/>
        </w:rPr>
      </w:pPr>
    </w:p>
    <w:p w:rsidR="001671A7" w:rsidRPr="00B628EE" w:rsidRDefault="001671A7" w:rsidP="001671A7">
      <w:pPr>
        <w:rPr>
          <w:rFonts w:asciiTheme="minorEastAsia" w:eastAsiaTheme="minorEastAsia" w:hAnsiTheme="minorEastAsia"/>
          <w:color w:val="000000" w:themeColor="text1"/>
        </w:rPr>
      </w:pPr>
    </w:p>
    <w:p w:rsidR="001671A7" w:rsidRPr="00B628EE" w:rsidRDefault="001671A7" w:rsidP="001671A7">
      <w:pPr>
        <w:rPr>
          <w:rFonts w:asciiTheme="minorEastAsia" w:eastAsiaTheme="minorEastAsia" w:hAnsiTheme="minorEastAsia"/>
          <w:color w:val="000000" w:themeColor="text1"/>
        </w:rPr>
      </w:pPr>
    </w:p>
    <w:p w:rsidR="001671A7" w:rsidRPr="00B628EE" w:rsidRDefault="001671A7" w:rsidP="001671A7">
      <w:pPr>
        <w:rPr>
          <w:rFonts w:asciiTheme="minorEastAsia" w:eastAsiaTheme="minorEastAsia" w:hAnsiTheme="minorEastAsia"/>
          <w:color w:val="000000" w:themeColor="text1"/>
        </w:rPr>
      </w:pPr>
    </w:p>
    <w:p w:rsidR="001671A7" w:rsidRPr="00B628EE" w:rsidRDefault="001671A7" w:rsidP="001671A7">
      <w:pPr>
        <w:rPr>
          <w:rFonts w:asciiTheme="minorEastAsia" w:eastAsiaTheme="minorEastAsia" w:hAnsiTheme="minorEastAsia"/>
          <w:color w:val="000000" w:themeColor="text1"/>
        </w:rPr>
      </w:pPr>
    </w:p>
    <w:p w:rsidR="001671A7" w:rsidRPr="00B628EE" w:rsidRDefault="001671A7" w:rsidP="001671A7">
      <w:pPr>
        <w:rPr>
          <w:rFonts w:asciiTheme="minorEastAsia" w:eastAsiaTheme="minorEastAsia" w:hAnsiTheme="minorEastAsia"/>
          <w:color w:val="000000" w:themeColor="text1"/>
        </w:rPr>
      </w:pPr>
    </w:p>
    <w:p w:rsidR="00AE64A2" w:rsidRDefault="00AE64A2" w:rsidP="001671A7">
      <w:pPr>
        <w:rPr>
          <w:rFonts w:asciiTheme="minorEastAsia" w:eastAsiaTheme="minorEastAsia" w:hAnsiTheme="minorEastAsia"/>
          <w:color w:val="000000" w:themeColor="text1"/>
        </w:rPr>
      </w:pPr>
    </w:p>
    <w:p w:rsidR="0035733F" w:rsidRDefault="0035733F" w:rsidP="001671A7">
      <w:pPr>
        <w:rPr>
          <w:rFonts w:asciiTheme="minorEastAsia" w:eastAsiaTheme="minorEastAsia" w:hAnsiTheme="minorEastAsia"/>
          <w:color w:val="000000" w:themeColor="text1"/>
        </w:rPr>
      </w:pPr>
    </w:p>
    <w:p w:rsidR="0035733F" w:rsidRDefault="0035733F" w:rsidP="001671A7">
      <w:pPr>
        <w:rPr>
          <w:rFonts w:asciiTheme="minorEastAsia" w:eastAsiaTheme="minorEastAsia" w:hAnsiTheme="minorEastAsia"/>
          <w:color w:val="000000" w:themeColor="text1"/>
        </w:rPr>
      </w:pPr>
    </w:p>
    <w:p w:rsidR="0035733F" w:rsidRDefault="0035733F" w:rsidP="001671A7">
      <w:pPr>
        <w:rPr>
          <w:rFonts w:asciiTheme="minorEastAsia" w:eastAsiaTheme="minorEastAsia" w:hAnsiTheme="minorEastAsia"/>
          <w:color w:val="000000" w:themeColor="text1"/>
        </w:rPr>
      </w:pPr>
    </w:p>
    <w:p w:rsidR="0035733F" w:rsidRDefault="0035733F" w:rsidP="001671A7">
      <w:pPr>
        <w:rPr>
          <w:rFonts w:asciiTheme="minorEastAsia" w:eastAsiaTheme="minorEastAsia" w:hAnsiTheme="minorEastAsia"/>
          <w:color w:val="000000" w:themeColor="text1"/>
        </w:rPr>
      </w:pPr>
    </w:p>
    <w:p w:rsidR="0035733F" w:rsidRDefault="0035733F" w:rsidP="001671A7">
      <w:pPr>
        <w:rPr>
          <w:rFonts w:asciiTheme="minorEastAsia" w:eastAsiaTheme="minorEastAsia" w:hAnsiTheme="minorEastAsia"/>
          <w:color w:val="000000" w:themeColor="text1"/>
        </w:rPr>
      </w:pPr>
    </w:p>
    <w:p w:rsidR="0035733F" w:rsidRDefault="0035733F" w:rsidP="001671A7">
      <w:pPr>
        <w:rPr>
          <w:rFonts w:asciiTheme="minorEastAsia" w:eastAsiaTheme="minorEastAsia" w:hAnsiTheme="minorEastAsia"/>
          <w:color w:val="000000" w:themeColor="text1"/>
        </w:rPr>
      </w:pPr>
    </w:p>
    <w:p w:rsidR="0035733F" w:rsidRDefault="0035733F" w:rsidP="001671A7">
      <w:pPr>
        <w:rPr>
          <w:rFonts w:asciiTheme="minorEastAsia" w:eastAsiaTheme="minorEastAsia" w:hAnsiTheme="minorEastAsia"/>
          <w:color w:val="000000" w:themeColor="text1"/>
        </w:rPr>
      </w:pPr>
    </w:p>
    <w:p w:rsidR="0035733F" w:rsidRPr="00B628EE" w:rsidRDefault="0035733F" w:rsidP="001671A7">
      <w:pPr>
        <w:rPr>
          <w:rFonts w:asciiTheme="minorEastAsia" w:eastAsiaTheme="minorEastAsia" w:hAnsiTheme="minorEastAsia"/>
          <w:color w:val="000000" w:themeColor="text1"/>
        </w:rPr>
      </w:pPr>
    </w:p>
    <w:p w:rsidR="001671A7" w:rsidRPr="00B628EE" w:rsidRDefault="001671A7" w:rsidP="001671A7">
      <w:pPr>
        <w:rPr>
          <w:rFonts w:asciiTheme="minorEastAsia" w:eastAsiaTheme="minorEastAsia" w:hAnsiTheme="minorEastAsia"/>
          <w:color w:val="000000" w:themeColor="text1"/>
        </w:rPr>
      </w:pPr>
    </w:p>
    <w:p w:rsidR="001671A7" w:rsidRPr="00B628EE" w:rsidRDefault="001671A7" w:rsidP="001671A7">
      <w:pPr>
        <w:rPr>
          <w:rFonts w:asciiTheme="minorEastAsia" w:eastAsiaTheme="minorEastAsia" w:hAnsiTheme="minorEastAsia"/>
          <w:color w:val="000000" w:themeColor="text1"/>
        </w:rPr>
      </w:pPr>
    </w:p>
    <w:p w:rsidR="001671A7" w:rsidRPr="00B628EE" w:rsidRDefault="001671A7" w:rsidP="0035733F">
      <w:pPr>
        <w:jc w:val="center"/>
        <w:rPr>
          <w:rFonts w:asciiTheme="minorEastAsia" w:eastAsiaTheme="minorEastAsia" w:hAnsiTheme="minorEastAsia"/>
          <w:color w:val="000000" w:themeColor="text1"/>
        </w:rPr>
      </w:pPr>
      <w:r w:rsidRPr="00B628EE">
        <w:rPr>
          <w:rFonts w:asciiTheme="minorEastAsia" w:eastAsiaTheme="minorEastAsia" w:hAnsiTheme="minorEastAsia" w:hint="eastAsia"/>
          <w:bCs/>
          <w:color w:val="000000" w:themeColor="text1"/>
          <w:sz w:val="30"/>
        </w:rPr>
        <w:t>（二十一）卫生健康领域基层政务公开标准目录</w:t>
      </w:r>
    </w:p>
    <w:tbl>
      <w:tblPr>
        <w:tblpPr w:leftFromText="180" w:rightFromText="180" w:vertAnchor="text" w:horzAnchor="margin" w:tblpY="19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0"/>
        <w:gridCol w:w="576"/>
        <w:gridCol w:w="2113"/>
        <w:gridCol w:w="3464"/>
        <w:gridCol w:w="564"/>
        <w:gridCol w:w="2435"/>
        <w:gridCol w:w="839"/>
        <w:gridCol w:w="592"/>
        <w:gridCol w:w="482"/>
        <w:gridCol w:w="507"/>
        <w:gridCol w:w="459"/>
        <w:gridCol w:w="527"/>
        <w:gridCol w:w="459"/>
        <w:gridCol w:w="381"/>
      </w:tblGrid>
      <w:tr w:rsidR="001671A7" w:rsidRPr="00B628EE" w:rsidTr="00B02C43">
        <w:trPr>
          <w:cantSplit/>
        </w:trPr>
        <w:tc>
          <w:tcPr>
            <w:tcW w:w="460" w:type="dxa"/>
            <w:vMerge w:val="restart"/>
            <w:vAlign w:val="center"/>
          </w:tcPr>
          <w:p w:rsidR="001671A7" w:rsidRPr="00B628EE" w:rsidRDefault="001671A7" w:rsidP="001671A7">
            <w:pPr>
              <w:widowControl/>
              <w:jc w:val="center"/>
              <w:rPr>
                <w:rFonts w:asciiTheme="minorEastAsia" w:eastAsiaTheme="minorEastAsia" w:hAnsiTheme="minorEastAsia"/>
                <w:color w:val="000000" w:themeColor="text1"/>
                <w:kern w:val="0"/>
                <w:sz w:val="22"/>
              </w:rPr>
            </w:pPr>
            <w:r w:rsidRPr="00B628EE">
              <w:rPr>
                <w:rFonts w:asciiTheme="minorEastAsia" w:eastAsiaTheme="minorEastAsia" w:hAnsiTheme="minorEastAsia"/>
                <w:color w:val="000000" w:themeColor="text1"/>
                <w:kern w:val="0"/>
                <w:sz w:val="22"/>
              </w:rPr>
              <w:lastRenderedPageBreak/>
              <w:t>序号</w:t>
            </w:r>
          </w:p>
        </w:tc>
        <w:tc>
          <w:tcPr>
            <w:tcW w:w="2689" w:type="dxa"/>
            <w:gridSpan w:val="2"/>
            <w:vAlign w:val="center"/>
          </w:tcPr>
          <w:p w:rsidR="001671A7" w:rsidRPr="00B628EE" w:rsidRDefault="001671A7"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公开事项</w:t>
            </w:r>
          </w:p>
        </w:tc>
        <w:tc>
          <w:tcPr>
            <w:tcW w:w="3464" w:type="dxa"/>
            <w:vMerge w:val="restart"/>
            <w:vAlign w:val="center"/>
          </w:tcPr>
          <w:p w:rsidR="001671A7" w:rsidRPr="00B628EE" w:rsidRDefault="001671A7"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公开内容（要素）</w:t>
            </w:r>
          </w:p>
        </w:tc>
        <w:tc>
          <w:tcPr>
            <w:tcW w:w="564" w:type="dxa"/>
            <w:vMerge w:val="restart"/>
            <w:vAlign w:val="center"/>
          </w:tcPr>
          <w:p w:rsidR="001671A7" w:rsidRPr="00B628EE" w:rsidRDefault="001671A7"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公开主体</w:t>
            </w:r>
          </w:p>
        </w:tc>
        <w:tc>
          <w:tcPr>
            <w:tcW w:w="2435" w:type="dxa"/>
            <w:vMerge w:val="restart"/>
            <w:vAlign w:val="center"/>
          </w:tcPr>
          <w:p w:rsidR="001671A7" w:rsidRPr="00B628EE" w:rsidRDefault="001671A7"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公开依据</w:t>
            </w:r>
          </w:p>
        </w:tc>
        <w:tc>
          <w:tcPr>
            <w:tcW w:w="839" w:type="dxa"/>
            <w:vMerge w:val="restart"/>
            <w:vAlign w:val="center"/>
          </w:tcPr>
          <w:p w:rsidR="001671A7" w:rsidRPr="00B628EE" w:rsidRDefault="001671A7"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w:t>
            </w:r>
          </w:p>
          <w:p w:rsidR="001671A7" w:rsidRPr="00B628EE" w:rsidRDefault="001671A7"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时限</w:t>
            </w:r>
          </w:p>
        </w:tc>
        <w:tc>
          <w:tcPr>
            <w:tcW w:w="592" w:type="dxa"/>
            <w:vMerge w:val="restart"/>
            <w:vAlign w:val="center"/>
          </w:tcPr>
          <w:p w:rsidR="001671A7" w:rsidRPr="00B628EE" w:rsidRDefault="001671A7"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公开渠道和载体</w:t>
            </w:r>
          </w:p>
        </w:tc>
        <w:tc>
          <w:tcPr>
            <w:tcW w:w="989" w:type="dxa"/>
            <w:gridSpan w:val="2"/>
            <w:vAlign w:val="center"/>
          </w:tcPr>
          <w:p w:rsidR="001671A7" w:rsidRPr="00B628EE" w:rsidRDefault="001671A7"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公开对象</w:t>
            </w:r>
          </w:p>
        </w:tc>
        <w:tc>
          <w:tcPr>
            <w:tcW w:w="986" w:type="dxa"/>
            <w:gridSpan w:val="2"/>
            <w:vAlign w:val="center"/>
          </w:tcPr>
          <w:p w:rsidR="001671A7" w:rsidRPr="00B628EE" w:rsidRDefault="001671A7"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公开方式</w:t>
            </w:r>
          </w:p>
        </w:tc>
        <w:tc>
          <w:tcPr>
            <w:tcW w:w="840" w:type="dxa"/>
            <w:gridSpan w:val="2"/>
            <w:vAlign w:val="center"/>
          </w:tcPr>
          <w:p w:rsidR="001671A7" w:rsidRPr="00B628EE" w:rsidRDefault="001671A7"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公开层级</w:t>
            </w:r>
          </w:p>
        </w:tc>
      </w:tr>
      <w:tr w:rsidR="001671A7" w:rsidRPr="00B628EE" w:rsidTr="00B02C43">
        <w:trPr>
          <w:cantSplit/>
        </w:trPr>
        <w:tc>
          <w:tcPr>
            <w:tcW w:w="460" w:type="dxa"/>
            <w:vMerge/>
            <w:vAlign w:val="center"/>
          </w:tcPr>
          <w:p w:rsidR="001671A7" w:rsidRPr="00B628EE" w:rsidRDefault="001671A7" w:rsidP="001671A7">
            <w:pPr>
              <w:widowControl/>
              <w:jc w:val="left"/>
              <w:rPr>
                <w:rFonts w:asciiTheme="minorEastAsia" w:eastAsiaTheme="minorEastAsia" w:hAnsiTheme="minorEastAsia"/>
                <w:color w:val="000000" w:themeColor="text1"/>
                <w:kern w:val="0"/>
                <w:sz w:val="22"/>
              </w:rPr>
            </w:pPr>
          </w:p>
        </w:tc>
        <w:tc>
          <w:tcPr>
            <w:tcW w:w="576" w:type="dxa"/>
            <w:vAlign w:val="center"/>
          </w:tcPr>
          <w:p w:rsidR="001671A7" w:rsidRPr="00B628EE" w:rsidRDefault="001671A7"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一级事项</w:t>
            </w:r>
          </w:p>
        </w:tc>
        <w:tc>
          <w:tcPr>
            <w:tcW w:w="2113" w:type="dxa"/>
            <w:vAlign w:val="center"/>
          </w:tcPr>
          <w:p w:rsidR="001671A7" w:rsidRPr="00B628EE" w:rsidRDefault="001671A7"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二级事项</w:t>
            </w:r>
          </w:p>
        </w:tc>
        <w:tc>
          <w:tcPr>
            <w:tcW w:w="3464" w:type="dxa"/>
            <w:vMerge/>
            <w:vAlign w:val="center"/>
          </w:tcPr>
          <w:p w:rsidR="001671A7" w:rsidRPr="00B628EE" w:rsidRDefault="001671A7" w:rsidP="001671A7">
            <w:pPr>
              <w:widowControl/>
              <w:jc w:val="left"/>
              <w:rPr>
                <w:rFonts w:asciiTheme="minorEastAsia" w:eastAsiaTheme="minorEastAsia" w:hAnsiTheme="minorEastAsia" w:cs="宋体"/>
                <w:color w:val="000000" w:themeColor="text1"/>
                <w:kern w:val="0"/>
                <w:sz w:val="22"/>
              </w:rPr>
            </w:pPr>
          </w:p>
        </w:tc>
        <w:tc>
          <w:tcPr>
            <w:tcW w:w="564" w:type="dxa"/>
            <w:vMerge/>
            <w:vAlign w:val="center"/>
          </w:tcPr>
          <w:p w:rsidR="001671A7" w:rsidRPr="00B628EE" w:rsidRDefault="001671A7" w:rsidP="001671A7">
            <w:pPr>
              <w:widowControl/>
              <w:jc w:val="left"/>
              <w:rPr>
                <w:rFonts w:asciiTheme="minorEastAsia" w:eastAsiaTheme="minorEastAsia" w:hAnsiTheme="minorEastAsia" w:cs="宋体"/>
                <w:color w:val="000000" w:themeColor="text1"/>
                <w:kern w:val="0"/>
                <w:sz w:val="22"/>
              </w:rPr>
            </w:pPr>
          </w:p>
        </w:tc>
        <w:tc>
          <w:tcPr>
            <w:tcW w:w="2435" w:type="dxa"/>
            <w:vMerge/>
            <w:vAlign w:val="center"/>
          </w:tcPr>
          <w:p w:rsidR="001671A7" w:rsidRPr="00B628EE" w:rsidRDefault="001671A7" w:rsidP="001671A7">
            <w:pPr>
              <w:widowControl/>
              <w:jc w:val="left"/>
              <w:rPr>
                <w:rFonts w:asciiTheme="minorEastAsia" w:eastAsiaTheme="minorEastAsia" w:hAnsiTheme="minorEastAsia" w:cs="宋体"/>
                <w:color w:val="000000" w:themeColor="text1"/>
                <w:kern w:val="0"/>
                <w:sz w:val="22"/>
              </w:rPr>
            </w:pPr>
          </w:p>
        </w:tc>
        <w:tc>
          <w:tcPr>
            <w:tcW w:w="839" w:type="dxa"/>
            <w:vMerge/>
            <w:vAlign w:val="center"/>
          </w:tcPr>
          <w:p w:rsidR="001671A7" w:rsidRPr="00B628EE" w:rsidRDefault="001671A7" w:rsidP="001671A7">
            <w:pPr>
              <w:widowControl/>
              <w:jc w:val="left"/>
              <w:rPr>
                <w:rFonts w:asciiTheme="minorEastAsia" w:eastAsiaTheme="minorEastAsia" w:hAnsiTheme="minorEastAsia" w:cs="宋体"/>
                <w:color w:val="000000" w:themeColor="text1"/>
                <w:kern w:val="0"/>
                <w:sz w:val="22"/>
              </w:rPr>
            </w:pPr>
          </w:p>
        </w:tc>
        <w:tc>
          <w:tcPr>
            <w:tcW w:w="592" w:type="dxa"/>
            <w:vMerge/>
            <w:vAlign w:val="center"/>
          </w:tcPr>
          <w:p w:rsidR="001671A7" w:rsidRPr="00B628EE" w:rsidRDefault="001671A7" w:rsidP="001671A7">
            <w:pPr>
              <w:widowControl/>
              <w:jc w:val="left"/>
              <w:rPr>
                <w:rFonts w:asciiTheme="minorEastAsia" w:eastAsiaTheme="minorEastAsia" w:hAnsiTheme="minorEastAsia" w:cs="宋体"/>
                <w:color w:val="000000" w:themeColor="text1"/>
                <w:kern w:val="0"/>
                <w:sz w:val="22"/>
              </w:rPr>
            </w:pPr>
          </w:p>
        </w:tc>
        <w:tc>
          <w:tcPr>
            <w:tcW w:w="482" w:type="dxa"/>
            <w:vAlign w:val="center"/>
          </w:tcPr>
          <w:p w:rsidR="001671A7" w:rsidRPr="00B628EE" w:rsidRDefault="001671A7"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全社会</w:t>
            </w:r>
          </w:p>
        </w:tc>
        <w:tc>
          <w:tcPr>
            <w:tcW w:w="507" w:type="dxa"/>
            <w:vAlign w:val="center"/>
          </w:tcPr>
          <w:p w:rsidR="001671A7" w:rsidRPr="00B628EE" w:rsidRDefault="001671A7"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特定群众</w:t>
            </w:r>
          </w:p>
        </w:tc>
        <w:tc>
          <w:tcPr>
            <w:tcW w:w="459" w:type="dxa"/>
            <w:vAlign w:val="center"/>
          </w:tcPr>
          <w:p w:rsidR="001671A7" w:rsidRPr="00B628EE" w:rsidRDefault="001671A7"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主动</w:t>
            </w:r>
          </w:p>
        </w:tc>
        <w:tc>
          <w:tcPr>
            <w:tcW w:w="527" w:type="dxa"/>
            <w:vAlign w:val="center"/>
          </w:tcPr>
          <w:p w:rsidR="001671A7" w:rsidRPr="00B628EE" w:rsidRDefault="001671A7"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依申请公开</w:t>
            </w:r>
          </w:p>
        </w:tc>
        <w:tc>
          <w:tcPr>
            <w:tcW w:w="459" w:type="dxa"/>
            <w:vAlign w:val="center"/>
          </w:tcPr>
          <w:p w:rsidR="001671A7" w:rsidRPr="00B628EE" w:rsidRDefault="001671A7"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县级</w:t>
            </w:r>
          </w:p>
        </w:tc>
        <w:tc>
          <w:tcPr>
            <w:tcW w:w="381" w:type="dxa"/>
            <w:vAlign w:val="center"/>
          </w:tcPr>
          <w:p w:rsidR="001671A7" w:rsidRPr="00B628EE" w:rsidRDefault="001671A7" w:rsidP="001671A7">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乡、村级</w:t>
            </w:r>
          </w:p>
        </w:tc>
      </w:tr>
      <w:tr w:rsidR="001671A7" w:rsidRPr="00B628EE" w:rsidTr="00B02C43">
        <w:trPr>
          <w:cantSplit/>
        </w:trPr>
        <w:tc>
          <w:tcPr>
            <w:tcW w:w="460" w:type="dxa"/>
            <w:vMerge w:val="restart"/>
            <w:vAlign w:val="center"/>
          </w:tcPr>
          <w:p w:rsidR="001671A7" w:rsidRPr="00B628EE" w:rsidRDefault="001671A7"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w:t>
            </w:r>
          </w:p>
        </w:tc>
        <w:tc>
          <w:tcPr>
            <w:tcW w:w="576" w:type="dxa"/>
            <w:vMerge w:val="restart"/>
            <w:vAlign w:val="center"/>
          </w:tcPr>
          <w:p w:rsidR="001671A7" w:rsidRPr="00B628EE" w:rsidRDefault="001671A7" w:rsidP="001671A7">
            <w:pPr>
              <w:jc w:val="center"/>
              <w:rPr>
                <w:rFonts w:asciiTheme="minorEastAsia" w:eastAsiaTheme="minorEastAsia" w:hAnsiTheme="minorEastAsia" w:cs="宋体"/>
                <w:bCs/>
                <w:color w:val="000000" w:themeColor="text1"/>
                <w:sz w:val="18"/>
                <w:szCs w:val="18"/>
              </w:rPr>
            </w:pPr>
            <w:r w:rsidRPr="00B628EE">
              <w:rPr>
                <w:rFonts w:asciiTheme="minorEastAsia" w:eastAsiaTheme="minorEastAsia" w:hAnsiTheme="minorEastAsia" w:hint="eastAsia"/>
                <w:bCs/>
                <w:color w:val="000000" w:themeColor="text1"/>
                <w:sz w:val="18"/>
                <w:szCs w:val="18"/>
              </w:rPr>
              <w:t>行政许可类事项</w:t>
            </w:r>
          </w:p>
        </w:tc>
        <w:tc>
          <w:tcPr>
            <w:tcW w:w="2113" w:type="dxa"/>
            <w:vMerge w:val="restart"/>
            <w:vAlign w:val="center"/>
          </w:tcPr>
          <w:p w:rsidR="001671A7" w:rsidRPr="00B628EE" w:rsidRDefault="001671A7"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母婴保健技术服务机构执业许可（包括计划生育技术服务机构执业许可）（权限内）</w:t>
            </w:r>
          </w:p>
        </w:tc>
        <w:tc>
          <w:tcPr>
            <w:tcW w:w="3464" w:type="dxa"/>
            <w:vAlign w:val="center"/>
          </w:tcPr>
          <w:p w:rsidR="001671A7" w:rsidRPr="00B628EE" w:rsidRDefault="001671A7"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1.法律法规和政策文件</w:t>
            </w:r>
            <w:r w:rsidRPr="00B628EE">
              <w:rPr>
                <w:rFonts w:asciiTheme="minorEastAsia" w:eastAsiaTheme="minorEastAsia" w:hAnsiTheme="minorEastAsia" w:cs="宋体" w:hint="eastAsia"/>
                <w:color w:val="000000" w:themeColor="text1"/>
                <w:sz w:val="18"/>
                <w:szCs w:val="18"/>
              </w:rPr>
              <w:t>；</w:t>
            </w:r>
          </w:p>
          <w:p w:rsidR="001671A7" w:rsidRPr="00B628EE" w:rsidRDefault="001671A7"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cs="宋体" w:hint="eastAsia"/>
                <w:color w:val="000000" w:themeColor="text1"/>
                <w:sz w:val="18"/>
                <w:szCs w:val="18"/>
              </w:rPr>
              <w:t>2.</w:t>
            </w:r>
            <w:r w:rsidRPr="00B628EE">
              <w:rPr>
                <w:rFonts w:asciiTheme="minorEastAsia" w:eastAsiaTheme="minorEastAsia" w:hAnsiTheme="minorEastAsia" w:hint="eastAsia"/>
                <w:color w:val="000000" w:themeColor="text1"/>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1671A7" w:rsidRPr="00B628EE" w:rsidRDefault="001671A7"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3.过程信息，各地可根据实际情况适当公开受理、审核、审批、送达等相关信息</w:t>
            </w:r>
          </w:p>
        </w:tc>
        <w:tc>
          <w:tcPr>
            <w:tcW w:w="564"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restart"/>
            <w:vAlign w:val="center"/>
          </w:tcPr>
          <w:p w:rsidR="001671A7" w:rsidRPr="00B628EE" w:rsidRDefault="001671A7"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行政许可法》、《母婴保健法》、《计划生育技术服务管理条例》、《母婴保健法实施办法》、《国务院关于第六批取消和调整行政审批项目的决定》、《国家卫生健康委关于修改&lt;职业健康检查管理办法&gt;等4部门规章的决定》</w:t>
            </w:r>
          </w:p>
        </w:tc>
        <w:tc>
          <w:tcPr>
            <w:tcW w:w="839" w:type="dxa"/>
            <w:vAlign w:val="center"/>
          </w:tcPr>
          <w:p w:rsidR="001671A7" w:rsidRPr="00B628EE" w:rsidRDefault="001671A7"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自信息形成或者变更之日起20个工作日内予以公开</w:t>
            </w:r>
          </w:p>
        </w:tc>
        <w:tc>
          <w:tcPr>
            <w:tcW w:w="592" w:type="dxa"/>
            <w:vAlign w:val="center"/>
          </w:tcPr>
          <w:p w:rsidR="001671A7" w:rsidRPr="00B628EE" w:rsidRDefault="001671A7" w:rsidP="001671A7">
            <w:pPr>
              <w:widowControl/>
              <w:jc w:val="left"/>
              <w:textAlignment w:val="center"/>
              <w:rPr>
                <w:rFonts w:asciiTheme="minorEastAsia" w:eastAsiaTheme="minorEastAsia" w:hAnsiTheme="minorEastAsia"/>
                <w:color w:val="000000" w:themeColor="text1"/>
                <w:sz w:val="24"/>
                <w:szCs w:val="18"/>
              </w:rPr>
            </w:pPr>
            <w:r w:rsidRPr="00B628EE">
              <w:rPr>
                <w:rFonts w:asciiTheme="minorEastAsia" w:eastAsiaTheme="minorEastAsia" w:hAnsiTheme="minorEastAsia" w:hint="eastAsia"/>
                <w:color w:val="000000" w:themeColor="text1"/>
                <w:sz w:val="24"/>
                <w:szCs w:val="18"/>
              </w:rPr>
              <w:t>■政府网站</w:t>
            </w:r>
          </w:p>
          <w:p w:rsidR="001671A7" w:rsidRPr="00B628EE" w:rsidRDefault="001671A7"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82" w:type="dxa"/>
            <w:vAlign w:val="center"/>
          </w:tcPr>
          <w:p w:rsidR="001671A7" w:rsidRPr="00B628EE" w:rsidRDefault="001671A7"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07" w:type="dxa"/>
            <w:vAlign w:val="center"/>
          </w:tcPr>
          <w:p w:rsidR="001671A7" w:rsidRPr="00B628EE" w:rsidRDefault="001671A7"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Pr>
        <w:tc>
          <w:tcPr>
            <w:tcW w:w="460" w:type="dxa"/>
            <w:vMerge/>
            <w:vAlign w:val="center"/>
          </w:tcPr>
          <w:p w:rsidR="001671A7" w:rsidRPr="00B628EE" w:rsidRDefault="001671A7" w:rsidP="001671A7">
            <w:pPr>
              <w:rPr>
                <w:rFonts w:asciiTheme="minorEastAsia" w:eastAsiaTheme="minorEastAsia" w:hAnsiTheme="minorEastAsia" w:cs="宋体"/>
                <w:color w:val="000000" w:themeColor="text1"/>
                <w:sz w:val="18"/>
                <w:szCs w:val="18"/>
              </w:rPr>
            </w:pPr>
          </w:p>
        </w:tc>
        <w:tc>
          <w:tcPr>
            <w:tcW w:w="576" w:type="dxa"/>
            <w:vMerge/>
            <w:vAlign w:val="center"/>
          </w:tcPr>
          <w:p w:rsidR="001671A7" w:rsidRPr="00B628EE" w:rsidRDefault="001671A7" w:rsidP="001671A7">
            <w:pPr>
              <w:rPr>
                <w:rFonts w:asciiTheme="minorEastAsia" w:eastAsiaTheme="minorEastAsia" w:hAnsiTheme="minorEastAsia" w:cs="宋体"/>
                <w:bCs/>
                <w:color w:val="000000" w:themeColor="text1"/>
                <w:sz w:val="18"/>
                <w:szCs w:val="18"/>
              </w:rPr>
            </w:pPr>
          </w:p>
        </w:tc>
        <w:tc>
          <w:tcPr>
            <w:tcW w:w="2113" w:type="dxa"/>
            <w:vMerge/>
            <w:vAlign w:val="center"/>
          </w:tcPr>
          <w:p w:rsidR="001671A7" w:rsidRPr="00B628EE" w:rsidRDefault="001671A7" w:rsidP="001671A7">
            <w:pPr>
              <w:rPr>
                <w:rFonts w:asciiTheme="minorEastAsia" w:eastAsiaTheme="minorEastAsia" w:hAnsiTheme="minorEastAsia" w:cs="宋体"/>
                <w:color w:val="000000" w:themeColor="text1"/>
                <w:sz w:val="18"/>
                <w:szCs w:val="18"/>
              </w:rPr>
            </w:pPr>
          </w:p>
        </w:tc>
        <w:tc>
          <w:tcPr>
            <w:tcW w:w="3464" w:type="dxa"/>
            <w:vAlign w:val="center"/>
          </w:tcPr>
          <w:p w:rsidR="001671A7" w:rsidRPr="00B628EE" w:rsidRDefault="001671A7"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结果信息——母婴保健技术服务执业许可证信息</w:t>
            </w:r>
          </w:p>
        </w:tc>
        <w:tc>
          <w:tcPr>
            <w:tcW w:w="564" w:type="dxa"/>
            <w:vAlign w:val="center"/>
          </w:tcPr>
          <w:p w:rsidR="001671A7" w:rsidRPr="00B628EE" w:rsidRDefault="001671A7"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ign w:val="center"/>
          </w:tcPr>
          <w:p w:rsidR="001671A7" w:rsidRPr="00B628EE" w:rsidRDefault="001671A7" w:rsidP="001671A7">
            <w:pPr>
              <w:rPr>
                <w:rFonts w:asciiTheme="minorEastAsia" w:eastAsiaTheme="minorEastAsia" w:hAnsiTheme="minorEastAsia" w:cs="宋体"/>
                <w:color w:val="000000" w:themeColor="text1"/>
                <w:sz w:val="18"/>
                <w:szCs w:val="18"/>
              </w:rPr>
            </w:pPr>
          </w:p>
        </w:tc>
        <w:tc>
          <w:tcPr>
            <w:tcW w:w="839" w:type="dxa"/>
            <w:vAlign w:val="center"/>
          </w:tcPr>
          <w:p w:rsidR="001671A7" w:rsidRPr="00B628EE" w:rsidRDefault="001671A7"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自信息形成或者变更之日起7个工作日内予以公开</w:t>
            </w:r>
          </w:p>
        </w:tc>
        <w:tc>
          <w:tcPr>
            <w:tcW w:w="592" w:type="dxa"/>
            <w:vAlign w:val="center"/>
          </w:tcPr>
          <w:p w:rsidR="001671A7" w:rsidRPr="00B628EE" w:rsidRDefault="001671A7" w:rsidP="001671A7">
            <w:pP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tc>
        <w:tc>
          <w:tcPr>
            <w:tcW w:w="482" w:type="dxa"/>
            <w:vAlign w:val="center"/>
          </w:tcPr>
          <w:p w:rsidR="001671A7" w:rsidRPr="00B628EE" w:rsidRDefault="001671A7"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07" w:type="dxa"/>
            <w:vAlign w:val="center"/>
          </w:tcPr>
          <w:p w:rsidR="001671A7" w:rsidRPr="00B628EE" w:rsidRDefault="001671A7"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jc w:val="center"/>
              <w:rPr>
                <w:rFonts w:asciiTheme="minorEastAsia" w:eastAsiaTheme="minorEastAsia" w:hAnsiTheme="minorEastAsia" w:cs="宋体"/>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Height w:val="3109"/>
        </w:trPr>
        <w:tc>
          <w:tcPr>
            <w:tcW w:w="460" w:type="dxa"/>
            <w:vMerge w:val="restart"/>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2</w:t>
            </w:r>
          </w:p>
        </w:tc>
        <w:tc>
          <w:tcPr>
            <w:tcW w:w="576" w:type="dxa"/>
            <w:vMerge w:val="restart"/>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行政许可类事项</w:t>
            </w:r>
          </w:p>
        </w:tc>
        <w:tc>
          <w:tcPr>
            <w:tcW w:w="2113" w:type="dxa"/>
            <w:vMerge w:val="restart"/>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母婴保健服务人员资格认定（包括计划生育技术服务人员合格证）（权限内）</w:t>
            </w:r>
          </w:p>
        </w:tc>
        <w:tc>
          <w:tcPr>
            <w:tcW w:w="3464"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1.法律法规和政策文件</w:t>
            </w:r>
          </w:p>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3.过程信息，各地可根据实际情况适当公开受理、审核、审批、送达等相关信息</w:t>
            </w:r>
          </w:p>
          <w:p w:rsidR="001671A7" w:rsidRPr="00B628EE" w:rsidRDefault="001671A7" w:rsidP="001671A7">
            <w:pPr>
              <w:rPr>
                <w:rFonts w:asciiTheme="minorEastAsia" w:eastAsiaTheme="minorEastAsia" w:hAnsiTheme="minorEastAsia"/>
                <w:color w:val="000000" w:themeColor="text1"/>
                <w:sz w:val="18"/>
                <w:szCs w:val="18"/>
              </w:rPr>
            </w:pPr>
          </w:p>
        </w:tc>
        <w:tc>
          <w:tcPr>
            <w:tcW w:w="564"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restart"/>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许可法》、《母婴保健法》、《计划生育技术服务管理条例》、《母婴保健法实施办法》、《国家卫生健康委关于修改&lt;职业健康检查管理办法&gt;等4部门规章的决定》、《计划生育技术服务管理条例实施细则》</w:t>
            </w:r>
          </w:p>
        </w:tc>
        <w:tc>
          <w:tcPr>
            <w:tcW w:w="839"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自信息形成或者变更之日起20个工作日内予以公开</w:t>
            </w:r>
          </w:p>
        </w:tc>
        <w:tc>
          <w:tcPr>
            <w:tcW w:w="592"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tc>
        <w:tc>
          <w:tcPr>
            <w:tcW w:w="482"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07"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Pr>
        <w:tc>
          <w:tcPr>
            <w:tcW w:w="460" w:type="dxa"/>
            <w:vMerge/>
            <w:vAlign w:val="center"/>
          </w:tcPr>
          <w:p w:rsidR="001671A7" w:rsidRPr="00B628EE" w:rsidRDefault="001671A7" w:rsidP="001671A7">
            <w:pPr>
              <w:rPr>
                <w:rFonts w:asciiTheme="minorEastAsia" w:eastAsiaTheme="minorEastAsia" w:hAnsiTheme="minorEastAsia"/>
                <w:color w:val="000000" w:themeColor="text1"/>
                <w:sz w:val="18"/>
                <w:szCs w:val="18"/>
              </w:rPr>
            </w:pPr>
          </w:p>
        </w:tc>
        <w:tc>
          <w:tcPr>
            <w:tcW w:w="576" w:type="dxa"/>
            <w:vMerge/>
            <w:vAlign w:val="center"/>
          </w:tcPr>
          <w:p w:rsidR="001671A7" w:rsidRPr="00B628EE" w:rsidRDefault="001671A7" w:rsidP="001671A7">
            <w:pPr>
              <w:rPr>
                <w:rFonts w:asciiTheme="minorEastAsia" w:eastAsiaTheme="minorEastAsia" w:hAnsiTheme="minorEastAsia"/>
                <w:color w:val="000000" w:themeColor="text1"/>
                <w:sz w:val="18"/>
                <w:szCs w:val="18"/>
              </w:rPr>
            </w:pPr>
          </w:p>
        </w:tc>
        <w:tc>
          <w:tcPr>
            <w:tcW w:w="2113" w:type="dxa"/>
            <w:vMerge/>
            <w:vAlign w:val="center"/>
          </w:tcPr>
          <w:p w:rsidR="001671A7" w:rsidRPr="00B628EE" w:rsidRDefault="001671A7" w:rsidP="001671A7">
            <w:pPr>
              <w:rPr>
                <w:rFonts w:asciiTheme="minorEastAsia" w:eastAsiaTheme="minorEastAsia" w:hAnsiTheme="minorEastAsia"/>
                <w:color w:val="000000" w:themeColor="text1"/>
                <w:sz w:val="18"/>
                <w:szCs w:val="18"/>
              </w:rPr>
            </w:pPr>
          </w:p>
        </w:tc>
        <w:tc>
          <w:tcPr>
            <w:tcW w:w="3464"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结果信息，包括姓名、性别、类别、执业地点、证书编码、主要执业机构、发证（批准）机关等相关信息</w:t>
            </w:r>
          </w:p>
        </w:tc>
        <w:tc>
          <w:tcPr>
            <w:tcW w:w="564"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ign w:val="center"/>
          </w:tcPr>
          <w:p w:rsidR="001671A7" w:rsidRPr="00B628EE" w:rsidRDefault="001671A7" w:rsidP="001671A7">
            <w:pPr>
              <w:rPr>
                <w:rFonts w:asciiTheme="minorEastAsia" w:eastAsiaTheme="minorEastAsia" w:hAnsiTheme="minorEastAsia"/>
                <w:color w:val="000000" w:themeColor="text1"/>
                <w:sz w:val="18"/>
                <w:szCs w:val="18"/>
              </w:rPr>
            </w:pPr>
          </w:p>
        </w:tc>
        <w:tc>
          <w:tcPr>
            <w:tcW w:w="839"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自信息形成或者变更之日起7个工作日内予以公开</w:t>
            </w:r>
          </w:p>
        </w:tc>
        <w:tc>
          <w:tcPr>
            <w:tcW w:w="592"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tc>
        <w:tc>
          <w:tcPr>
            <w:tcW w:w="482"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07"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Pr>
        <w:tc>
          <w:tcPr>
            <w:tcW w:w="460" w:type="dxa"/>
            <w:vMerge w:val="restart"/>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3</w:t>
            </w:r>
          </w:p>
        </w:tc>
        <w:tc>
          <w:tcPr>
            <w:tcW w:w="576" w:type="dxa"/>
            <w:vMerge w:val="restart"/>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行政许可类事项</w:t>
            </w:r>
          </w:p>
        </w:tc>
        <w:tc>
          <w:tcPr>
            <w:tcW w:w="2113" w:type="dxa"/>
            <w:vMerge w:val="restart"/>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医疗机构设置审批（含港澳台，外商独资除外）（权限内）</w:t>
            </w:r>
          </w:p>
        </w:tc>
        <w:tc>
          <w:tcPr>
            <w:tcW w:w="3464"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1.法律法规和政策文件</w:t>
            </w:r>
          </w:p>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3.过程信息，各地可根据实际情况适当公开受理、审核、审批、送达等相关信息</w:t>
            </w:r>
          </w:p>
        </w:tc>
        <w:tc>
          <w:tcPr>
            <w:tcW w:w="564"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restart"/>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《行政许可法》、《中医药法》、《医疗机构管理条例》、《国务院关于取消和下放50项行政审批项目等事项的决定》、《医疗机构管理条例实施细则》、《医疗美容服务管理办法》</w:t>
            </w:r>
          </w:p>
        </w:tc>
        <w:tc>
          <w:tcPr>
            <w:tcW w:w="839"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自信息形成或者变更之日起20个工作日内予以公开</w:t>
            </w:r>
          </w:p>
        </w:tc>
        <w:tc>
          <w:tcPr>
            <w:tcW w:w="592"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tc>
        <w:tc>
          <w:tcPr>
            <w:tcW w:w="482"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07"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Pr>
        <w:tc>
          <w:tcPr>
            <w:tcW w:w="460" w:type="dxa"/>
            <w:vMerge/>
            <w:vAlign w:val="center"/>
          </w:tcPr>
          <w:p w:rsidR="001671A7" w:rsidRPr="00B628EE" w:rsidRDefault="001671A7" w:rsidP="001671A7">
            <w:pPr>
              <w:rPr>
                <w:rFonts w:asciiTheme="minorEastAsia" w:eastAsiaTheme="minorEastAsia" w:hAnsiTheme="minorEastAsia"/>
                <w:color w:val="000000" w:themeColor="text1"/>
                <w:sz w:val="18"/>
                <w:szCs w:val="18"/>
              </w:rPr>
            </w:pPr>
          </w:p>
        </w:tc>
        <w:tc>
          <w:tcPr>
            <w:tcW w:w="576" w:type="dxa"/>
            <w:vMerge/>
            <w:vAlign w:val="center"/>
          </w:tcPr>
          <w:p w:rsidR="001671A7" w:rsidRPr="00B628EE" w:rsidRDefault="001671A7" w:rsidP="001671A7">
            <w:pPr>
              <w:rPr>
                <w:rFonts w:asciiTheme="minorEastAsia" w:eastAsiaTheme="minorEastAsia" w:hAnsiTheme="minorEastAsia"/>
                <w:color w:val="000000" w:themeColor="text1"/>
                <w:sz w:val="18"/>
                <w:szCs w:val="18"/>
              </w:rPr>
            </w:pPr>
          </w:p>
        </w:tc>
        <w:tc>
          <w:tcPr>
            <w:tcW w:w="2113" w:type="dxa"/>
            <w:vMerge/>
            <w:vAlign w:val="center"/>
          </w:tcPr>
          <w:p w:rsidR="001671A7" w:rsidRPr="00B628EE" w:rsidRDefault="001671A7" w:rsidP="001671A7">
            <w:pPr>
              <w:rPr>
                <w:rFonts w:asciiTheme="minorEastAsia" w:eastAsiaTheme="minorEastAsia" w:hAnsiTheme="minorEastAsia"/>
                <w:color w:val="000000" w:themeColor="text1"/>
                <w:sz w:val="18"/>
                <w:szCs w:val="18"/>
              </w:rPr>
            </w:pPr>
          </w:p>
        </w:tc>
        <w:tc>
          <w:tcPr>
            <w:tcW w:w="3464"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结果信息——设置审批结果信息</w:t>
            </w:r>
          </w:p>
        </w:tc>
        <w:tc>
          <w:tcPr>
            <w:tcW w:w="564"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ign w:val="center"/>
          </w:tcPr>
          <w:p w:rsidR="001671A7" w:rsidRPr="00B628EE" w:rsidRDefault="001671A7" w:rsidP="001671A7">
            <w:pPr>
              <w:rPr>
                <w:rFonts w:asciiTheme="minorEastAsia" w:eastAsiaTheme="minorEastAsia" w:hAnsiTheme="minorEastAsia"/>
                <w:color w:val="000000" w:themeColor="text1"/>
                <w:sz w:val="18"/>
                <w:szCs w:val="18"/>
              </w:rPr>
            </w:pPr>
          </w:p>
        </w:tc>
        <w:tc>
          <w:tcPr>
            <w:tcW w:w="839"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自信息形成或者变更之日起7个工作日内予以公开</w:t>
            </w:r>
          </w:p>
        </w:tc>
        <w:tc>
          <w:tcPr>
            <w:tcW w:w="592"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tc>
        <w:tc>
          <w:tcPr>
            <w:tcW w:w="482"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07"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Pr>
        <w:tc>
          <w:tcPr>
            <w:tcW w:w="460" w:type="dxa"/>
            <w:vMerge w:val="restart"/>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4</w:t>
            </w:r>
          </w:p>
        </w:tc>
        <w:tc>
          <w:tcPr>
            <w:tcW w:w="576" w:type="dxa"/>
            <w:vMerge w:val="restart"/>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行政许可类事项</w:t>
            </w:r>
          </w:p>
        </w:tc>
        <w:tc>
          <w:tcPr>
            <w:tcW w:w="2113" w:type="dxa"/>
            <w:vMerge w:val="restart"/>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医疗机构执业登记（人体器官移植除外）（权限内）</w:t>
            </w:r>
          </w:p>
        </w:tc>
        <w:tc>
          <w:tcPr>
            <w:tcW w:w="3464"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1.法律法规和政策文件</w:t>
            </w:r>
          </w:p>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3.过程信息，各地可根据实际情况适当公开受理、审核、审批、送达等相关信息</w:t>
            </w:r>
          </w:p>
        </w:tc>
        <w:tc>
          <w:tcPr>
            <w:tcW w:w="564"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restart"/>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《行政许可法》、《医疗机构管理条例》、《医疗机构管理条例实施细则》、《医疗美容服务管理办法》</w:t>
            </w:r>
          </w:p>
        </w:tc>
        <w:tc>
          <w:tcPr>
            <w:tcW w:w="839"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自信息形成或者变更之日起20个工作日内予以公开</w:t>
            </w:r>
          </w:p>
        </w:tc>
        <w:tc>
          <w:tcPr>
            <w:tcW w:w="592"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tc>
        <w:tc>
          <w:tcPr>
            <w:tcW w:w="482"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07"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Pr>
        <w:tc>
          <w:tcPr>
            <w:tcW w:w="460" w:type="dxa"/>
            <w:vMerge/>
            <w:vAlign w:val="center"/>
          </w:tcPr>
          <w:p w:rsidR="001671A7" w:rsidRPr="00B628EE" w:rsidRDefault="001671A7" w:rsidP="001671A7">
            <w:pPr>
              <w:rPr>
                <w:rFonts w:asciiTheme="minorEastAsia" w:eastAsiaTheme="minorEastAsia" w:hAnsiTheme="minorEastAsia"/>
                <w:color w:val="000000" w:themeColor="text1"/>
                <w:sz w:val="18"/>
                <w:szCs w:val="18"/>
              </w:rPr>
            </w:pPr>
          </w:p>
        </w:tc>
        <w:tc>
          <w:tcPr>
            <w:tcW w:w="576" w:type="dxa"/>
            <w:vMerge/>
            <w:vAlign w:val="center"/>
          </w:tcPr>
          <w:p w:rsidR="001671A7" w:rsidRPr="00B628EE" w:rsidRDefault="001671A7" w:rsidP="001671A7">
            <w:pPr>
              <w:rPr>
                <w:rFonts w:asciiTheme="minorEastAsia" w:eastAsiaTheme="minorEastAsia" w:hAnsiTheme="minorEastAsia"/>
                <w:color w:val="000000" w:themeColor="text1"/>
                <w:sz w:val="18"/>
                <w:szCs w:val="18"/>
              </w:rPr>
            </w:pPr>
          </w:p>
        </w:tc>
        <w:tc>
          <w:tcPr>
            <w:tcW w:w="2113" w:type="dxa"/>
            <w:vMerge/>
            <w:vAlign w:val="center"/>
          </w:tcPr>
          <w:p w:rsidR="001671A7" w:rsidRPr="00B628EE" w:rsidRDefault="001671A7" w:rsidP="001671A7">
            <w:pPr>
              <w:rPr>
                <w:rFonts w:asciiTheme="minorEastAsia" w:eastAsiaTheme="minorEastAsia" w:hAnsiTheme="minorEastAsia"/>
                <w:color w:val="000000" w:themeColor="text1"/>
                <w:sz w:val="18"/>
                <w:szCs w:val="18"/>
              </w:rPr>
            </w:pPr>
          </w:p>
        </w:tc>
        <w:tc>
          <w:tcPr>
            <w:tcW w:w="3464"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结果信息——医疗机构名称、地址、诊疗科目、法定代表人、主要负责人、登记号、医疗机构执业许可证有效期限、审批机关</w:t>
            </w:r>
          </w:p>
        </w:tc>
        <w:tc>
          <w:tcPr>
            <w:tcW w:w="564"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ign w:val="center"/>
          </w:tcPr>
          <w:p w:rsidR="001671A7" w:rsidRPr="00B628EE" w:rsidRDefault="001671A7" w:rsidP="001671A7">
            <w:pPr>
              <w:rPr>
                <w:rFonts w:asciiTheme="minorEastAsia" w:eastAsiaTheme="minorEastAsia" w:hAnsiTheme="minorEastAsia"/>
                <w:color w:val="000000" w:themeColor="text1"/>
                <w:sz w:val="18"/>
                <w:szCs w:val="18"/>
              </w:rPr>
            </w:pPr>
          </w:p>
        </w:tc>
        <w:tc>
          <w:tcPr>
            <w:tcW w:w="839"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自信息形成或者变更之日起7个工作日内予以公开</w:t>
            </w:r>
          </w:p>
        </w:tc>
        <w:tc>
          <w:tcPr>
            <w:tcW w:w="592"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tc>
        <w:tc>
          <w:tcPr>
            <w:tcW w:w="482"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07"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Pr>
        <w:tc>
          <w:tcPr>
            <w:tcW w:w="460" w:type="dxa"/>
            <w:vMerge w:val="restart"/>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5</w:t>
            </w:r>
          </w:p>
        </w:tc>
        <w:tc>
          <w:tcPr>
            <w:tcW w:w="576" w:type="dxa"/>
            <w:vMerge w:val="restart"/>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01 行政许可类事项</w:t>
            </w:r>
          </w:p>
        </w:tc>
        <w:tc>
          <w:tcPr>
            <w:tcW w:w="2113" w:type="dxa"/>
            <w:vMerge w:val="restart"/>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医师执业注册（权限内）</w:t>
            </w:r>
          </w:p>
        </w:tc>
        <w:tc>
          <w:tcPr>
            <w:tcW w:w="3464"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1.法律法规和政策文件</w:t>
            </w:r>
          </w:p>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3.过程信息，各地可根据实际情况适当公开受理、审核、审批、送达等相关信息</w:t>
            </w:r>
          </w:p>
        </w:tc>
        <w:tc>
          <w:tcPr>
            <w:tcW w:w="564"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restart"/>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《行政许可法》、《执业医师法》、《医师执业注册管理办法》</w:t>
            </w:r>
          </w:p>
        </w:tc>
        <w:tc>
          <w:tcPr>
            <w:tcW w:w="839"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自信息形成或者变更之日起20个工作日内予以公开</w:t>
            </w:r>
          </w:p>
        </w:tc>
        <w:tc>
          <w:tcPr>
            <w:tcW w:w="592"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tc>
        <w:tc>
          <w:tcPr>
            <w:tcW w:w="482"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07"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Pr>
        <w:tc>
          <w:tcPr>
            <w:tcW w:w="460" w:type="dxa"/>
            <w:vMerge/>
            <w:vAlign w:val="center"/>
          </w:tcPr>
          <w:p w:rsidR="001671A7" w:rsidRPr="00B628EE" w:rsidRDefault="001671A7" w:rsidP="001671A7">
            <w:pPr>
              <w:rPr>
                <w:rFonts w:asciiTheme="minorEastAsia" w:eastAsiaTheme="minorEastAsia" w:hAnsiTheme="minorEastAsia"/>
                <w:color w:val="000000" w:themeColor="text1"/>
                <w:sz w:val="18"/>
                <w:szCs w:val="18"/>
              </w:rPr>
            </w:pPr>
          </w:p>
        </w:tc>
        <w:tc>
          <w:tcPr>
            <w:tcW w:w="576" w:type="dxa"/>
            <w:vMerge/>
            <w:vAlign w:val="center"/>
          </w:tcPr>
          <w:p w:rsidR="001671A7" w:rsidRPr="00B628EE" w:rsidRDefault="001671A7" w:rsidP="001671A7">
            <w:pPr>
              <w:rPr>
                <w:rFonts w:asciiTheme="minorEastAsia" w:eastAsiaTheme="minorEastAsia" w:hAnsiTheme="minorEastAsia"/>
                <w:color w:val="000000" w:themeColor="text1"/>
                <w:sz w:val="18"/>
                <w:szCs w:val="18"/>
              </w:rPr>
            </w:pPr>
          </w:p>
        </w:tc>
        <w:tc>
          <w:tcPr>
            <w:tcW w:w="2113" w:type="dxa"/>
            <w:vMerge/>
            <w:vAlign w:val="center"/>
          </w:tcPr>
          <w:p w:rsidR="001671A7" w:rsidRPr="00B628EE" w:rsidRDefault="001671A7" w:rsidP="001671A7">
            <w:pPr>
              <w:rPr>
                <w:rFonts w:asciiTheme="minorEastAsia" w:eastAsiaTheme="minorEastAsia" w:hAnsiTheme="minorEastAsia"/>
                <w:color w:val="000000" w:themeColor="text1"/>
                <w:sz w:val="18"/>
                <w:szCs w:val="18"/>
              </w:rPr>
            </w:pPr>
          </w:p>
        </w:tc>
        <w:tc>
          <w:tcPr>
            <w:tcW w:w="3464"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结果信息，包括姓名、性别、类别、执业地点、证书编码、主要执业机构、发证（批准）机关等相关信息</w:t>
            </w:r>
          </w:p>
        </w:tc>
        <w:tc>
          <w:tcPr>
            <w:tcW w:w="564"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ign w:val="center"/>
          </w:tcPr>
          <w:p w:rsidR="001671A7" w:rsidRPr="00B628EE" w:rsidRDefault="001671A7" w:rsidP="001671A7">
            <w:pPr>
              <w:jc w:val="center"/>
              <w:rPr>
                <w:rFonts w:asciiTheme="minorEastAsia" w:eastAsiaTheme="minorEastAsia" w:hAnsiTheme="minorEastAsia"/>
                <w:color w:val="000000" w:themeColor="text1"/>
                <w:sz w:val="18"/>
                <w:szCs w:val="18"/>
              </w:rPr>
            </w:pPr>
          </w:p>
        </w:tc>
        <w:tc>
          <w:tcPr>
            <w:tcW w:w="839"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自信息形成或者变更之日起7个工作日内予以公开</w:t>
            </w:r>
          </w:p>
        </w:tc>
        <w:tc>
          <w:tcPr>
            <w:tcW w:w="592"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tc>
        <w:tc>
          <w:tcPr>
            <w:tcW w:w="482"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07"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Pr>
        <w:tc>
          <w:tcPr>
            <w:tcW w:w="460" w:type="dxa"/>
            <w:vMerge w:val="restart"/>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6</w:t>
            </w:r>
          </w:p>
        </w:tc>
        <w:tc>
          <w:tcPr>
            <w:tcW w:w="576" w:type="dxa"/>
            <w:vMerge w:val="restart"/>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行政许可类事项</w:t>
            </w:r>
          </w:p>
        </w:tc>
        <w:tc>
          <w:tcPr>
            <w:tcW w:w="2113" w:type="dxa"/>
            <w:vMerge w:val="restart"/>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护士执业注册（权限内）</w:t>
            </w:r>
          </w:p>
        </w:tc>
        <w:tc>
          <w:tcPr>
            <w:tcW w:w="3464" w:type="dxa"/>
            <w:vAlign w:val="center"/>
          </w:tcPr>
          <w:p w:rsidR="001671A7" w:rsidRPr="00B628EE" w:rsidRDefault="001671A7" w:rsidP="001671A7">
            <w:pPr>
              <w:widowControl/>
              <w:jc w:val="lef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1.法律法规和政策文件</w:t>
            </w:r>
          </w:p>
          <w:p w:rsidR="001671A7" w:rsidRPr="00B628EE" w:rsidRDefault="001671A7" w:rsidP="001671A7">
            <w:pPr>
              <w:widowControl/>
              <w:jc w:val="lef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1671A7" w:rsidRPr="00B628EE" w:rsidRDefault="001671A7" w:rsidP="001671A7">
            <w:pPr>
              <w:jc w:val="lef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3.过程信息，各地可根据实际情况适当公开受理、审核、审批、送达等相关信息</w:t>
            </w:r>
          </w:p>
        </w:tc>
        <w:tc>
          <w:tcPr>
            <w:tcW w:w="564"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restart"/>
            <w:vAlign w:val="center"/>
          </w:tcPr>
          <w:p w:rsidR="001671A7" w:rsidRPr="00B628EE" w:rsidRDefault="001671A7" w:rsidP="001671A7">
            <w:pPr>
              <w:widowControl/>
              <w:jc w:val="lef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《行政许可法》、《护士条例》、《国务院关于取消和下放一批行政许可事项的决定》、《国家卫生健康委关于做好下放护士执业注册审批有关工作的通知》、《护士执业注册管理办法》</w:t>
            </w:r>
          </w:p>
        </w:tc>
        <w:tc>
          <w:tcPr>
            <w:tcW w:w="839"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自信息形成或者变更之日起20个工作日内予以公开</w:t>
            </w:r>
          </w:p>
        </w:tc>
        <w:tc>
          <w:tcPr>
            <w:tcW w:w="592" w:type="dxa"/>
            <w:vAlign w:val="center"/>
          </w:tcPr>
          <w:p w:rsidR="001671A7" w:rsidRPr="00B628EE" w:rsidRDefault="001671A7" w:rsidP="001671A7">
            <w:pPr>
              <w:widowControl/>
              <w:jc w:val="lef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tc>
        <w:tc>
          <w:tcPr>
            <w:tcW w:w="482"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0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Pr>
        <w:tc>
          <w:tcPr>
            <w:tcW w:w="460" w:type="dxa"/>
            <w:vMerge/>
            <w:vAlign w:val="center"/>
          </w:tcPr>
          <w:p w:rsidR="001671A7" w:rsidRPr="00B628EE" w:rsidRDefault="001671A7" w:rsidP="001671A7">
            <w:pPr>
              <w:widowControl/>
              <w:jc w:val="left"/>
              <w:rPr>
                <w:rFonts w:asciiTheme="minorEastAsia" w:eastAsiaTheme="minorEastAsia" w:hAnsiTheme="minorEastAsia" w:cs="宋体"/>
                <w:color w:val="000000" w:themeColor="text1"/>
                <w:kern w:val="0"/>
                <w:sz w:val="18"/>
                <w:szCs w:val="18"/>
              </w:rPr>
            </w:pPr>
          </w:p>
        </w:tc>
        <w:tc>
          <w:tcPr>
            <w:tcW w:w="576" w:type="dxa"/>
            <w:vMerge/>
            <w:vAlign w:val="center"/>
          </w:tcPr>
          <w:p w:rsidR="001671A7" w:rsidRPr="00B628EE" w:rsidRDefault="001671A7" w:rsidP="001671A7">
            <w:pPr>
              <w:widowControl/>
              <w:jc w:val="left"/>
              <w:rPr>
                <w:rFonts w:asciiTheme="minorEastAsia" w:eastAsiaTheme="minorEastAsia" w:hAnsiTheme="minorEastAsia" w:cs="宋体"/>
                <w:bCs/>
                <w:color w:val="000000" w:themeColor="text1"/>
                <w:kern w:val="0"/>
                <w:sz w:val="15"/>
                <w:szCs w:val="15"/>
              </w:rPr>
            </w:pPr>
          </w:p>
        </w:tc>
        <w:tc>
          <w:tcPr>
            <w:tcW w:w="2113" w:type="dxa"/>
            <w:vMerge/>
            <w:vAlign w:val="center"/>
          </w:tcPr>
          <w:p w:rsidR="001671A7" w:rsidRPr="00B628EE" w:rsidRDefault="001671A7" w:rsidP="001671A7">
            <w:pPr>
              <w:widowControl/>
              <w:jc w:val="left"/>
              <w:rPr>
                <w:rFonts w:asciiTheme="minorEastAsia" w:eastAsiaTheme="minorEastAsia" w:hAnsiTheme="minorEastAsia" w:cs="宋体"/>
                <w:color w:val="000000" w:themeColor="text1"/>
                <w:kern w:val="0"/>
                <w:sz w:val="15"/>
                <w:szCs w:val="15"/>
              </w:rPr>
            </w:pPr>
          </w:p>
        </w:tc>
        <w:tc>
          <w:tcPr>
            <w:tcW w:w="3464" w:type="dxa"/>
            <w:vAlign w:val="center"/>
          </w:tcPr>
          <w:p w:rsidR="001671A7" w:rsidRPr="00B628EE" w:rsidRDefault="001671A7" w:rsidP="001671A7">
            <w:pPr>
              <w:widowControl/>
              <w:jc w:val="lef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结果信息，包括姓名、性别、类别、执业地点、证书编码、主要执业机构、发证（批准）机关等相关信息</w:t>
            </w:r>
          </w:p>
        </w:tc>
        <w:tc>
          <w:tcPr>
            <w:tcW w:w="564"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ign w:val="center"/>
          </w:tcPr>
          <w:p w:rsidR="001671A7" w:rsidRPr="00B628EE" w:rsidRDefault="001671A7" w:rsidP="001671A7">
            <w:pPr>
              <w:widowControl/>
              <w:jc w:val="left"/>
              <w:rPr>
                <w:rFonts w:asciiTheme="minorEastAsia" w:eastAsiaTheme="minorEastAsia" w:hAnsiTheme="minorEastAsia"/>
                <w:color w:val="000000" w:themeColor="text1"/>
                <w:sz w:val="18"/>
                <w:szCs w:val="18"/>
              </w:rPr>
            </w:pPr>
          </w:p>
        </w:tc>
        <w:tc>
          <w:tcPr>
            <w:tcW w:w="839"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自信息形成或者变更之日起7个工作日内予以公开</w:t>
            </w:r>
          </w:p>
        </w:tc>
        <w:tc>
          <w:tcPr>
            <w:tcW w:w="592" w:type="dxa"/>
            <w:vAlign w:val="center"/>
          </w:tcPr>
          <w:p w:rsidR="001671A7" w:rsidRPr="00B628EE" w:rsidRDefault="001671A7" w:rsidP="001671A7">
            <w:pPr>
              <w:widowControl/>
              <w:jc w:val="lef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tc>
        <w:tc>
          <w:tcPr>
            <w:tcW w:w="482"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0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Pr>
        <w:tc>
          <w:tcPr>
            <w:tcW w:w="460" w:type="dxa"/>
            <w:vMerge w:val="restart"/>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7</w:t>
            </w:r>
          </w:p>
        </w:tc>
        <w:tc>
          <w:tcPr>
            <w:tcW w:w="576" w:type="dxa"/>
            <w:vMerge w:val="restart"/>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行政许可类事项</w:t>
            </w:r>
          </w:p>
        </w:tc>
        <w:tc>
          <w:tcPr>
            <w:tcW w:w="2113" w:type="dxa"/>
            <w:vMerge w:val="restart"/>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饮用水供水单位卫生许可（权限内）</w:t>
            </w:r>
          </w:p>
        </w:tc>
        <w:tc>
          <w:tcPr>
            <w:tcW w:w="3464" w:type="dxa"/>
            <w:vAlign w:val="center"/>
          </w:tcPr>
          <w:p w:rsidR="001671A7" w:rsidRPr="00B628EE" w:rsidRDefault="001671A7" w:rsidP="001671A7">
            <w:pPr>
              <w:widowControl/>
              <w:jc w:val="lef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1.法律法规和政策文件</w:t>
            </w:r>
          </w:p>
          <w:p w:rsidR="001671A7" w:rsidRPr="00B628EE" w:rsidRDefault="001671A7" w:rsidP="001671A7">
            <w:pPr>
              <w:widowControl/>
              <w:jc w:val="lef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1671A7" w:rsidRPr="00B628EE" w:rsidRDefault="001671A7" w:rsidP="001671A7">
            <w:pPr>
              <w:jc w:val="lef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3.过程信息，各地可根据实际情况适当公开受理、审核、审批、送达等相关信息</w:t>
            </w:r>
          </w:p>
        </w:tc>
        <w:tc>
          <w:tcPr>
            <w:tcW w:w="564"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restart"/>
            <w:vAlign w:val="center"/>
          </w:tcPr>
          <w:p w:rsidR="001671A7" w:rsidRPr="00B628EE" w:rsidRDefault="001671A7" w:rsidP="001671A7">
            <w:pPr>
              <w:widowControl/>
              <w:jc w:val="lef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《行政许可法》、《传染病防治法》、《传染病防治法实施办法》、《国务院对确需保留的行政审批项目设定行政许可的决定》、《生活饮用水卫生监督管理办法》</w:t>
            </w:r>
          </w:p>
        </w:tc>
        <w:tc>
          <w:tcPr>
            <w:tcW w:w="839"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自信息形成或者变更之日起20个工作日内予以公开</w:t>
            </w:r>
          </w:p>
        </w:tc>
        <w:tc>
          <w:tcPr>
            <w:tcW w:w="592" w:type="dxa"/>
            <w:vAlign w:val="center"/>
          </w:tcPr>
          <w:p w:rsidR="001671A7" w:rsidRPr="00B628EE" w:rsidRDefault="001671A7" w:rsidP="001671A7">
            <w:pPr>
              <w:widowControl/>
              <w:jc w:val="lef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tc>
        <w:tc>
          <w:tcPr>
            <w:tcW w:w="482"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0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Pr>
        <w:tc>
          <w:tcPr>
            <w:tcW w:w="460" w:type="dxa"/>
            <w:vMerge/>
            <w:vAlign w:val="center"/>
          </w:tcPr>
          <w:p w:rsidR="001671A7" w:rsidRPr="00B628EE" w:rsidRDefault="001671A7" w:rsidP="001671A7">
            <w:pPr>
              <w:widowControl/>
              <w:jc w:val="left"/>
              <w:rPr>
                <w:rFonts w:asciiTheme="minorEastAsia" w:eastAsiaTheme="minorEastAsia" w:hAnsiTheme="minorEastAsia"/>
                <w:color w:val="000000" w:themeColor="text1"/>
                <w:sz w:val="18"/>
                <w:szCs w:val="18"/>
              </w:rPr>
            </w:pPr>
          </w:p>
        </w:tc>
        <w:tc>
          <w:tcPr>
            <w:tcW w:w="576" w:type="dxa"/>
            <w:vMerge/>
            <w:vAlign w:val="center"/>
          </w:tcPr>
          <w:p w:rsidR="001671A7" w:rsidRPr="00B628EE" w:rsidRDefault="001671A7" w:rsidP="001671A7">
            <w:pPr>
              <w:widowControl/>
              <w:jc w:val="left"/>
              <w:rPr>
                <w:rFonts w:asciiTheme="minorEastAsia" w:eastAsiaTheme="minorEastAsia" w:hAnsiTheme="minorEastAsia"/>
                <w:color w:val="000000" w:themeColor="text1"/>
                <w:sz w:val="18"/>
                <w:szCs w:val="18"/>
              </w:rPr>
            </w:pPr>
          </w:p>
        </w:tc>
        <w:tc>
          <w:tcPr>
            <w:tcW w:w="2113" w:type="dxa"/>
            <w:vMerge/>
            <w:vAlign w:val="center"/>
          </w:tcPr>
          <w:p w:rsidR="001671A7" w:rsidRPr="00B628EE" w:rsidRDefault="001671A7" w:rsidP="001671A7">
            <w:pPr>
              <w:widowControl/>
              <w:jc w:val="left"/>
              <w:rPr>
                <w:rFonts w:asciiTheme="minorEastAsia" w:eastAsiaTheme="minorEastAsia" w:hAnsiTheme="minorEastAsia"/>
                <w:color w:val="000000" w:themeColor="text1"/>
                <w:sz w:val="18"/>
                <w:szCs w:val="18"/>
              </w:rPr>
            </w:pPr>
          </w:p>
        </w:tc>
        <w:tc>
          <w:tcPr>
            <w:tcW w:w="3464" w:type="dxa"/>
            <w:vAlign w:val="center"/>
          </w:tcPr>
          <w:p w:rsidR="001671A7" w:rsidRPr="00B628EE" w:rsidRDefault="001671A7" w:rsidP="001671A7">
            <w:pPr>
              <w:widowControl/>
              <w:jc w:val="lef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结果信息——卫生许可证信息</w:t>
            </w:r>
          </w:p>
        </w:tc>
        <w:tc>
          <w:tcPr>
            <w:tcW w:w="564"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ign w:val="center"/>
          </w:tcPr>
          <w:p w:rsidR="001671A7" w:rsidRPr="00B628EE" w:rsidRDefault="001671A7" w:rsidP="001671A7">
            <w:pPr>
              <w:widowControl/>
              <w:jc w:val="left"/>
              <w:rPr>
                <w:rFonts w:asciiTheme="minorEastAsia" w:eastAsiaTheme="minorEastAsia" w:hAnsiTheme="minorEastAsia"/>
                <w:color w:val="000000" w:themeColor="text1"/>
                <w:sz w:val="18"/>
                <w:szCs w:val="18"/>
              </w:rPr>
            </w:pPr>
          </w:p>
        </w:tc>
        <w:tc>
          <w:tcPr>
            <w:tcW w:w="839"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自信息形成或者变更之日起7个工作日内予以公开</w:t>
            </w:r>
          </w:p>
        </w:tc>
        <w:tc>
          <w:tcPr>
            <w:tcW w:w="592" w:type="dxa"/>
            <w:vAlign w:val="center"/>
          </w:tcPr>
          <w:p w:rsidR="001671A7" w:rsidRPr="00B628EE" w:rsidRDefault="001671A7" w:rsidP="001671A7">
            <w:pPr>
              <w:widowControl/>
              <w:jc w:val="left"/>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tc>
        <w:tc>
          <w:tcPr>
            <w:tcW w:w="482"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0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Pr>
        <w:tc>
          <w:tcPr>
            <w:tcW w:w="460" w:type="dxa"/>
            <w:vMerge w:val="restart"/>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8</w:t>
            </w:r>
          </w:p>
        </w:tc>
        <w:tc>
          <w:tcPr>
            <w:tcW w:w="576" w:type="dxa"/>
            <w:vMerge w:val="restart"/>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行政许可类事项</w:t>
            </w:r>
          </w:p>
        </w:tc>
        <w:tc>
          <w:tcPr>
            <w:tcW w:w="2113" w:type="dxa"/>
            <w:vMerge w:val="restart"/>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公共场所卫生许可</w:t>
            </w:r>
          </w:p>
        </w:tc>
        <w:tc>
          <w:tcPr>
            <w:tcW w:w="3464"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1.法律法规和政策文件</w:t>
            </w:r>
          </w:p>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3.过程信息，各地可根据实际情况适当公开受理、审核、审批、送达等相关信息</w:t>
            </w:r>
          </w:p>
        </w:tc>
        <w:tc>
          <w:tcPr>
            <w:tcW w:w="564"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restart"/>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《行政许可法》、《公共场所卫生管理条例》、《国务院关于整合调整餐饮服务场所的公共场所卫生许可证和食品经营许可的决定》、《公共场所卫生管理条例实施细则》</w:t>
            </w:r>
          </w:p>
        </w:tc>
        <w:tc>
          <w:tcPr>
            <w:tcW w:w="839"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自信息形成或者变更之日起20个工作日内予以公开</w:t>
            </w:r>
          </w:p>
        </w:tc>
        <w:tc>
          <w:tcPr>
            <w:tcW w:w="592" w:type="dxa"/>
            <w:vMerge w:val="restart"/>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tc>
        <w:tc>
          <w:tcPr>
            <w:tcW w:w="482"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0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Pr>
        <w:tc>
          <w:tcPr>
            <w:tcW w:w="460"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576"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2113"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3464"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结果信息——卫生许可证信息</w:t>
            </w:r>
          </w:p>
        </w:tc>
        <w:tc>
          <w:tcPr>
            <w:tcW w:w="564"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839"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自信息形成或者变更之日起7个工作日内予以公开</w:t>
            </w:r>
          </w:p>
        </w:tc>
        <w:tc>
          <w:tcPr>
            <w:tcW w:w="592"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482"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507"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459"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527"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459"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381"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r>
      <w:tr w:rsidR="001671A7" w:rsidRPr="00B628EE" w:rsidTr="00B02C43">
        <w:trPr>
          <w:cantSplit/>
        </w:trPr>
        <w:tc>
          <w:tcPr>
            <w:tcW w:w="460" w:type="dxa"/>
            <w:vMerge w:val="restart"/>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9</w:t>
            </w:r>
          </w:p>
        </w:tc>
        <w:tc>
          <w:tcPr>
            <w:tcW w:w="576" w:type="dxa"/>
            <w:vMerge w:val="restart"/>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行政许可类事项</w:t>
            </w:r>
          </w:p>
        </w:tc>
        <w:tc>
          <w:tcPr>
            <w:tcW w:w="2113" w:type="dxa"/>
            <w:vMerge w:val="restart"/>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公共场所卫生许可</w:t>
            </w:r>
          </w:p>
        </w:tc>
        <w:tc>
          <w:tcPr>
            <w:tcW w:w="3464"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1.法律法规和政策文件</w:t>
            </w:r>
          </w:p>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3.过程信息，各地可根据实际情况适当公开受理、审核、审批、送达等相关信息</w:t>
            </w:r>
          </w:p>
        </w:tc>
        <w:tc>
          <w:tcPr>
            <w:tcW w:w="564"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restart"/>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《行政许可法》、《公共场所卫生管理条例》、《国务院关于整合调整餐饮服务场所的公共场所卫生许可证和食品经营许可的决定》、《公共场所卫生管理条例实施细则》</w:t>
            </w:r>
          </w:p>
        </w:tc>
        <w:tc>
          <w:tcPr>
            <w:tcW w:w="839"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自信息形成或者变更之日起20个工作日内予以公开</w:t>
            </w:r>
          </w:p>
        </w:tc>
        <w:tc>
          <w:tcPr>
            <w:tcW w:w="592" w:type="dxa"/>
            <w:vMerge w:val="restart"/>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tc>
        <w:tc>
          <w:tcPr>
            <w:tcW w:w="482"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0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Pr>
        <w:tc>
          <w:tcPr>
            <w:tcW w:w="460"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576"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2113"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3464"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结果信息——放射诊疗许可证信息</w:t>
            </w:r>
          </w:p>
        </w:tc>
        <w:tc>
          <w:tcPr>
            <w:tcW w:w="564"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839"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自信息形成或者变更之日起7个工作日内予以公开</w:t>
            </w:r>
          </w:p>
        </w:tc>
        <w:tc>
          <w:tcPr>
            <w:tcW w:w="592"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482"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0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Pr>
        <w:tc>
          <w:tcPr>
            <w:tcW w:w="460" w:type="dxa"/>
            <w:vMerge w:val="restart"/>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10</w:t>
            </w:r>
          </w:p>
        </w:tc>
        <w:tc>
          <w:tcPr>
            <w:tcW w:w="576" w:type="dxa"/>
            <w:vMerge w:val="restart"/>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行政许可类事项</w:t>
            </w:r>
          </w:p>
        </w:tc>
        <w:tc>
          <w:tcPr>
            <w:tcW w:w="2113" w:type="dxa"/>
            <w:vMerge w:val="restart"/>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乡村医生执业注册（包括乡村医生执业再注册）</w:t>
            </w:r>
          </w:p>
        </w:tc>
        <w:tc>
          <w:tcPr>
            <w:tcW w:w="3464"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1.法律法规和政策文件</w:t>
            </w:r>
          </w:p>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3.过程信息，各地可根据实际情况适当公开受理、审核、审批、送达等相关信息</w:t>
            </w:r>
          </w:p>
        </w:tc>
        <w:tc>
          <w:tcPr>
            <w:tcW w:w="564"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restart"/>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《行政许可法》、《公共场所卫生管理条例》、《国务院关于整合调整餐饮服务场所的公共场所卫生许可证和食品经营许可的决定》、《公共场所卫生管理条例实施细则》</w:t>
            </w:r>
          </w:p>
        </w:tc>
        <w:tc>
          <w:tcPr>
            <w:tcW w:w="839"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自信息形成或者变更之日起20个工作日内予以公开</w:t>
            </w:r>
          </w:p>
        </w:tc>
        <w:tc>
          <w:tcPr>
            <w:tcW w:w="592" w:type="dxa"/>
            <w:vMerge w:val="restart"/>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tc>
        <w:tc>
          <w:tcPr>
            <w:tcW w:w="482"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0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Pr>
        <w:tc>
          <w:tcPr>
            <w:tcW w:w="460"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576"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2113"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3464"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结果信息，包括姓名、性别、类别、执业地点、证书编码、主要执业机构、发证（批准）机关等相关信息</w:t>
            </w:r>
          </w:p>
        </w:tc>
        <w:tc>
          <w:tcPr>
            <w:tcW w:w="564"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839"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自信息形成或者变更之日起7个工作日内予以公开</w:t>
            </w:r>
          </w:p>
        </w:tc>
        <w:tc>
          <w:tcPr>
            <w:tcW w:w="592"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482"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0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Pr>
        <w:tc>
          <w:tcPr>
            <w:tcW w:w="460" w:type="dxa"/>
            <w:vMerge w:val="restart"/>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11</w:t>
            </w:r>
          </w:p>
        </w:tc>
        <w:tc>
          <w:tcPr>
            <w:tcW w:w="576" w:type="dxa"/>
            <w:vMerge w:val="restart"/>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行政处罚类事项</w:t>
            </w:r>
          </w:p>
        </w:tc>
        <w:tc>
          <w:tcPr>
            <w:tcW w:w="2113" w:type="dxa"/>
            <w:vMerge w:val="restart"/>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对不符合规定条件的医疗机构擅自从事精神障碍诊断、治疗的处罚</w:t>
            </w:r>
          </w:p>
        </w:tc>
        <w:tc>
          <w:tcPr>
            <w:tcW w:w="3464"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法律法规和政策文件；</w:t>
            </w:r>
          </w:p>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投诉举报电话以及网上投诉渠道</w:t>
            </w:r>
          </w:p>
        </w:tc>
        <w:tc>
          <w:tcPr>
            <w:tcW w:w="564"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restart"/>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《行政处罚法》、《精神卫生法》、《卫生行政处罚程序》</w:t>
            </w:r>
          </w:p>
        </w:tc>
        <w:tc>
          <w:tcPr>
            <w:tcW w:w="839" w:type="dxa"/>
            <w:vMerge w:val="restart"/>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自信息形成或者变更之日起20个工作日内予以公开</w:t>
            </w:r>
          </w:p>
        </w:tc>
        <w:tc>
          <w:tcPr>
            <w:tcW w:w="592"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tc>
        <w:tc>
          <w:tcPr>
            <w:tcW w:w="482"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0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Pr>
        <w:tc>
          <w:tcPr>
            <w:tcW w:w="460"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576"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2113"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3464"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受理和立案信息，包括：案件受理记录、立案报告；</w:t>
            </w:r>
          </w:p>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告知信息，包括：行政处罚事先告知书、听证告知书</w:t>
            </w:r>
          </w:p>
        </w:tc>
        <w:tc>
          <w:tcPr>
            <w:tcW w:w="564"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839"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592"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■精准推送        </w:t>
            </w:r>
          </w:p>
        </w:tc>
        <w:tc>
          <w:tcPr>
            <w:tcW w:w="482"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p>
        </w:tc>
        <w:tc>
          <w:tcPr>
            <w:tcW w:w="50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行政相对人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Pr>
        <w:tc>
          <w:tcPr>
            <w:tcW w:w="460"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576"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2113"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3464"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行政处罚决定信息，包括：处罚决定书文号、处罚名称、处罚类别、处罚事由、相对人名称、处罚依据、处罚单位、处罚决定日期</w:t>
            </w:r>
          </w:p>
        </w:tc>
        <w:tc>
          <w:tcPr>
            <w:tcW w:w="564"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839"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自信息形成或者变更之日起7个工作日内予以公开</w:t>
            </w:r>
          </w:p>
        </w:tc>
        <w:tc>
          <w:tcPr>
            <w:tcW w:w="592"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tc>
        <w:tc>
          <w:tcPr>
            <w:tcW w:w="482"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0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Pr>
        <w:tc>
          <w:tcPr>
            <w:tcW w:w="460" w:type="dxa"/>
            <w:vMerge w:val="restart"/>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12</w:t>
            </w:r>
          </w:p>
        </w:tc>
        <w:tc>
          <w:tcPr>
            <w:tcW w:w="576" w:type="dxa"/>
            <w:vMerge w:val="restart"/>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行政处罚类事项</w:t>
            </w:r>
          </w:p>
        </w:tc>
        <w:tc>
          <w:tcPr>
            <w:tcW w:w="2113" w:type="dxa"/>
            <w:vMerge w:val="restart"/>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对医疗机构及其工作人员拒绝对送诊的疑似精神障碍患者作出诊断及对依照《精神卫生法》第三十条第二款规定实施住院治疗的患者未及时进行检查评估或者未根据评估结果作出处理的</w:t>
            </w:r>
            <w:r w:rsidRPr="00B628EE">
              <w:rPr>
                <w:rFonts w:asciiTheme="minorEastAsia" w:eastAsiaTheme="minorEastAsia" w:hAnsiTheme="minorEastAsia" w:hint="eastAsia"/>
                <w:color w:val="000000" w:themeColor="text1"/>
                <w:sz w:val="18"/>
                <w:szCs w:val="18"/>
              </w:rPr>
              <w:lastRenderedPageBreak/>
              <w:t>处罚</w:t>
            </w:r>
          </w:p>
        </w:tc>
        <w:tc>
          <w:tcPr>
            <w:tcW w:w="3464" w:type="dxa"/>
            <w:vAlign w:val="center"/>
          </w:tcPr>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法律法规和政策文件；</w:t>
            </w:r>
          </w:p>
          <w:p w:rsidR="001671A7" w:rsidRPr="00B628EE" w:rsidRDefault="001671A7" w:rsidP="001671A7">
            <w:pP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投诉举报电话以及网上投诉渠道</w:t>
            </w:r>
          </w:p>
        </w:tc>
        <w:tc>
          <w:tcPr>
            <w:tcW w:w="564"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restart"/>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《行政处罚法》、《精神卫生法》、《卫生行政处罚程序》</w:t>
            </w:r>
          </w:p>
        </w:tc>
        <w:tc>
          <w:tcPr>
            <w:tcW w:w="839" w:type="dxa"/>
            <w:vMerge w:val="restart"/>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自信息形成或者变更之日起20个工作日内予以公开</w:t>
            </w:r>
          </w:p>
        </w:tc>
        <w:tc>
          <w:tcPr>
            <w:tcW w:w="592"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tc>
        <w:tc>
          <w:tcPr>
            <w:tcW w:w="482"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0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Pr>
        <w:tc>
          <w:tcPr>
            <w:tcW w:w="460"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576"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2113"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3464"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受理和立案信息，包括：案件受理记录、立案报告；</w:t>
            </w:r>
          </w:p>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告知信息，包括：行政处罚事先告知书、听证告知书</w:t>
            </w:r>
          </w:p>
        </w:tc>
        <w:tc>
          <w:tcPr>
            <w:tcW w:w="564"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839"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592"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■精准推送        </w:t>
            </w:r>
          </w:p>
        </w:tc>
        <w:tc>
          <w:tcPr>
            <w:tcW w:w="482"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p>
        </w:tc>
        <w:tc>
          <w:tcPr>
            <w:tcW w:w="50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行政相对人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tr w:rsidR="001671A7" w:rsidRPr="00B628EE" w:rsidTr="00B02C43">
        <w:trPr>
          <w:cantSplit/>
        </w:trPr>
        <w:tc>
          <w:tcPr>
            <w:tcW w:w="460"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576"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2113"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3464"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行政处罚决定信息，包括：处罚决定书文号、处罚名称、处罚类别、处罚事由、相对人名称、处罚依据、处罚单位、处罚决定日期</w:t>
            </w:r>
          </w:p>
        </w:tc>
        <w:tc>
          <w:tcPr>
            <w:tcW w:w="564" w:type="dxa"/>
            <w:vAlign w:val="center"/>
          </w:tcPr>
          <w:p w:rsidR="001671A7" w:rsidRPr="00B628EE" w:rsidRDefault="001671A7" w:rsidP="001671A7">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防城区卫生健康局</w:t>
            </w:r>
          </w:p>
        </w:tc>
        <w:tc>
          <w:tcPr>
            <w:tcW w:w="2435" w:type="dxa"/>
            <w:vMerge/>
            <w:vAlign w:val="center"/>
          </w:tcPr>
          <w:p w:rsidR="001671A7" w:rsidRPr="00B628EE" w:rsidRDefault="001671A7" w:rsidP="001671A7">
            <w:pPr>
              <w:widowControl/>
              <w:rPr>
                <w:rFonts w:asciiTheme="minorEastAsia" w:eastAsiaTheme="minorEastAsia" w:hAnsiTheme="minorEastAsia"/>
                <w:color w:val="000000" w:themeColor="text1"/>
                <w:sz w:val="18"/>
                <w:szCs w:val="18"/>
              </w:rPr>
            </w:pPr>
          </w:p>
        </w:tc>
        <w:tc>
          <w:tcPr>
            <w:tcW w:w="839"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自信息形成或者变更之日起7个工作日内予以公开</w:t>
            </w:r>
          </w:p>
        </w:tc>
        <w:tc>
          <w:tcPr>
            <w:tcW w:w="592" w:type="dxa"/>
            <w:vAlign w:val="center"/>
          </w:tcPr>
          <w:p w:rsidR="001671A7" w:rsidRPr="00B628EE" w:rsidRDefault="001671A7" w:rsidP="001671A7">
            <w:pPr>
              <w:widowControl/>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■政府网站     </w:t>
            </w:r>
          </w:p>
        </w:tc>
        <w:tc>
          <w:tcPr>
            <w:tcW w:w="482"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0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527"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c>
          <w:tcPr>
            <w:tcW w:w="459"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381" w:type="dxa"/>
            <w:vAlign w:val="center"/>
          </w:tcPr>
          <w:p w:rsidR="001671A7" w:rsidRPr="00B628EE" w:rsidRDefault="001671A7" w:rsidP="001671A7">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 xml:space="preserve">　</w:t>
            </w:r>
          </w:p>
        </w:tc>
      </w:tr>
      <w:bookmarkEnd w:id="20"/>
    </w:tbl>
    <w:p w:rsidR="00914F2F" w:rsidRPr="00B628EE" w:rsidRDefault="00914F2F" w:rsidP="001671A7">
      <w:pPr>
        <w:pStyle w:val="1"/>
        <w:jc w:val="center"/>
        <w:rPr>
          <w:rFonts w:asciiTheme="minorEastAsia" w:eastAsiaTheme="minorEastAsia" w:hAnsiTheme="minorEastAsia"/>
          <w:b w:val="0"/>
          <w:bCs w:val="0"/>
          <w:color w:val="000000" w:themeColor="text1"/>
          <w:sz w:val="30"/>
        </w:rPr>
      </w:pPr>
      <w:r w:rsidRPr="00B628EE">
        <w:rPr>
          <w:rFonts w:asciiTheme="minorEastAsia" w:eastAsiaTheme="minorEastAsia" w:hAnsiTheme="minorEastAsia"/>
          <w:color w:val="000000" w:themeColor="text1"/>
          <w:sz w:val="28"/>
          <w:szCs w:val="28"/>
        </w:rPr>
        <w:br w:type="page"/>
      </w:r>
      <w:bookmarkStart w:id="21" w:name="_Toc24724725"/>
      <w:r w:rsidRPr="00B628EE">
        <w:rPr>
          <w:rFonts w:asciiTheme="minorEastAsia" w:eastAsiaTheme="minorEastAsia" w:hAnsiTheme="minorEastAsia" w:hint="eastAsia"/>
          <w:b w:val="0"/>
          <w:bCs w:val="0"/>
          <w:color w:val="000000" w:themeColor="text1"/>
          <w:sz w:val="30"/>
        </w:rPr>
        <w:lastRenderedPageBreak/>
        <w:t>（二十二）安全生产领域基层政务公开标准目录</w:t>
      </w:r>
      <w:bookmarkEnd w:id="21"/>
    </w:p>
    <w:tbl>
      <w:tblPr>
        <w:tblW w:w="5000" w:type="pct"/>
        <w:jc w:val="center"/>
        <w:tblCellMar>
          <w:left w:w="57" w:type="dxa"/>
          <w:right w:w="57" w:type="dxa"/>
        </w:tblCellMar>
        <w:tblLook w:val="0000"/>
      </w:tblPr>
      <w:tblGrid>
        <w:gridCol w:w="608"/>
        <w:gridCol w:w="686"/>
        <w:gridCol w:w="673"/>
        <w:gridCol w:w="1827"/>
        <w:gridCol w:w="879"/>
        <w:gridCol w:w="1592"/>
        <w:gridCol w:w="903"/>
        <w:gridCol w:w="1928"/>
        <w:gridCol w:w="686"/>
        <w:gridCol w:w="673"/>
        <w:gridCol w:w="705"/>
        <w:gridCol w:w="873"/>
        <w:gridCol w:w="697"/>
        <w:gridCol w:w="622"/>
      </w:tblGrid>
      <w:tr w:rsidR="007513E8" w:rsidRPr="0060333E" w:rsidTr="0060333E">
        <w:trPr>
          <w:trHeight w:val="454"/>
          <w:jc w:val="center"/>
        </w:trPr>
        <w:tc>
          <w:tcPr>
            <w:tcW w:w="228" w:type="pct"/>
            <w:vMerge w:val="restar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序号</w:t>
            </w:r>
          </w:p>
        </w:tc>
        <w:tc>
          <w:tcPr>
            <w:tcW w:w="509" w:type="pct"/>
            <w:gridSpan w:val="2"/>
            <w:tcBorders>
              <w:top w:val="single" w:sz="4" w:space="0" w:color="auto"/>
              <w:left w:val="nil"/>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公开事项</w:t>
            </w:r>
          </w:p>
        </w:tc>
        <w:tc>
          <w:tcPr>
            <w:tcW w:w="684" w:type="pct"/>
            <w:vMerge w:val="restar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公开内容</w:t>
            </w:r>
          </w:p>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（要素）</w:t>
            </w:r>
          </w:p>
        </w:tc>
        <w:tc>
          <w:tcPr>
            <w:tcW w:w="329" w:type="pct"/>
            <w:vMerge w:val="restar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公开</w:t>
            </w:r>
          </w:p>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主体</w:t>
            </w:r>
          </w:p>
        </w:tc>
        <w:tc>
          <w:tcPr>
            <w:tcW w:w="596" w:type="pct"/>
            <w:vMerge w:val="restar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公开依据</w:t>
            </w:r>
          </w:p>
        </w:tc>
        <w:tc>
          <w:tcPr>
            <w:tcW w:w="338" w:type="pct"/>
            <w:vMerge w:val="restar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公开</w:t>
            </w:r>
          </w:p>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时限</w:t>
            </w:r>
          </w:p>
        </w:tc>
        <w:tc>
          <w:tcPr>
            <w:tcW w:w="722" w:type="pct"/>
            <w:vMerge w:val="restar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公开渠道和载体</w:t>
            </w:r>
          </w:p>
        </w:tc>
        <w:tc>
          <w:tcPr>
            <w:tcW w:w="509" w:type="pct"/>
            <w:gridSpan w:val="2"/>
            <w:tcBorders>
              <w:top w:val="single" w:sz="4" w:space="0" w:color="auto"/>
              <w:left w:val="nil"/>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公开对象</w:t>
            </w:r>
          </w:p>
        </w:tc>
        <w:tc>
          <w:tcPr>
            <w:tcW w:w="590" w:type="pct"/>
            <w:gridSpan w:val="2"/>
            <w:tcBorders>
              <w:top w:val="single" w:sz="4" w:space="0" w:color="auto"/>
              <w:left w:val="nil"/>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公开方式</w:t>
            </w:r>
          </w:p>
        </w:tc>
        <w:tc>
          <w:tcPr>
            <w:tcW w:w="495" w:type="pct"/>
            <w:gridSpan w:val="2"/>
            <w:tcBorders>
              <w:top w:val="single" w:sz="4" w:space="0" w:color="auto"/>
              <w:left w:val="nil"/>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公开层级</w:t>
            </w:r>
          </w:p>
        </w:tc>
      </w:tr>
      <w:tr w:rsidR="007513E8" w:rsidRPr="0060333E" w:rsidTr="0060333E">
        <w:trPr>
          <w:trHeight w:val="454"/>
          <w:jc w:val="center"/>
        </w:trPr>
        <w:tc>
          <w:tcPr>
            <w:tcW w:w="228"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257" w:type="pct"/>
            <w:tcBorders>
              <w:top w:val="nil"/>
              <w:left w:val="nil"/>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一级事项</w:t>
            </w:r>
          </w:p>
        </w:tc>
        <w:tc>
          <w:tcPr>
            <w:tcW w:w="251" w:type="pct"/>
            <w:tcBorders>
              <w:top w:val="nil"/>
              <w:left w:val="nil"/>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二级事项</w:t>
            </w:r>
          </w:p>
        </w:tc>
        <w:tc>
          <w:tcPr>
            <w:tcW w:w="684"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329"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596"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338"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722"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257" w:type="pct"/>
            <w:tcBorders>
              <w:top w:val="nil"/>
              <w:left w:val="nil"/>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全社会</w:t>
            </w:r>
          </w:p>
        </w:tc>
        <w:tc>
          <w:tcPr>
            <w:tcW w:w="251" w:type="pct"/>
            <w:tcBorders>
              <w:top w:val="nil"/>
              <w:left w:val="nil"/>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特定群众</w:t>
            </w:r>
          </w:p>
        </w:tc>
        <w:tc>
          <w:tcPr>
            <w:tcW w:w="264" w:type="pct"/>
            <w:tcBorders>
              <w:top w:val="nil"/>
              <w:left w:val="nil"/>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主动</w:t>
            </w:r>
          </w:p>
        </w:tc>
        <w:tc>
          <w:tcPr>
            <w:tcW w:w="327" w:type="pct"/>
            <w:tcBorders>
              <w:top w:val="nil"/>
              <w:left w:val="nil"/>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依申请公开</w:t>
            </w:r>
          </w:p>
        </w:tc>
        <w:tc>
          <w:tcPr>
            <w:tcW w:w="261" w:type="pct"/>
            <w:tcBorders>
              <w:top w:val="nil"/>
              <w:left w:val="nil"/>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县级</w:t>
            </w:r>
          </w:p>
        </w:tc>
        <w:tc>
          <w:tcPr>
            <w:tcW w:w="234" w:type="pct"/>
            <w:tcBorders>
              <w:top w:val="nil"/>
              <w:left w:val="nil"/>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乡、村级</w:t>
            </w:r>
          </w:p>
        </w:tc>
      </w:tr>
      <w:tr w:rsidR="007513E8" w:rsidRPr="0060333E" w:rsidTr="0060333E">
        <w:trPr>
          <w:trHeight w:val="454"/>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1</w:t>
            </w:r>
          </w:p>
        </w:tc>
        <w:tc>
          <w:tcPr>
            <w:tcW w:w="257" w:type="pct"/>
            <w:vMerge w:val="restar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政策</w:t>
            </w:r>
          </w:p>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文件</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法律法规</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与安全生产有关的法律、法规</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信息形成或变更之日起20个工作日内</w:t>
            </w:r>
          </w:p>
        </w:tc>
        <w:tc>
          <w:tcPr>
            <w:tcW w:w="722" w:type="pct"/>
            <w:vMerge w:val="restar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■政府网站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■公开查阅点</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■政务服务中心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  </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　</w:t>
            </w: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　</w:t>
            </w: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r>
      <w:tr w:rsidR="007513E8" w:rsidRPr="0060333E" w:rsidTr="0060333E">
        <w:trPr>
          <w:trHeight w:val="454"/>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2</w:t>
            </w:r>
          </w:p>
        </w:tc>
        <w:tc>
          <w:tcPr>
            <w:tcW w:w="257"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部门和地方规章</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与安全生产有关的部门和地方规章</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信息形成或变更之日起20个工作日内</w:t>
            </w:r>
          </w:p>
        </w:tc>
        <w:tc>
          <w:tcPr>
            <w:tcW w:w="722"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　</w:t>
            </w: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　</w:t>
            </w: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r>
      <w:tr w:rsidR="007513E8" w:rsidRPr="0060333E" w:rsidTr="0060333E">
        <w:trPr>
          <w:trHeight w:val="454"/>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3</w:t>
            </w:r>
          </w:p>
        </w:tc>
        <w:tc>
          <w:tcPr>
            <w:tcW w:w="257"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其他政策文件</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其他可以公开的与安全生产有关的政策文件，包括改革方案、发展规划、专项规划、工作计划等</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信息形成或变更之日起20个工作日内</w:t>
            </w:r>
          </w:p>
        </w:tc>
        <w:tc>
          <w:tcPr>
            <w:tcW w:w="722"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r>
      <w:tr w:rsidR="007513E8" w:rsidRPr="0060333E" w:rsidTr="0060333E">
        <w:trPr>
          <w:trHeight w:val="454"/>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4</w:t>
            </w:r>
          </w:p>
        </w:tc>
        <w:tc>
          <w:tcPr>
            <w:tcW w:w="257"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标准</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安全生产领域有关的国家标准、行业标准、地方标准等</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信息形成或变更之日</w:t>
            </w:r>
            <w:r w:rsidRPr="0060333E">
              <w:rPr>
                <w:rFonts w:asciiTheme="minorEastAsia" w:eastAsiaTheme="minorEastAsia" w:hAnsiTheme="minorEastAsia" w:hint="eastAsia"/>
                <w:color w:val="000000" w:themeColor="text1"/>
                <w:sz w:val="20"/>
                <w:szCs w:val="24"/>
              </w:rPr>
              <w:lastRenderedPageBreak/>
              <w:t>起20个工作日内</w:t>
            </w:r>
          </w:p>
        </w:tc>
        <w:tc>
          <w:tcPr>
            <w:tcW w:w="722"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　</w:t>
            </w:r>
          </w:p>
        </w:tc>
      </w:tr>
      <w:tr w:rsidR="007513E8" w:rsidRPr="0060333E" w:rsidTr="0060333E">
        <w:trPr>
          <w:trHeight w:val="454"/>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lastRenderedPageBreak/>
              <w:t>5</w:t>
            </w:r>
          </w:p>
        </w:tc>
        <w:tc>
          <w:tcPr>
            <w:tcW w:w="257"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重大决策草案</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涉及管理相对人切身利益、需社会广泛知晓的重要改革方案等重大决策，决策前向社会公开决策草案、决策依据</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《政府信息公开条例》、《关于全面推进政务公开工作的意见》</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按进展情况及时公开</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■政府网站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■公开查阅点 </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r>
      <w:tr w:rsidR="007513E8" w:rsidRPr="0060333E" w:rsidTr="0060333E">
        <w:trPr>
          <w:trHeight w:val="454"/>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6</w:t>
            </w:r>
          </w:p>
        </w:tc>
        <w:tc>
          <w:tcPr>
            <w:tcW w:w="257"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重大政策解读及回应</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有关重大政策的解读与回应，安全生产相关热点问题的解读与回应</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《政府信息公开条例》、《关于全面推进政务公开工作的意见》</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重大决策作出后及时公开</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■政府网站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■公开查阅点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■政务服务中心</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　</w:t>
            </w:r>
          </w:p>
        </w:tc>
      </w:tr>
      <w:tr w:rsidR="007513E8" w:rsidRPr="0060333E" w:rsidTr="0060333E">
        <w:trPr>
          <w:trHeight w:val="454"/>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7</w:t>
            </w:r>
          </w:p>
        </w:tc>
        <w:tc>
          <w:tcPr>
            <w:tcW w:w="257"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重要会议</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通过会议讨论作出重要改革方案等重大决策时，经党组研究认为有必要公开讨论决策过程的会议</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《政府信息公开条例》、《关于全面推进政务公开工作的意见》</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提前一周发通知邀请</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■政府网站   </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r>
      <w:tr w:rsidR="007513E8" w:rsidRPr="0060333E" w:rsidTr="0060333E">
        <w:trPr>
          <w:trHeight w:val="2115"/>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8</w:t>
            </w:r>
          </w:p>
        </w:tc>
        <w:tc>
          <w:tcPr>
            <w:tcW w:w="257"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征集采纳社会公众意见情况</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重大决策草案公布后征集到的社会公众意见情况、采纳与否情况及理由等</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《政府信息公开条例》、《关于全面推进政务公开工作的意见》</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征求意见时对外公布的时限内公开</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■政府网站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■公开查阅点</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r>
      <w:tr w:rsidR="007513E8" w:rsidRPr="0060333E" w:rsidTr="0060333E">
        <w:trPr>
          <w:trHeight w:val="2095"/>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lastRenderedPageBreak/>
              <w:t>9</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依法</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行政</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行政许可</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办理行政许可和其他对外管理服务事项的依据、条件、程序</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《政府信息公开条例》、《关于推进安全生产领域改革发展的意见》</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信息形成或变更之日起20个工作日内</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■政府网站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■公开查阅点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■政务服务中心</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　</w:t>
            </w:r>
          </w:p>
        </w:tc>
      </w:tr>
      <w:tr w:rsidR="007513E8" w:rsidRPr="0060333E" w:rsidTr="0060333E">
        <w:trPr>
          <w:trHeight w:val="454"/>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10</w:t>
            </w:r>
          </w:p>
        </w:tc>
        <w:tc>
          <w:tcPr>
            <w:tcW w:w="257" w:type="pct"/>
            <w:vMerge w:val="restar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依法</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行政</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行政处罚</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办理行政处罚的依据、条件、程序以及本级行政机关认为具有一定社会影响的行政处罚决定</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《政府信息公开条例》、《关于推进安全生产领域改革发展的意见》</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信息形成或变更之日起20个工作日内</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■政府网站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■公开查阅点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■政务服务中心</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　</w:t>
            </w:r>
          </w:p>
        </w:tc>
      </w:tr>
      <w:tr w:rsidR="007513E8" w:rsidRPr="0060333E" w:rsidTr="0060333E">
        <w:trPr>
          <w:trHeight w:val="454"/>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11</w:t>
            </w:r>
          </w:p>
        </w:tc>
        <w:tc>
          <w:tcPr>
            <w:tcW w:w="257"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行政强制</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办理行政强制的依据、条件、程序</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《政府信息公开条例》、《突发事件应对法》、《突发事件应急预案管理办法》、《中共中央 国务院关于推进安全生产领域改革发展的意见》</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信息形成或变更之日起20个工作日内</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■政府网站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■公开查阅点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■政务服务中心</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　</w:t>
            </w:r>
          </w:p>
        </w:tc>
      </w:tr>
      <w:tr w:rsidR="007513E8" w:rsidRPr="0060333E" w:rsidTr="0060333E">
        <w:trPr>
          <w:trHeight w:val="454"/>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12</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行政</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管理</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隐患管理</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重大隐患排查、挂牌督办及其整改情况，安全生产举报电话等</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《安全生产法》、《政府信息公开条例》、《中共中央 国务院关于推进安全生产领域改革发展的意见》</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按进展情况及时公开</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■政府网站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■公开查阅点</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r>
      <w:tr w:rsidR="007513E8" w:rsidRPr="0060333E" w:rsidTr="0060333E">
        <w:trPr>
          <w:trHeight w:val="2730"/>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lastRenderedPageBreak/>
              <w:t>13</w:t>
            </w:r>
          </w:p>
        </w:tc>
        <w:tc>
          <w:tcPr>
            <w:tcW w:w="257" w:type="pct"/>
            <w:vMerge w:val="restar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行政</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管理</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应急管理</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承担处置主责、非敏感的应急信息，包括事故灾害类预警信息、事故信息、事故后采取的应急处置措施和应对结果等 </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《政府信息公开条例》、《突发事件应对法》、《关于全面加强政务公开工作的意见》</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按进展情况及时公开</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■政府网站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■公开查阅点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■政务服务中心</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r>
      <w:tr w:rsidR="007513E8" w:rsidRPr="0060333E" w:rsidTr="0060333E">
        <w:trPr>
          <w:trHeight w:val="454"/>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14</w:t>
            </w:r>
          </w:p>
        </w:tc>
        <w:tc>
          <w:tcPr>
            <w:tcW w:w="257"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黑名单管理</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列入或撤销纳入安全生产黑名单管理的企业信息，具体企业名称、证照编号、经营地址、负责人姓名等</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《政府信息公开条例》、《社会信用体系建设规划纲要（2014-2020年）》</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信息形成或变更之日起20个工作日内</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■政府网站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■公开查阅点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■政务服务中心</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　</w:t>
            </w:r>
          </w:p>
        </w:tc>
      </w:tr>
      <w:tr w:rsidR="007513E8" w:rsidRPr="0060333E" w:rsidTr="0060333E">
        <w:trPr>
          <w:trHeight w:val="7935"/>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lastRenderedPageBreak/>
              <w:t>15</w:t>
            </w:r>
          </w:p>
        </w:tc>
        <w:tc>
          <w:tcPr>
            <w:tcW w:w="257" w:type="pct"/>
            <w:vMerge w:val="restar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行政</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管理</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事故通报</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1、事故信息:本部门接报查实的各类生产安全事故情况（事故发生时间、地点、伤亡情况、简要经过）                         2、典型事故通报:各类典型安全生产事故情况通报，主要包括发生时间、地点、起因、经过、结果、相关领导批示情况、预防性措施建议等内容                       3、事故调查报告：依照事故调查处理权限，经批复的生产安全事故调查报告，依法应当保密的除外</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《安全生产法》、《政府信息公开条例》、《中共中央 国务院关于推进安全生产领域改革发展的意见》</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按照中央有关要求公开</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■政府网站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■公开查阅点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■政务服务中心</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　</w:t>
            </w:r>
          </w:p>
        </w:tc>
      </w:tr>
      <w:tr w:rsidR="007513E8" w:rsidRPr="0060333E" w:rsidTr="0060333E">
        <w:trPr>
          <w:trHeight w:val="454"/>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16</w:t>
            </w:r>
          </w:p>
        </w:tc>
        <w:tc>
          <w:tcPr>
            <w:tcW w:w="257"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动态信息</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业务工作动态、安全生产执法检查动态</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《政府信息公开条例》、《中共中央 国务院关于</w:t>
            </w:r>
            <w:r w:rsidRPr="0060333E">
              <w:rPr>
                <w:rFonts w:asciiTheme="minorEastAsia" w:eastAsiaTheme="minorEastAsia" w:hAnsiTheme="minorEastAsia" w:hint="eastAsia"/>
                <w:color w:val="000000" w:themeColor="text1"/>
                <w:sz w:val="20"/>
                <w:szCs w:val="24"/>
              </w:rPr>
              <w:lastRenderedPageBreak/>
              <w:t>推进安全生产领域改革发展的意见》</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lastRenderedPageBreak/>
              <w:t>按进展情况及时公开</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■政府网站   </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r>
      <w:tr w:rsidR="007513E8" w:rsidRPr="0060333E" w:rsidTr="0060333E">
        <w:trPr>
          <w:trHeight w:val="454"/>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lastRenderedPageBreak/>
              <w:t>17</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行政</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管理</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安全生产预警提示信息</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气象及灾害预警信息            不同时段、不同领域安全生产提示信息</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《政府信息公开条例》、《中共中央 国务院关于推进安全生产领域改革发展的意见》</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信息形成后及时公开</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■政府网站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■两微一端   </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r>
      <w:tr w:rsidR="007513E8" w:rsidRPr="0060333E" w:rsidTr="0060333E">
        <w:trPr>
          <w:trHeight w:val="454"/>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18</w:t>
            </w:r>
          </w:p>
        </w:tc>
        <w:tc>
          <w:tcPr>
            <w:tcW w:w="257" w:type="pct"/>
            <w:vMerge w:val="restar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公共</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服务</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政务公开目录</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政务公开事项的索引、名称、内容概述、生成日期等</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《政府信息公开条例》、《中共中央 国务院关于推进安全生产领域改革发展的意见》</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按进展情况及时公开</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■政府网站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■公开查阅点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■政务服务中心</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　</w:t>
            </w:r>
          </w:p>
        </w:tc>
      </w:tr>
      <w:tr w:rsidR="007513E8" w:rsidRPr="0060333E" w:rsidTr="0060333E">
        <w:trPr>
          <w:trHeight w:val="454"/>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19</w:t>
            </w:r>
          </w:p>
        </w:tc>
        <w:tc>
          <w:tcPr>
            <w:tcW w:w="257"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政务公开标准</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政府信息公开指南等流程性信息</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按进展情况及时公开</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■政府网站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■公开查阅点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■政务服务中心</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　</w:t>
            </w:r>
          </w:p>
        </w:tc>
      </w:tr>
      <w:tr w:rsidR="007513E8" w:rsidRPr="0060333E" w:rsidTr="0060333E">
        <w:trPr>
          <w:trHeight w:val="454"/>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20</w:t>
            </w:r>
          </w:p>
        </w:tc>
        <w:tc>
          <w:tcPr>
            <w:tcW w:w="257" w:type="pct"/>
            <w:vMerge w:val="restar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公共</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服务</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权力清单及责任清单</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同级政府审批通过的行政执法主体信息和行政许可、行政处罚、行政强制、行政检查、行政确认、行政奖励及其他行政职权等行政执法职权职责清单</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《政府信息公开条例》、《中共中央 国务院关于推进安全生产领域改革发展的意见》</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信息形成或者变更20个工作日内，如有更新，及时公开</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■政府网站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■公开查阅点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■政务服务中心</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　</w:t>
            </w:r>
          </w:p>
        </w:tc>
      </w:tr>
      <w:tr w:rsidR="007513E8" w:rsidRPr="0060333E" w:rsidTr="0060333E">
        <w:trPr>
          <w:trHeight w:val="454"/>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21</w:t>
            </w:r>
          </w:p>
        </w:tc>
        <w:tc>
          <w:tcPr>
            <w:tcW w:w="257"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主要业务办事</w:t>
            </w:r>
            <w:r w:rsidRPr="0060333E">
              <w:rPr>
                <w:rFonts w:asciiTheme="minorEastAsia" w:eastAsiaTheme="minorEastAsia" w:hAnsiTheme="minorEastAsia" w:hint="eastAsia"/>
                <w:color w:val="000000" w:themeColor="text1"/>
                <w:sz w:val="20"/>
                <w:szCs w:val="24"/>
              </w:rPr>
              <w:lastRenderedPageBreak/>
              <w:t>指南</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lastRenderedPageBreak/>
              <w:t>主要业务工作的办事依据、程序、时限，办事时间、地点、部</w:t>
            </w:r>
            <w:r w:rsidRPr="0060333E">
              <w:rPr>
                <w:rFonts w:asciiTheme="minorEastAsia" w:eastAsiaTheme="minorEastAsia" w:hAnsiTheme="minorEastAsia" w:hint="eastAsia"/>
                <w:color w:val="000000" w:themeColor="text1"/>
                <w:sz w:val="20"/>
                <w:szCs w:val="24"/>
              </w:rPr>
              <w:lastRenderedPageBreak/>
              <w:t>门、联系方式及相关办理结果</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lastRenderedPageBreak/>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《政府信息公开条例》、《中共中央 国务院关于</w:t>
            </w:r>
            <w:r w:rsidRPr="0060333E">
              <w:rPr>
                <w:rFonts w:asciiTheme="minorEastAsia" w:eastAsiaTheme="minorEastAsia" w:hAnsiTheme="minorEastAsia" w:hint="eastAsia"/>
                <w:color w:val="000000" w:themeColor="text1"/>
                <w:sz w:val="20"/>
                <w:szCs w:val="24"/>
              </w:rPr>
              <w:lastRenderedPageBreak/>
              <w:t>推进安全生产领域改革发展的意见》</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lastRenderedPageBreak/>
              <w:t>信息形成或者变更之</w:t>
            </w:r>
            <w:r w:rsidRPr="0060333E">
              <w:rPr>
                <w:rFonts w:asciiTheme="minorEastAsia" w:eastAsiaTheme="minorEastAsia" w:hAnsiTheme="minorEastAsia" w:hint="eastAsia"/>
                <w:color w:val="000000" w:themeColor="text1"/>
                <w:sz w:val="20"/>
                <w:szCs w:val="24"/>
              </w:rPr>
              <w:lastRenderedPageBreak/>
              <w:t>日起20个工作日内</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lastRenderedPageBreak/>
              <w:t xml:space="preserve">■政府网站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■公开查阅点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■政务服务中心</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　</w:t>
            </w:r>
          </w:p>
        </w:tc>
      </w:tr>
      <w:tr w:rsidR="007513E8" w:rsidRPr="0060333E" w:rsidTr="0060333E">
        <w:trPr>
          <w:trHeight w:val="454"/>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lastRenderedPageBreak/>
              <w:t>22</w:t>
            </w:r>
          </w:p>
        </w:tc>
        <w:tc>
          <w:tcPr>
            <w:tcW w:w="257"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年度报告</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政府信息公开年度报告及相关统计报表</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每年1月31日前</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■政府网站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■公开查阅点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■政务服务中心</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　</w:t>
            </w:r>
          </w:p>
        </w:tc>
      </w:tr>
      <w:tr w:rsidR="007513E8" w:rsidRPr="0060333E" w:rsidTr="0060333E">
        <w:trPr>
          <w:trHeight w:val="2775"/>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23</w:t>
            </w:r>
          </w:p>
        </w:tc>
        <w:tc>
          <w:tcPr>
            <w:tcW w:w="257" w:type="pct"/>
            <w:vMerge w:val="restar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重点</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领域</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信息</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公开</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财政资金信息</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预算、决算</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 “三公”经费</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安全生产专项资金使用等财政资金信息</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《政府信息公开条例》、《国务院关于深化预算管理制度改革的决定》、《国务院办公厅关于进一步推进预算公开工作意见的通知》</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按中央要求时限公开</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■政府网站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■公开查阅点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■政务服务中心</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r>
      <w:tr w:rsidR="007513E8" w:rsidRPr="0060333E" w:rsidTr="0060333E">
        <w:trPr>
          <w:trHeight w:val="454"/>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24</w:t>
            </w:r>
          </w:p>
        </w:tc>
        <w:tc>
          <w:tcPr>
            <w:tcW w:w="257"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政府采购信息</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本单位采购实施情况相关信息</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《政府信息公开条例》、《国务院关于深化预算管理制度改革的决定》、中办、国办印发《关于进一步推进预算公开工作的意见》的通知</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按进展情况及时公开</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■政府网站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■公开查阅点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■政务服务中心</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r>
      <w:tr w:rsidR="007513E8" w:rsidRPr="0060333E" w:rsidTr="0060333E">
        <w:trPr>
          <w:trHeight w:val="454"/>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25</w:t>
            </w:r>
          </w:p>
        </w:tc>
        <w:tc>
          <w:tcPr>
            <w:tcW w:w="257"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办事纪律和监督管理</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本单位的办事纪律,受理投诉、举报、信访的途径等内容</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《政府信息公开条例》、《中共中央 国务院关于推进安全生产领域改革发展的意</w:t>
            </w:r>
            <w:r w:rsidRPr="0060333E">
              <w:rPr>
                <w:rFonts w:asciiTheme="minorEastAsia" w:eastAsiaTheme="minorEastAsia" w:hAnsiTheme="minorEastAsia" w:hint="eastAsia"/>
                <w:color w:val="000000" w:themeColor="text1"/>
                <w:sz w:val="20"/>
                <w:szCs w:val="24"/>
              </w:rPr>
              <w:lastRenderedPageBreak/>
              <w:t>见》</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lastRenderedPageBreak/>
              <w:t>按进展情况及时公开</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■政府网站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■公开查阅点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■政务服务中心</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r>
      <w:tr w:rsidR="007513E8" w:rsidRPr="0060333E" w:rsidTr="0060333E">
        <w:trPr>
          <w:trHeight w:val="454"/>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lastRenderedPageBreak/>
              <w:t>26</w:t>
            </w:r>
          </w:p>
        </w:tc>
        <w:tc>
          <w:tcPr>
            <w:tcW w:w="257" w:type="pct"/>
            <w:vMerge w:val="restar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重点</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领域</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信息</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公开</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重大工程项目信息</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项目名称、执行措施、责任分工、取得成效、后续举措等</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《政府信息公开条例》、《国务院办公厅关于推进重大建设项目批准和实施领域政府信息公开的意见》</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按照中央有关要求公开</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■政府网站</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■公开查阅点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■政务服务中心</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　</w:t>
            </w:r>
          </w:p>
        </w:tc>
      </w:tr>
      <w:tr w:rsidR="007513E8" w:rsidRPr="0060333E" w:rsidTr="0060333E">
        <w:trPr>
          <w:trHeight w:val="454"/>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27</w:t>
            </w:r>
          </w:p>
        </w:tc>
        <w:tc>
          <w:tcPr>
            <w:tcW w:w="257"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检查和巡查发现安全监管监察问题</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检查和巡查发现的、并要求向社会公开的问题及整改落实情况</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《政府信息公开条例》、《中共中央 国务院关于推进安全生产领域改革发展的意见》</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按进展情况及时公开</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■政府网站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■公开查阅点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■政务服务中心</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r>
      <w:tr w:rsidR="007513E8" w:rsidRPr="0060333E" w:rsidTr="0060333E">
        <w:trPr>
          <w:trHeight w:val="454"/>
          <w:jc w:val="center"/>
        </w:trPr>
        <w:tc>
          <w:tcPr>
            <w:tcW w:w="22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28</w:t>
            </w:r>
          </w:p>
        </w:tc>
        <w:tc>
          <w:tcPr>
            <w:tcW w:w="257" w:type="pct"/>
            <w:vMerge/>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建议提案办理</w:t>
            </w:r>
          </w:p>
        </w:tc>
        <w:tc>
          <w:tcPr>
            <w:tcW w:w="68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办理制度与推进情况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人大代表建议办理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政协委员提案办理</w:t>
            </w:r>
          </w:p>
        </w:tc>
        <w:tc>
          <w:tcPr>
            <w:tcW w:w="329"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防城区应急局</w:t>
            </w:r>
          </w:p>
        </w:tc>
        <w:tc>
          <w:tcPr>
            <w:tcW w:w="596"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《政府信息公开条例》、《国务院办公厅关于做好全国人大代表建议和全国政协委员提案办理结果公开工作的通知》</w:t>
            </w:r>
          </w:p>
        </w:tc>
        <w:tc>
          <w:tcPr>
            <w:tcW w:w="338"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按照中央有关要求公开</w:t>
            </w:r>
          </w:p>
        </w:tc>
        <w:tc>
          <w:tcPr>
            <w:tcW w:w="722"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■政府网站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■公开查阅点 </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■政务服务中心</w:t>
            </w:r>
          </w:p>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■便民服务站</w:t>
            </w:r>
          </w:p>
        </w:tc>
        <w:tc>
          <w:tcPr>
            <w:tcW w:w="25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5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327"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E005A8">
            <w:pPr>
              <w:snapToGrid w:val="0"/>
              <w:spacing w:line="300" w:lineRule="exact"/>
              <w:jc w:val="center"/>
              <w:rPr>
                <w:rFonts w:asciiTheme="minorEastAsia" w:eastAsiaTheme="minorEastAsia" w:hAnsiTheme="minorEastAsia"/>
                <w:color w:val="000000" w:themeColor="text1"/>
                <w:sz w:val="20"/>
                <w:szCs w:val="24"/>
              </w:rPr>
            </w:pPr>
          </w:p>
        </w:tc>
        <w:tc>
          <w:tcPr>
            <w:tcW w:w="261"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w:t>
            </w:r>
          </w:p>
        </w:tc>
        <w:tc>
          <w:tcPr>
            <w:tcW w:w="234" w:type="pct"/>
            <w:tcBorders>
              <w:top w:val="single" w:sz="4" w:space="0" w:color="auto"/>
              <w:left w:val="single" w:sz="4" w:space="0" w:color="auto"/>
              <w:bottom w:val="single" w:sz="4" w:space="0" w:color="auto"/>
              <w:right w:val="single" w:sz="4" w:space="0" w:color="auto"/>
            </w:tcBorders>
            <w:vAlign w:val="center"/>
          </w:tcPr>
          <w:p w:rsidR="007513E8" w:rsidRPr="0060333E" w:rsidRDefault="007513E8" w:rsidP="0060333E">
            <w:pPr>
              <w:snapToGrid w:val="0"/>
              <w:spacing w:line="300" w:lineRule="exact"/>
              <w:jc w:val="center"/>
              <w:rPr>
                <w:rFonts w:asciiTheme="minorEastAsia" w:eastAsiaTheme="minorEastAsia" w:hAnsiTheme="minorEastAsia"/>
                <w:color w:val="000000" w:themeColor="text1"/>
                <w:sz w:val="20"/>
                <w:szCs w:val="24"/>
              </w:rPr>
            </w:pPr>
            <w:r w:rsidRPr="0060333E">
              <w:rPr>
                <w:rFonts w:asciiTheme="minorEastAsia" w:eastAsiaTheme="minorEastAsia" w:hAnsiTheme="minorEastAsia" w:hint="eastAsia"/>
                <w:color w:val="000000" w:themeColor="text1"/>
                <w:sz w:val="20"/>
                <w:szCs w:val="24"/>
              </w:rPr>
              <w:t xml:space="preserve">　</w:t>
            </w:r>
          </w:p>
        </w:tc>
      </w:tr>
    </w:tbl>
    <w:p w:rsidR="00914F2F" w:rsidRPr="00B628EE" w:rsidRDefault="00914F2F" w:rsidP="0060333E">
      <w:pPr>
        <w:snapToGrid w:val="0"/>
        <w:spacing w:line="300" w:lineRule="exact"/>
        <w:jc w:val="center"/>
        <w:rPr>
          <w:rFonts w:asciiTheme="minorEastAsia" w:eastAsiaTheme="minorEastAsia" w:hAnsiTheme="minorEastAsia"/>
          <w:b/>
          <w:bCs/>
          <w:color w:val="000000" w:themeColor="text1"/>
          <w:sz w:val="30"/>
        </w:rPr>
      </w:pPr>
      <w:r w:rsidRPr="00B628EE">
        <w:rPr>
          <w:rFonts w:asciiTheme="minorEastAsia" w:eastAsiaTheme="minorEastAsia" w:hAnsiTheme="minorEastAsia"/>
          <w:color w:val="000000" w:themeColor="text1"/>
        </w:rPr>
        <w:br w:type="page"/>
      </w:r>
      <w:bookmarkStart w:id="22" w:name="_Toc24724726"/>
      <w:r w:rsidRPr="00B628EE">
        <w:rPr>
          <w:rFonts w:asciiTheme="minorEastAsia" w:eastAsiaTheme="minorEastAsia" w:hAnsiTheme="minorEastAsia" w:hint="eastAsia"/>
          <w:color w:val="000000" w:themeColor="text1"/>
          <w:sz w:val="30"/>
        </w:rPr>
        <w:lastRenderedPageBreak/>
        <w:t>（二十三）救灾生产领域基层政务公开标准目录</w:t>
      </w:r>
      <w:bookmarkEnd w:id="22"/>
    </w:p>
    <w:tbl>
      <w:tblPr>
        <w:tblW w:w="0" w:type="auto"/>
        <w:jc w:val="center"/>
        <w:tblLayout w:type="fixed"/>
        <w:tblCellMar>
          <w:left w:w="57" w:type="dxa"/>
          <w:right w:w="57" w:type="dxa"/>
        </w:tblCellMar>
        <w:tblLook w:val="0000"/>
      </w:tblPr>
      <w:tblGrid>
        <w:gridCol w:w="438"/>
        <w:gridCol w:w="564"/>
        <w:gridCol w:w="667"/>
        <w:gridCol w:w="1815"/>
        <w:gridCol w:w="872"/>
        <w:gridCol w:w="1581"/>
        <w:gridCol w:w="898"/>
        <w:gridCol w:w="1917"/>
        <w:gridCol w:w="683"/>
        <w:gridCol w:w="667"/>
        <w:gridCol w:w="700"/>
        <w:gridCol w:w="867"/>
        <w:gridCol w:w="693"/>
        <w:gridCol w:w="792"/>
      </w:tblGrid>
      <w:tr w:rsidR="007513E8" w:rsidRPr="00B628EE" w:rsidTr="00E005A8">
        <w:trPr>
          <w:trHeight w:val="454"/>
          <w:jc w:val="center"/>
        </w:trPr>
        <w:tc>
          <w:tcPr>
            <w:tcW w:w="438" w:type="dxa"/>
            <w:vMerge w:val="restart"/>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olor w:val="000000" w:themeColor="text1"/>
                <w:sz w:val="20"/>
                <w:szCs w:val="24"/>
              </w:rPr>
            </w:pPr>
            <w:r w:rsidRPr="00B628EE">
              <w:rPr>
                <w:rFonts w:asciiTheme="minorEastAsia" w:eastAsiaTheme="minorEastAsia" w:hAnsiTheme="minorEastAsia" w:hint="eastAsia"/>
                <w:color w:val="000000" w:themeColor="text1"/>
                <w:sz w:val="20"/>
                <w:szCs w:val="24"/>
              </w:rPr>
              <w:t>序号</w:t>
            </w:r>
          </w:p>
        </w:tc>
        <w:tc>
          <w:tcPr>
            <w:tcW w:w="1231" w:type="dxa"/>
            <w:gridSpan w:val="2"/>
            <w:tcBorders>
              <w:top w:val="single" w:sz="4" w:space="0" w:color="auto"/>
              <w:left w:val="nil"/>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宋体"/>
                <w:color w:val="000000" w:themeColor="text1"/>
                <w:sz w:val="20"/>
                <w:szCs w:val="24"/>
              </w:rPr>
            </w:pPr>
            <w:r w:rsidRPr="00B628EE">
              <w:rPr>
                <w:rFonts w:asciiTheme="minorEastAsia" w:eastAsiaTheme="minorEastAsia" w:hAnsiTheme="minorEastAsia" w:cs="宋体" w:hint="eastAsia"/>
                <w:color w:val="000000" w:themeColor="text1"/>
                <w:sz w:val="20"/>
                <w:szCs w:val="24"/>
              </w:rPr>
              <w:t>公开事项</w:t>
            </w:r>
          </w:p>
        </w:tc>
        <w:tc>
          <w:tcPr>
            <w:tcW w:w="1815" w:type="dxa"/>
            <w:vMerge w:val="restart"/>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宋体"/>
                <w:color w:val="000000" w:themeColor="text1"/>
                <w:sz w:val="20"/>
                <w:szCs w:val="24"/>
              </w:rPr>
            </w:pPr>
            <w:r w:rsidRPr="00B628EE">
              <w:rPr>
                <w:rFonts w:asciiTheme="minorEastAsia" w:eastAsiaTheme="minorEastAsia" w:hAnsiTheme="minorEastAsia" w:cs="宋体" w:hint="eastAsia"/>
                <w:color w:val="000000" w:themeColor="text1"/>
                <w:sz w:val="20"/>
                <w:szCs w:val="24"/>
              </w:rPr>
              <w:t>公开内容</w:t>
            </w:r>
          </w:p>
          <w:p w:rsidR="007513E8" w:rsidRPr="00B628EE" w:rsidRDefault="007513E8" w:rsidP="00E005A8">
            <w:pPr>
              <w:snapToGrid w:val="0"/>
              <w:spacing w:line="300" w:lineRule="exact"/>
              <w:jc w:val="center"/>
              <w:rPr>
                <w:rFonts w:asciiTheme="minorEastAsia" w:eastAsiaTheme="minorEastAsia" w:hAnsiTheme="minorEastAsia" w:cs="宋体"/>
                <w:color w:val="000000" w:themeColor="text1"/>
                <w:sz w:val="20"/>
                <w:szCs w:val="24"/>
              </w:rPr>
            </w:pPr>
            <w:r w:rsidRPr="00B628EE">
              <w:rPr>
                <w:rFonts w:asciiTheme="minorEastAsia" w:eastAsiaTheme="minorEastAsia" w:hAnsiTheme="minorEastAsia" w:cs="宋体" w:hint="eastAsia"/>
                <w:color w:val="000000" w:themeColor="text1"/>
                <w:sz w:val="20"/>
                <w:szCs w:val="24"/>
              </w:rPr>
              <w:t>（要素）</w:t>
            </w:r>
          </w:p>
        </w:tc>
        <w:tc>
          <w:tcPr>
            <w:tcW w:w="872" w:type="dxa"/>
            <w:vMerge w:val="restart"/>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宋体"/>
                <w:color w:val="000000" w:themeColor="text1"/>
                <w:sz w:val="20"/>
                <w:szCs w:val="24"/>
              </w:rPr>
            </w:pPr>
            <w:r w:rsidRPr="00B628EE">
              <w:rPr>
                <w:rFonts w:asciiTheme="minorEastAsia" w:eastAsiaTheme="minorEastAsia" w:hAnsiTheme="minorEastAsia" w:cs="宋体" w:hint="eastAsia"/>
                <w:color w:val="000000" w:themeColor="text1"/>
                <w:sz w:val="20"/>
                <w:szCs w:val="24"/>
              </w:rPr>
              <w:t>公开</w:t>
            </w:r>
          </w:p>
          <w:p w:rsidR="007513E8" w:rsidRPr="00B628EE" w:rsidRDefault="007513E8" w:rsidP="00E005A8">
            <w:pPr>
              <w:snapToGrid w:val="0"/>
              <w:spacing w:line="300" w:lineRule="exact"/>
              <w:jc w:val="center"/>
              <w:rPr>
                <w:rFonts w:asciiTheme="minorEastAsia" w:eastAsiaTheme="minorEastAsia" w:hAnsiTheme="minorEastAsia" w:cs="宋体"/>
                <w:color w:val="000000" w:themeColor="text1"/>
                <w:sz w:val="20"/>
                <w:szCs w:val="24"/>
              </w:rPr>
            </w:pPr>
            <w:r w:rsidRPr="00B628EE">
              <w:rPr>
                <w:rFonts w:asciiTheme="minorEastAsia" w:eastAsiaTheme="minorEastAsia" w:hAnsiTheme="minorEastAsia" w:cs="宋体" w:hint="eastAsia"/>
                <w:color w:val="000000" w:themeColor="text1"/>
                <w:sz w:val="20"/>
                <w:szCs w:val="24"/>
              </w:rPr>
              <w:t>主体</w:t>
            </w:r>
          </w:p>
        </w:tc>
        <w:tc>
          <w:tcPr>
            <w:tcW w:w="1581" w:type="dxa"/>
            <w:vMerge w:val="restart"/>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宋体"/>
                <w:color w:val="000000" w:themeColor="text1"/>
                <w:sz w:val="20"/>
                <w:szCs w:val="24"/>
              </w:rPr>
            </w:pPr>
            <w:r w:rsidRPr="00B628EE">
              <w:rPr>
                <w:rFonts w:asciiTheme="minorEastAsia" w:eastAsiaTheme="minorEastAsia" w:hAnsiTheme="minorEastAsia" w:cs="宋体" w:hint="eastAsia"/>
                <w:color w:val="000000" w:themeColor="text1"/>
                <w:sz w:val="20"/>
                <w:szCs w:val="24"/>
              </w:rPr>
              <w:t>公开依据</w:t>
            </w:r>
          </w:p>
        </w:tc>
        <w:tc>
          <w:tcPr>
            <w:tcW w:w="898" w:type="dxa"/>
            <w:vMerge w:val="restart"/>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宋体"/>
                <w:color w:val="000000" w:themeColor="text1"/>
                <w:sz w:val="20"/>
                <w:szCs w:val="24"/>
              </w:rPr>
            </w:pPr>
            <w:r w:rsidRPr="00B628EE">
              <w:rPr>
                <w:rFonts w:asciiTheme="minorEastAsia" w:eastAsiaTheme="minorEastAsia" w:hAnsiTheme="minorEastAsia" w:cs="宋体" w:hint="eastAsia"/>
                <w:color w:val="000000" w:themeColor="text1"/>
                <w:sz w:val="20"/>
                <w:szCs w:val="24"/>
              </w:rPr>
              <w:t>公开</w:t>
            </w:r>
          </w:p>
          <w:p w:rsidR="007513E8" w:rsidRPr="00B628EE" w:rsidRDefault="007513E8" w:rsidP="00E005A8">
            <w:pPr>
              <w:snapToGrid w:val="0"/>
              <w:spacing w:line="300" w:lineRule="exact"/>
              <w:jc w:val="center"/>
              <w:rPr>
                <w:rFonts w:asciiTheme="minorEastAsia" w:eastAsiaTheme="minorEastAsia" w:hAnsiTheme="minorEastAsia" w:cs="宋体"/>
                <w:color w:val="000000" w:themeColor="text1"/>
                <w:sz w:val="20"/>
                <w:szCs w:val="24"/>
              </w:rPr>
            </w:pPr>
            <w:r w:rsidRPr="00B628EE">
              <w:rPr>
                <w:rFonts w:asciiTheme="minorEastAsia" w:eastAsiaTheme="minorEastAsia" w:hAnsiTheme="minorEastAsia" w:cs="宋体" w:hint="eastAsia"/>
                <w:color w:val="000000" w:themeColor="text1"/>
                <w:sz w:val="20"/>
                <w:szCs w:val="24"/>
              </w:rPr>
              <w:t>时限</w:t>
            </w:r>
          </w:p>
        </w:tc>
        <w:tc>
          <w:tcPr>
            <w:tcW w:w="1917" w:type="dxa"/>
            <w:vMerge w:val="restart"/>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宋体"/>
                <w:color w:val="000000" w:themeColor="text1"/>
                <w:sz w:val="20"/>
                <w:szCs w:val="24"/>
              </w:rPr>
            </w:pPr>
            <w:r w:rsidRPr="00B628EE">
              <w:rPr>
                <w:rFonts w:asciiTheme="minorEastAsia" w:eastAsiaTheme="minorEastAsia" w:hAnsiTheme="minorEastAsia" w:cs="宋体" w:hint="eastAsia"/>
                <w:color w:val="000000" w:themeColor="text1"/>
                <w:sz w:val="20"/>
                <w:szCs w:val="24"/>
              </w:rPr>
              <w:t>公开渠道和载体</w:t>
            </w:r>
          </w:p>
        </w:tc>
        <w:tc>
          <w:tcPr>
            <w:tcW w:w="1350" w:type="dxa"/>
            <w:gridSpan w:val="2"/>
            <w:tcBorders>
              <w:top w:val="single" w:sz="4" w:space="0" w:color="auto"/>
              <w:left w:val="nil"/>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宋体"/>
                <w:color w:val="000000" w:themeColor="text1"/>
                <w:sz w:val="20"/>
                <w:szCs w:val="24"/>
              </w:rPr>
            </w:pPr>
            <w:r w:rsidRPr="00B628EE">
              <w:rPr>
                <w:rFonts w:asciiTheme="minorEastAsia" w:eastAsiaTheme="minorEastAsia" w:hAnsiTheme="minorEastAsia" w:cs="宋体" w:hint="eastAsia"/>
                <w:color w:val="000000" w:themeColor="text1"/>
                <w:sz w:val="20"/>
                <w:szCs w:val="24"/>
              </w:rPr>
              <w:t>公开对象</w:t>
            </w:r>
          </w:p>
        </w:tc>
        <w:tc>
          <w:tcPr>
            <w:tcW w:w="1567" w:type="dxa"/>
            <w:gridSpan w:val="2"/>
            <w:tcBorders>
              <w:top w:val="single" w:sz="4" w:space="0" w:color="auto"/>
              <w:left w:val="nil"/>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宋体"/>
                <w:color w:val="000000" w:themeColor="text1"/>
                <w:sz w:val="20"/>
                <w:szCs w:val="24"/>
              </w:rPr>
            </w:pPr>
            <w:r w:rsidRPr="00B628EE">
              <w:rPr>
                <w:rFonts w:asciiTheme="minorEastAsia" w:eastAsiaTheme="minorEastAsia" w:hAnsiTheme="minorEastAsia" w:cs="宋体" w:hint="eastAsia"/>
                <w:color w:val="000000" w:themeColor="text1"/>
                <w:sz w:val="20"/>
                <w:szCs w:val="24"/>
              </w:rPr>
              <w:t>公开方式</w:t>
            </w:r>
          </w:p>
        </w:tc>
        <w:tc>
          <w:tcPr>
            <w:tcW w:w="1485" w:type="dxa"/>
            <w:gridSpan w:val="2"/>
            <w:tcBorders>
              <w:top w:val="single" w:sz="4" w:space="0" w:color="auto"/>
              <w:left w:val="nil"/>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宋体"/>
                <w:color w:val="000000" w:themeColor="text1"/>
                <w:sz w:val="20"/>
                <w:szCs w:val="24"/>
              </w:rPr>
            </w:pPr>
            <w:r w:rsidRPr="00B628EE">
              <w:rPr>
                <w:rFonts w:asciiTheme="minorEastAsia" w:eastAsiaTheme="minorEastAsia" w:hAnsiTheme="minorEastAsia" w:cs="宋体" w:hint="eastAsia"/>
                <w:color w:val="000000" w:themeColor="text1"/>
                <w:sz w:val="20"/>
                <w:szCs w:val="24"/>
              </w:rPr>
              <w:t>公开层级</w:t>
            </w:r>
          </w:p>
        </w:tc>
      </w:tr>
      <w:tr w:rsidR="007513E8" w:rsidRPr="00B628EE" w:rsidTr="00E005A8">
        <w:trPr>
          <w:trHeight w:val="454"/>
          <w:jc w:val="center"/>
        </w:trPr>
        <w:tc>
          <w:tcPr>
            <w:tcW w:w="438" w:type="dxa"/>
            <w:vMerge/>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olor w:val="000000" w:themeColor="text1"/>
                <w:sz w:val="20"/>
                <w:szCs w:val="24"/>
              </w:rPr>
            </w:pPr>
          </w:p>
        </w:tc>
        <w:tc>
          <w:tcPr>
            <w:tcW w:w="564" w:type="dxa"/>
            <w:tcBorders>
              <w:top w:val="nil"/>
              <w:left w:val="nil"/>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宋体"/>
                <w:color w:val="000000" w:themeColor="text1"/>
                <w:sz w:val="20"/>
                <w:szCs w:val="24"/>
              </w:rPr>
            </w:pPr>
            <w:r w:rsidRPr="00B628EE">
              <w:rPr>
                <w:rFonts w:asciiTheme="minorEastAsia" w:eastAsiaTheme="minorEastAsia" w:hAnsiTheme="minorEastAsia" w:cs="宋体" w:hint="eastAsia"/>
                <w:color w:val="000000" w:themeColor="text1"/>
                <w:sz w:val="20"/>
                <w:szCs w:val="24"/>
              </w:rPr>
              <w:t>一级事项</w:t>
            </w:r>
          </w:p>
        </w:tc>
        <w:tc>
          <w:tcPr>
            <w:tcW w:w="667" w:type="dxa"/>
            <w:tcBorders>
              <w:top w:val="nil"/>
              <w:left w:val="nil"/>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宋体"/>
                <w:color w:val="000000" w:themeColor="text1"/>
                <w:sz w:val="20"/>
                <w:szCs w:val="24"/>
              </w:rPr>
            </w:pPr>
            <w:r w:rsidRPr="00B628EE">
              <w:rPr>
                <w:rFonts w:asciiTheme="minorEastAsia" w:eastAsiaTheme="minorEastAsia" w:hAnsiTheme="minorEastAsia" w:cs="宋体" w:hint="eastAsia"/>
                <w:color w:val="000000" w:themeColor="text1"/>
                <w:sz w:val="20"/>
                <w:szCs w:val="24"/>
              </w:rPr>
              <w:t>二级事项</w:t>
            </w:r>
          </w:p>
        </w:tc>
        <w:tc>
          <w:tcPr>
            <w:tcW w:w="1815" w:type="dxa"/>
            <w:vMerge/>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宋体"/>
                <w:color w:val="000000" w:themeColor="text1"/>
                <w:sz w:val="20"/>
                <w:szCs w:val="24"/>
              </w:rPr>
            </w:pPr>
          </w:p>
        </w:tc>
        <w:tc>
          <w:tcPr>
            <w:tcW w:w="872" w:type="dxa"/>
            <w:vMerge/>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宋体"/>
                <w:color w:val="000000" w:themeColor="text1"/>
                <w:sz w:val="20"/>
                <w:szCs w:val="24"/>
              </w:rPr>
            </w:pPr>
          </w:p>
        </w:tc>
        <w:tc>
          <w:tcPr>
            <w:tcW w:w="1581" w:type="dxa"/>
            <w:vMerge/>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宋体"/>
                <w:color w:val="000000" w:themeColor="text1"/>
                <w:sz w:val="20"/>
                <w:szCs w:val="24"/>
              </w:rPr>
            </w:pPr>
          </w:p>
        </w:tc>
        <w:tc>
          <w:tcPr>
            <w:tcW w:w="898" w:type="dxa"/>
            <w:vMerge/>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宋体"/>
                <w:color w:val="000000" w:themeColor="text1"/>
                <w:sz w:val="20"/>
                <w:szCs w:val="24"/>
              </w:rPr>
            </w:pPr>
          </w:p>
        </w:tc>
        <w:tc>
          <w:tcPr>
            <w:tcW w:w="1917" w:type="dxa"/>
            <w:vMerge/>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宋体"/>
                <w:color w:val="000000" w:themeColor="text1"/>
                <w:sz w:val="20"/>
                <w:szCs w:val="24"/>
              </w:rPr>
            </w:pPr>
          </w:p>
        </w:tc>
        <w:tc>
          <w:tcPr>
            <w:tcW w:w="683" w:type="dxa"/>
            <w:tcBorders>
              <w:top w:val="nil"/>
              <w:left w:val="nil"/>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宋体"/>
                <w:color w:val="000000" w:themeColor="text1"/>
                <w:sz w:val="20"/>
                <w:szCs w:val="24"/>
              </w:rPr>
            </w:pPr>
            <w:r w:rsidRPr="00B628EE">
              <w:rPr>
                <w:rFonts w:asciiTheme="minorEastAsia" w:eastAsiaTheme="minorEastAsia" w:hAnsiTheme="minorEastAsia" w:cs="宋体" w:hint="eastAsia"/>
                <w:color w:val="000000" w:themeColor="text1"/>
                <w:sz w:val="20"/>
                <w:szCs w:val="24"/>
              </w:rPr>
              <w:t>全社会</w:t>
            </w:r>
          </w:p>
        </w:tc>
        <w:tc>
          <w:tcPr>
            <w:tcW w:w="667" w:type="dxa"/>
            <w:tcBorders>
              <w:top w:val="nil"/>
              <w:left w:val="nil"/>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宋体"/>
                <w:color w:val="000000" w:themeColor="text1"/>
                <w:sz w:val="20"/>
                <w:szCs w:val="24"/>
              </w:rPr>
            </w:pPr>
            <w:r w:rsidRPr="00B628EE">
              <w:rPr>
                <w:rFonts w:asciiTheme="minorEastAsia" w:eastAsiaTheme="minorEastAsia" w:hAnsiTheme="minorEastAsia" w:cs="宋体" w:hint="eastAsia"/>
                <w:color w:val="000000" w:themeColor="text1"/>
                <w:sz w:val="20"/>
                <w:szCs w:val="24"/>
              </w:rPr>
              <w:t>特定群众</w:t>
            </w:r>
          </w:p>
        </w:tc>
        <w:tc>
          <w:tcPr>
            <w:tcW w:w="700" w:type="dxa"/>
            <w:tcBorders>
              <w:top w:val="nil"/>
              <w:left w:val="nil"/>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宋体"/>
                <w:color w:val="000000" w:themeColor="text1"/>
                <w:sz w:val="20"/>
                <w:szCs w:val="24"/>
              </w:rPr>
            </w:pPr>
            <w:r w:rsidRPr="00B628EE">
              <w:rPr>
                <w:rFonts w:asciiTheme="minorEastAsia" w:eastAsiaTheme="minorEastAsia" w:hAnsiTheme="minorEastAsia" w:cs="宋体" w:hint="eastAsia"/>
                <w:color w:val="000000" w:themeColor="text1"/>
                <w:sz w:val="20"/>
                <w:szCs w:val="24"/>
              </w:rPr>
              <w:t>主动</w:t>
            </w:r>
          </w:p>
        </w:tc>
        <w:tc>
          <w:tcPr>
            <w:tcW w:w="867" w:type="dxa"/>
            <w:tcBorders>
              <w:top w:val="nil"/>
              <w:left w:val="nil"/>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宋体"/>
                <w:color w:val="000000" w:themeColor="text1"/>
                <w:sz w:val="20"/>
                <w:szCs w:val="24"/>
              </w:rPr>
            </w:pPr>
            <w:r w:rsidRPr="00B628EE">
              <w:rPr>
                <w:rFonts w:asciiTheme="minorEastAsia" w:eastAsiaTheme="minorEastAsia" w:hAnsiTheme="minorEastAsia" w:cs="宋体" w:hint="eastAsia"/>
                <w:color w:val="000000" w:themeColor="text1"/>
                <w:sz w:val="20"/>
                <w:szCs w:val="24"/>
              </w:rPr>
              <w:t>依申请公开</w:t>
            </w:r>
          </w:p>
        </w:tc>
        <w:tc>
          <w:tcPr>
            <w:tcW w:w="693" w:type="dxa"/>
            <w:tcBorders>
              <w:top w:val="nil"/>
              <w:left w:val="nil"/>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宋体"/>
                <w:color w:val="000000" w:themeColor="text1"/>
                <w:sz w:val="20"/>
                <w:szCs w:val="24"/>
              </w:rPr>
            </w:pPr>
            <w:r w:rsidRPr="00B628EE">
              <w:rPr>
                <w:rFonts w:asciiTheme="minorEastAsia" w:eastAsiaTheme="minorEastAsia" w:hAnsiTheme="minorEastAsia" w:cs="宋体" w:hint="eastAsia"/>
                <w:color w:val="000000" w:themeColor="text1"/>
                <w:sz w:val="20"/>
                <w:szCs w:val="24"/>
              </w:rPr>
              <w:t>县级</w:t>
            </w:r>
          </w:p>
        </w:tc>
        <w:tc>
          <w:tcPr>
            <w:tcW w:w="792" w:type="dxa"/>
            <w:tcBorders>
              <w:top w:val="nil"/>
              <w:left w:val="nil"/>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宋体"/>
                <w:color w:val="000000" w:themeColor="text1"/>
                <w:sz w:val="20"/>
                <w:szCs w:val="24"/>
              </w:rPr>
            </w:pPr>
            <w:r w:rsidRPr="00B628EE">
              <w:rPr>
                <w:rFonts w:asciiTheme="minorEastAsia" w:eastAsiaTheme="minorEastAsia" w:hAnsiTheme="minorEastAsia" w:cs="宋体" w:hint="eastAsia"/>
                <w:color w:val="000000" w:themeColor="text1"/>
                <w:sz w:val="20"/>
                <w:szCs w:val="24"/>
              </w:rPr>
              <w:t>乡、村级</w:t>
            </w:r>
          </w:p>
        </w:tc>
      </w:tr>
      <w:tr w:rsidR="007513E8" w:rsidRPr="00B628EE" w:rsidTr="00E005A8">
        <w:trPr>
          <w:trHeight w:val="454"/>
          <w:jc w:val="center"/>
        </w:trPr>
        <w:tc>
          <w:tcPr>
            <w:tcW w:w="43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1</w:t>
            </w:r>
          </w:p>
        </w:tc>
        <w:tc>
          <w:tcPr>
            <w:tcW w:w="564" w:type="dxa"/>
            <w:vMerge w:val="restart"/>
            <w:tcBorders>
              <w:top w:val="single" w:sz="4" w:space="0" w:color="auto"/>
              <w:left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政策</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文件</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法律法规</w:t>
            </w:r>
          </w:p>
        </w:tc>
        <w:tc>
          <w:tcPr>
            <w:tcW w:w="1815"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与救灾有关的法律、法规</w:t>
            </w:r>
          </w:p>
        </w:tc>
        <w:tc>
          <w:tcPr>
            <w:tcW w:w="87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防城区应急局</w:t>
            </w:r>
          </w:p>
        </w:tc>
        <w:tc>
          <w:tcPr>
            <w:tcW w:w="1581"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《政府信息公开条例》</w:t>
            </w:r>
          </w:p>
        </w:tc>
        <w:tc>
          <w:tcPr>
            <w:tcW w:w="89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信息形成或变更之日起20个工作日内</w:t>
            </w:r>
          </w:p>
        </w:tc>
        <w:tc>
          <w:tcPr>
            <w:tcW w:w="191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■政府网站     </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■公开查阅点 </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■政务服务中心</w:t>
            </w:r>
          </w:p>
        </w:tc>
        <w:tc>
          <w:tcPr>
            <w:tcW w:w="68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8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69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79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r>
      <w:tr w:rsidR="007513E8" w:rsidRPr="00B628EE" w:rsidTr="00E005A8">
        <w:trPr>
          <w:trHeight w:val="454"/>
          <w:jc w:val="center"/>
        </w:trPr>
        <w:tc>
          <w:tcPr>
            <w:tcW w:w="43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2</w:t>
            </w:r>
          </w:p>
        </w:tc>
        <w:tc>
          <w:tcPr>
            <w:tcW w:w="564" w:type="dxa"/>
            <w:vMerge/>
            <w:tcBorders>
              <w:left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部门和地方规章</w:t>
            </w:r>
          </w:p>
        </w:tc>
        <w:tc>
          <w:tcPr>
            <w:tcW w:w="1815"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与救灾有关的部门和地方规章、规范性文件</w:t>
            </w:r>
          </w:p>
        </w:tc>
        <w:tc>
          <w:tcPr>
            <w:tcW w:w="87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防城区应急局</w:t>
            </w:r>
          </w:p>
        </w:tc>
        <w:tc>
          <w:tcPr>
            <w:tcW w:w="1581"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《政府信息公开条例》</w:t>
            </w:r>
          </w:p>
        </w:tc>
        <w:tc>
          <w:tcPr>
            <w:tcW w:w="89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信息形成或变更之日起20个工作日内</w:t>
            </w:r>
          </w:p>
        </w:tc>
        <w:tc>
          <w:tcPr>
            <w:tcW w:w="191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■政府网站    </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■公开查阅点 </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■政务服务中心</w:t>
            </w:r>
          </w:p>
        </w:tc>
        <w:tc>
          <w:tcPr>
            <w:tcW w:w="68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8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69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79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r>
      <w:tr w:rsidR="007513E8" w:rsidRPr="00B628EE" w:rsidTr="00E005A8">
        <w:trPr>
          <w:trHeight w:val="454"/>
          <w:jc w:val="center"/>
        </w:trPr>
        <w:tc>
          <w:tcPr>
            <w:tcW w:w="43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3</w:t>
            </w:r>
          </w:p>
        </w:tc>
        <w:tc>
          <w:tcPr>
            <w:tcW w:w="564" w:type="dxa"/>
            <w:vMerge/>
            <w:tcBorders>
              <w:left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其他政策文件</w:t>
            </w:r>
          </w:p>
        </w:tc>
        <w:tc>
          <w:tcPr>
            <w:tcW w:w="1815"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其他可以公开的与救灾有关的政策文件，包括改革方案、发展规划、专项规划、工作计划等</w:t>
            </w:r>
          </w:p>
        </w:tc>
        <w:tc>
          <w:tcPr>
            <w:tcW w:w="87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防城区应急局</w:t>
            </w:r>
          </w:p>
        </w:tc>
        <w:tc>
          <w:tcPr>
            <w:tcW w:w="1581"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《政府信息公开条例》</w:t>
            </w:r>
          </w:p>
        </w:tc>
        <w:tc>
          <w:tcPr>
            <w:tcW w:w="89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信息形成或变更之日起20个工作日内</w:t>
            </w:r>
          </w:p>
        </w:tc>
        <w:tc>
          <w:tcPr>
            <w:tcW w:w="191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■政府网站</w:t>
            </w:r>
          </w:p>
        </w:tc>
        <w:tc>
          <w:tcPr>
            <w:tcW w:w="68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8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69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79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r>
      <w:tr w:rsidR="007513E8" w:rsidRPr="00B628EE" w:rsidTr="00E005A8">
        <w:trPr>
          <w:trHeight w:val="454"/>
          <w:jc w:val="center"/>
        </w:trPr>
        <w:tc>
          <w:tcPr>
            <w:tcW w:w="43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4</w:t>
            </w:r>
          </w:p>
        </w:tc>
        <w:tc>
          <w:tcPr>
            <w:tcW w:w="564" w:type="dxa"/>
            <w:vMerge/>
            <w:tcBorders>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标准</w:t>
            </w:r>
          </w:p>
        </w:tc>
        <w:tc>
          <w:tcPr>
            <w:tcW w:w="1815"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救灾领域有关的国家标准、行业标准、地方标准等</w:t>
            </w:r>
          </w:p>
        </w:tc>
        <w:tc>
          <w:tcPr>
            <w:tcW w:w="87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防城区应急局</w:t>
            </w:r>
          </w:p>
        </w:tc>
        <w:tc>
          <w:tcPr>
            <w:tcW w:w="1581"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《政府信息公开条例》</w:t>
            </w:r>
          </w:p>
        </w:tc>
        <w:tc>
          <w:tcPr>
            <w:tcW w:w="89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信息形成或变更之日起20个工作日内</w:t>
            </w:r>
          </w:p>
        </w:tc>
        <w:tc>
          <w:tcPr>
            <w:tcW w:w="191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■政府网站</w:t>
            </w:r>
          </w:p>
        </w:tc>
        <w:tc>
          <w:tcPr>
            <w:tcW w:w="68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8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69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79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 xml:space="preserve">　</w:t>
            </w:r>
          </w:p>
        </w:tc>
      </w:tr>
      <w:tr w:rsidR="007513E8" w:rsidRPr="00B628EE" w:rsidTr="00E005A8">
        <w:trPr>
          <w:trHeight w:val="454"/>
          <w:jc w:val="center"/>
        </w:trPr>
        <w:tc>
          <w:tcPr>
            <w:tcW w:w="43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lastRenderedPageBreak/>
              <w:t>5</w:t>
            </w:r>
          </w:p>
        </w:tc>
        <w:tc>
          <w:tcPr>
            <w:tcW w:w="564" w:type="dxa"/>
            <w:vMerge w:val="restart"/>
            <w:tcBorders>
              <w:top w:val="single" w:sz="4" w:space="0" w:color="auto"/>
              <w:left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政策</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文件</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重大决策草案</w:t>
            </w:r>
          </w:p>
        </w:tc>
        <w:tc>
          <w:tcPr>
            <w:tcW w:w="1815"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涉及管理相对人切身利益、需社会广泛知晓的重要改革方案等重大决策，决策前向社会公开决策草案、决策依据</w:t>
            </w:r>
          </w:p>
        </w:tc>
        <w:tc>
          <w:tcPr>
            <w:tcW w:w="87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防城区应急局</w:t>
            </w:r>
          </w:p>
        </w:tc>
        <w:tc>
          <w:tcPr>
            <w:tcW w:w="1581"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《政府信息公开条例》、《关于全面推进政务公开工作的意见》</w:t>
            </w:r>
          </w:p>
        </w:tc>
        <w:tc>
          <w:tcPr>
            <w:tcW w:w="89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按进展情况及时公开</w:t>
            </w:r>
          </w:p>
        </w:tc>
        <w:tc>
          <w:tcPr>
            <w:tcW w:w="191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■政府网站    </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■公开查阅点 </w:t>
            </w:r>
          </w:p>
        </w:tc>
        <w:tc>
          <w:tcPr>
            <w:tcW w:w="68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8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69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79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r>
      <w:tr w:rsidR="007513E8" w:rsidRPr="00B628EE" w:rsidTr="00E005A8">
        <w:trPr>
          <w:trHeight w:val="454"/>
          <w:jc w:val="center"/>
        </w:trPr>
        <w:tc>
          <w:tcPr>
            <w:tcW w:w="43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6</w:t>
            </w:r>
          </w:p>
        </w:tc>
        <w:tc>
          <w:tcPr>
            <w:tcW w:w="564" w:type="dxa"/>
            <w:vMerge/>
            <w:tcBorders>
              <w:left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重大政策解读及回应</w:t>
            </w:r>
          </w:p>
        </w:tc>
        <w:tc>
          <w:tcPr>
            <w:tcW w:w="1815"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有关重大政策的解读及回应                       </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相关热点问题的解读及回应</w:t>
            </w:r>
          </w:p>
        </w:tc>
        <w:tc>
          <w:tcPr>
            <w:tcW w:w="87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防城区应急局</w:t>
            </w:r>
          </w:p>
        </w:tc>
        <w:tc>
          <w:tcPr>
            <w:tcW w:w="1581"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《政府信息公开条例》、《国务院办公厅关于在政务公开工作中进一步做好政务舆情回应的通知》</w:t>
            </w:r>
          </w:p>
        </w:tc>
        <w:tc>
          <w:tcPr>
            <w:tcW w:w="89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重大决策作出后及时公开</w:t>
            </w:r>
          </w:p>
        </w:tc>
        <w:tc>
          <w:tcPr>
            <w:tcW w:w="191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■政府网站   </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■公开查阅点 </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■政务服务中心</w:t>
            </w:r>
          </w:p>
        </w:tc>
        <w:tc>
          <w:tcPr>
            <w:tcW w:w="68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8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69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79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r>
      <w:tr w:rsidR="007513E8" w:rsidRPr="00B628EE" w:rsidTr="00E005A8">
        <w:trPr>
          <w:trHeight w:val="454"/>
          <w:jc w:val="center"/>
        </w:trPr>
        <w:tc>
          <w:tcPr>
            <w:tcW w:w="43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7</w:t>
            </w:r>
          </w:p>
        </w:tc>
        <w:tc>
          <w:tcPr>
            <w:tcW w:w="564" w:type="dxa"/>
            <w:vMerge/>
            <w:tcBorders>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重要会议</w:t>
            </w:r>
          </w:p>
        </w:tc>
        <w:tc>
          <w:tcPr>
            <w:tcW w:w="1815"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以会议讨论作出重要改革方案等重大决策时，经党组研究认为有必要公开讨论决策过程的会议</w:t>
            </w:r>
          </w:p>
        </w:tc>
        <w:tc>
          <w:tcPr>
            <w:tcW w:w="87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防城区应急局</w:t>
            </w:r>
          </w:p>
        </w:tc>
        <w:tc>
          <w:tcPr>
            <w:tcW w:w="1581"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《政府信息公开条例》、《关于全面推进政务公开工作的意见》</w:t>
            </w:r>
          </w:p>
        </w:tc>
        <w:tc>
          <w:tcPr>
            <w:tcW w:w="89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提前一周发通知邀请</w:t>
            </w:r>
          </w:p>
        </w:tc>
        <w:tc>
          <w:tcPr>
            <w:tcW w:w="191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■政府网站   </w:t>
            </w:r>
          </w:p>
        </w:tc>
        <w:tc>
          <w:tcPr>
            <w:tcW w:w="68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8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69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79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r>
      <w:tr w:rsidR="007513E8" w:rsidRPr="00B628EE" w:rsidTr="00E005A8">
        <w:trPr>
          <w:trHeight w:val="454"/>
          <w:jc w:val="center"/>
        </w:trPr>
        <w:tc>
          <w:tcPr>
            <w:tcW w:w="43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8</w:t>
            </w:r>
          </w:p>
        </w:tc>
        <w:tc>
          <w:tcPr>
            <w:tcW w:w="564"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政策</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文件</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征集采纳社会公众意见情况</w:t>
            </w:r>
          </w:p>
        </w:tc>
        <w:tc>
          <w:tcPr>
            <w:tcW w:w="1815"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重大决策草案公布后征集到的社会公众意见情况、采纳与否情况及理由等</w:t>
            </w:r>
          </w:p>
        </w:tc>
        <w:tc>
          <w:tcPr>
            <w:tcW w:w="87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防城区应急局</w:t>
            </w:r>
          </w:p>
        </w:tc>
        <w:tc>
          <w:tcPr>
            <w:tcW w:w="1581"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《政府信息公开条例》、《关于全面推进政务公开工作的意见》</w:t>
            </w:r>
          </w:p>
        </w:tc>
        <w:tc>
          <w:tcPr>
            <w:tcW w:w="89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征求意见时对外公布的时限内公开</w:t>
            </w:r>
          </w:p>
        </w:tc>
        <w:tc>
          <w:tcPr>
            <w:tcW w:w="191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■政府网站    </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■公开查阅点 </w:t>
            </w:r>
          </w:p>
        </w:tc>
        <w:tc>
          <w:tcPr>
            <w:tcW w:w="68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8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69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79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r>
      <w:tr w:rsidR="007513E8" w:rsidRPr="00B628EE" w:rsidTr="00E005A8">
        <w:trPr>
          <w:trHeight w:val="454"/>
          <w:jc w:val="center"/>
        </w:trPr>
        <w:tc>
          <w:tcPr>
            <w:tcW w:w="43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9</w:t>
            </w:r>
          </w:p>
        </w:tc>
        <w:tc>
          <w:tcPr>
            <w:tcW w:w="564" w:type="dxa"/>
            <w:vMerge w:val="restart"/>
            <w:tcBorders>
              <w:top w:val="single" w:sz="4" w:space="0" w:color="auto"/>
              <w:left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备灾</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管理</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综合减灾示范社区</w:t>
            </w:r>
          </w:p>
        </w:tc>
        <w:tc>
          <w:tcPr>
            <w:tcW w:w="1815"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综合减灾示范社区分布情况（其具体位置、创建时间、创建级别等）</w:t>
            </w:r>
          </w:p>
        </w:tc>
        <w:tc>
          <w:tcPr>
            <w:tcW w:w="87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防城区应急局</w:t>
            </w:r>
          </w:p>
        </w:tc>
        <w:tc>
          <w:tcPr>
            <w:tcW w:w="1581"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《政府信息公开条例》、《社会救助暂行办法》、《国家综合防灾减灾规划（2016-2020</w:t>
            </w:r>
            <w:r w:rsidRPr="00B628EE">
              <w:rPr>
                <w:rFonts w:asciiTheme="minorEastAsia" w:eastAsiaTheme="minorEastAsia" w:hAnsiTheme="minorEastAsia" w:cs="方正仿宋_GBK" w:hint="eastAsia"/>
                <w:color w:val="000000" w:themeColor="text1"/>
                <w:sz w:val="20"/>
                <w:szCs w:val="24"/>
              </w:rPr>
              <w:lastRenderedPageBreak/>
              <w:t>年）》</w:t>
            </w:r>
          </w:p>
        </w:tc>
        <w:tc>
          <w:tcPr>
            <w:tcW w:w="89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lastRenderedPageBreak/>
              <w:t>信息形成或变更之日起20个工作日内</w:t>
            </w:r>
          </w:p>
        </w:tc>
        <w:tc>
          <w:tcPr>
            <w:tcW w:w="191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■政府网站   </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■公开查阅点 </w:t>
            </w:r>
          </w:p>
        </w:tc>
        <w:tc>
          <w:tcPr>
            <w:tcW w:w="68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8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69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79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r>
      <w:tr w:rsidR="007513E8" w:rsidRPr="00B628EE" w:rsidTr="00E005A8">
        <w:trPr>
          <w:trHeight w:val="454"/>
          <w:jc w:val="center"/>
        </w:trPr>
        <w:tc>
          <w:tcPr>
            <w:tcW w:w="43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lastRenderedPageBreak/>
              <w:t>10</w:t>
            </w:r>
          </w:p>
        </w:tc>
        <w:tc>
          <w:tcPr>
            <w:tcW w:w="564" w:type="dxa"/>
            <w:vMerge/>
            <w:tcBorders>
              <w:left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灾害信息员队伍</w:t>
            </w:r>
          </w:p>
        </w:tc>
        <w:tc>
          <w:tcPr>
            <w:tcW w:w="1815"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县乡两级灾害信息员工作职责和办公电话</w:t>
            </w:r>
          </w:p>
        </w:tc>
        <w:tc>
          <w:tcPr>
            <w:tcW w:w="87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防城区应急局</w:t>
            </w:r>
          </w:p>
        </w:tc>
        <w:tc>
          <w:tcPr>
            <w:tcW w:w="1581"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《政府信息公开条例》、《社会救助暂行办法》、《国家综合防灾减灾规划（2016-2020年）》</w:t>
            </w:r>
          </w:p>
        </w:tc>
        <w:tc>
          <w:tcPr>
            <w:tcW w:w="89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信息形成或变更之日起20个工作日内</w:t>
            </w:r>
          </w:p>
        </w:tc>
        <w:tc>
          <w:tcPr>
            <w:tcW w:w="191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■政府网站     </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■公开查阅点</w:t>
            </w:r>
          </w:p>
        </w:tc>
        <w:tc>
          <w:tcPr>
            <w:tcW w:w="68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8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69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79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 xml:space="preserve">　</w:t>
            </w:r>
          </w:p>
        </w:tc>
      </w:tr>
      <w:tr w:rsidR="007513E8" w:rsidRPr="00B628EE" w:rsidTr="00E005A8">
        <w:trPr>
          <w:trHeight w:val="454"/>
          <w:jc w:val="center"/>
        </w:trPr>
        <w:tc>
          <w:tcPr>
            <w:tcW w:w="43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11</w:t>
            </w:r>
          </w:p>
        </w:tc>
        <w:tc>
          <w:tcPr>
            <w:tcW w:w="564" w:type="dxa"/>
            <w:vMerge/>
            <w:tcBorders>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预警信息</w:t>
            </w:r>
          </w:p>
        </w:tc>
        <w:tc>
          <w:tcPr>
            <w:tcW w:w="1815"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气象、地震等单位发布的预警信息</w:t>
            </w:r>
          </w:p>
        </w:tc>
        <w:tc>
          <w:tcPr>
            <w:tcW w:w="87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防城区应急局</w:t>
            </w:r>
          </w:p>
        </w:tc>
        <w:tc>
          <w:tcPr>
            <w:tcW w:w="1581"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《政府信息公开条例》</w:t>
            </w:r>
          </w:p>
        </w:tc>
        <w:tc>
          <w:tcPr>
            <w:tcW w:w="89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信息形成或变更之日起20个工作日内</w:t>
            </w:r>
          </w:p>
        </w:tc>
        <w:tc>
          <w:tcPr>
            <w:tcW w:w="191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■政府网站 </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■公开查阅点</w:t>
            </w:r>
          </w:p>
        </w:tc>
        <w:tc>
          <w:tcPr>
            <w:tcW w:w="68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8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69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79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 xml:space="preserve">　</w:t>
            </w:r>
          </w:p>
        </w:tc>
      </w:tr>
      <w:tr w:rsidR="007513E8" w:rsidRPr="00B628EE" w:rsidTr="00E005A8">
        <w:trPr>
          <w:trHeight w:val="454"/>
          <w:jc w:val="center"/>
        </w:trPr>
        <w:tc>
          <w:tcPr>
            <w:tcW w:w="43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12</w:t>
            </w:r>
          </w:p>
        </w:tc>
        <w:tc>
          <w:tcPr>
            <w:tcW w:w="564"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灾后</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救助</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灾情核定信息</w:t>
            </w:r>
          </w:p>
        </w:tc>
        <w:tc>
          <w:tcPr>
            <w:tcW w:w="1815"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本行政区域内因自然灾害造成的损失情况（受灾时间、灾害种类、受灾范围、灾害造成的损失等）</w:t>
            </w:r>
          </w:p>
        </w:tc>
        <w:tc>
          <w:tcPr>
            <w:tcW w:w="87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防城区应急局</w:t>
            </w:r>
          </w:p>
        </w:tc>
        <w:tc>
          <w:tcPr>
            <w:tcW w:w="1581"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《政府信息公开条例》、《自然灾害救助条例》</w:t>
            </w:r>
          </w:p>
        </w:tc>
        <w:tc>
          <w:tcPr>
            <w:tcW w:w="89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信息形成或变更之日起20个工作日内</w:t>
            </w:r>
          </w:p>
        </w:tc>
        <w:tc>
          <w:tcPr>
            <w:tcW w:w="191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■政府网站   </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■公开查阅点 </w:t>
            </w:r>
          </w:p>
        </w:tc>
        <w:tc>
          <w:tcPr>
            <w:tcW w:w="68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8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69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79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 xml:space="preserve">　</w:t>
            </w:r>
          </w:p>
        </w:tc>
      </w:tr>
      <w:tr w:rsidR="007513E8" w:rsidRPr="00B628EE" w:rsidTr="00E005A8">
        <w:trPr>
          <w:trHeight w:val="454"/>
          <w:jc w:val="center"/>
        </w:trPr>
        <w:tc>
          <w:tcPr>
            <w:tcW w:w="43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13</w:t>
            </w:r>
          </w:p>
        </w:tc>
        <w:tc>
          <w:tcPr>
            <w:tcW w:w="564"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灾后</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救助</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救助审定信息</w:t>
            </w:r>
          </w:p>
        </w:tc>
        <w:tc>
          <w:tcPr>
            <w:tcW w:w="1815"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自然灾害救助（6类）的救助对象、申报材料、办理程序及时限等</w:t>
            </w:r>
          </w:p>
        </w:tc>
        <w:tc>
          <w:tcPr>
            <w:tcW w:w="87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防城区应急局</w:t>
            </w:r>
          </w:p>
        </w:tc>
        <w:tc>
          <w:tcPr>
            <w:tcW w:w="1581"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《政府信息公开条例》、《自然灾害救助条例》</w:t>
            </w:r>
          </w:p>
        </w:tc>
        <w:tc>
          <w:tcPr>
            <w:tcW w:w="89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信息形成或变更之日起20个工作日内</w:t>
            </w:r>
          </w:p>
        </w:tc>
        <w:tc>
          <w:tcPr>
            <w:tcW w:w="191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■政府网站   </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■公开查阅点 </w:t>
            </w:r>
          </w:p>
        </w:tc>
        <w:tc>
          <w:tcPr>
            <w:tcW w:w="68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 xml:space="preserve">　</w:t>
            </w:r>
          </w:p>
        </w:tc>
        <w:tc>
          <w:tcPr>
            <w:tcW w:w="8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hint="eastAsia"/>
                <w:color w:val="000000" w:themeColor="text1"/>
                <w:sz w:val="20"/>
                <w:szCs w:val="18"/>
              </w:rPr>
              <w:t>√</w:t>
            </w:r>
          </w:p>
        </w:tc>
        <w:tc>
          <w:tcPr>
            <w:tcW w:w="69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79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r>
      <w:tr w:rsidR="007513E8" w:rsidRPr="00B628EE" w:rsidTr="00E005A8">
        <w:trPr>
          <w:trHeight w:val="454"/>
          <w:jc w:val="center"/>
        </w:trPr>
        <w:tc>
          <w:tcPr>
            <w:tcW w:w="43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14</w:t>
            </w:r>
          </w:p>
        </w:tc>
        <w:tc>
          <w:tcPr>
            <w:tcW w:w="564" w:type="dxa"/>
            <w:vMerge w:val="restart"/>
            <w:tcBorders>
              <w:top w:val="single" w:sz="4" w:space="0" w:color="auto"/>
              <w:left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灾</w:t>
            </w:r>
            <w:r w:rsidR="00456200">
              <w:rPr>
                <w:rFonts w:asciiTheme="minorEastAsia" w:eastAsiaTheme="minorEastAsia" w:hAnsiTheme="minorEastAsia" w:cs="方正仿宋_GBK" w:hint="eastAsia"/>
                <w:color w:val="000000" w:themeColor="text1"/>
                <w:sz w:val="20"/>
                <w:szCs w:val="24"/>
              </w:rPr>
              <w:t>后</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救助</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防城区应急局</w:t>
            </w:r>
            <w:r w:rsidRPr="00B628EE">
              <w:rPr>
                <w:rFonts w:asciiTheme="minorEastAsia" w:eastAsiaTheme="minorEastAsia" w:hAnsiTheme="minorEastAsia" w:cs="方正仿宋_GBK" w:hint="eastAsia"/>
                <w:color w:val="000000" w:themeColor="text1"/>
                <w:sz w:val="20"/>
                <w:szCs w:val="24"/>
              </w:rPr>
              <w:lastRenderedPageBreak/>
              <w:t>审批</w:t>
            </w:r>
          </w:p>
        </w:tc>
        <w:tc>
          <w:tcPr>
            <w:tcW w:w="1815"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lastRenderedPageBreak/>
              <w:t>救助款物通知及划拨情况</w:t>
            </w:r>
          </w:p>
        </w:tc>
        <w:tc>
          <w:tcPr>
            <w:tcW w:w="87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防城区应急局</w:t>
            </w:r>
          </w:p>
        </w:tc>
        <w:tc>
          <w:tcPr>
            <w:tcW w:w="1581"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《政府信息公开条例》、《自然灾害救助条例》</w:t>
            </w:r>
          </w:p>
        </w:tc>
        <w:tc>
          <w:tcPr>
            <w:tcW w:w="89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信息形成或变更之日</w:t>
            </w:r>
            <w:r w:rsidRPr="00B628EE">
              <w:rPr>
                <w:rFonts w:asciiTheme="minorEastAsia" w:eastAsiaTheme="minorEastAsia" w:hAnsiTheme="minorEastAsia" w:cs="方正仿宋_GBK" w:hint="eastAsia"/>
                <w:color w:val="000000" w:themeColor="text1"/>
                <w:sz w:val="20"/>
                <w:szCs w:val="24"/>
              </w:rPr>
              <w:lastRenderedPageBreak/>
              <w:t>起20个工作日内</w:t>
            </w:r>
          </w:p>
        </w:tc>
        <w:tc>
          <w:tcPr>
            <w:tcW w:w="191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lastRenderedPageBreak/>
              <w:t xml:space="preserve">■政府网站   </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■公开查阅点</w:t>
            </w:r>
          </w:p>
        </w:tc>
        <w:tc>
          <w:tcPr>
            <w:tcW w:w="68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8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69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79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r>
      <w:tr w:rsidR="007513E8" w:rsidRPr="00B628EE" w:rsidTr="00456200">
        <w:trPr>
          <w:trHeight w:val="3818"/>
          <w:jc w:val="center"/>
        </w:trPr>
        <w:tc>
          <w:tcPr>
            <w:tcW w:w="43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lastRenderedPageBreak/>
              <w:t>15</w:t>
            </w:r>
          </w:p>
        </w:tc>
        <w:tc>
          <w:tcPr>
            <w:tcW w:w="564" w:type="dxa"/>
            <w:vMerge/>
            <w:tcBorders>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因灾过渡期生活救助</w:t>
            </w:r>
          </w:p>
        </w:tc>
        <w:tc>
          <w:tcPr>
            <w:tcW w:w="1815"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因灾过渡期生活救助标准、过渡期生活救助对象评议结果公示（灾民姓名、受灾情况、拟救助金额、监督举报电话）                                         过渡期生活救助对象确定（灾民姓名、受灾情况、救助金额、监督举报电话)</w:t>
            </w:r>
          </w:p>
        </w:tc>
        <w:tc>
          <w:tcPr>
            <w:tcW w:w="87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防城区应急局</w:t>
            </w:r>
          </w:p>
        </w:tc>
        <w:tc>
          <w:tcPr>
            <w:tcW w:w="1581"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《政府信息公开条例》、《自然灾害救助条例》</w:t>
            </w:r>
          </w:p>
        </w:tc>
        <w:tc>
          <w:tcPr>
            <w:tcW w:w="89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信息形成或变更之日起20个工作日内</w:t>
            </w:r>
          </w:p>
        </w:tc>
        <w:tc>
          <w:tcPr>
            <w:tcW w:w="191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■政府网站   </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■公开查阅点</w:t>
            </w:r>
          </w:p>
        </w:tc>
        <w:tc>
          <w:tcPr>
            <w:tcW w:w="68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8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69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79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r>
      <w:tr w:rsidR="007513E8" w:rsidRPr="00B628EE" w:rsidTr="00E005A8">
        <w:trPr>
          <w:trHeight w:val="454"/>
          <w:jc w:val="center"/>
        </w:trPr>
        <w:tc>
          <w:tcPr>
            <w:tcW w:w="43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16</w:t>
            </w:r>
          </w:p>
        </w:tc>
        <w:tc>
          <w:tcPr>
            <w:tcW w:w="564"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灾后</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救助</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居民住房恢复重建救助</w:t>
            </w:r>
          </w:p>
        </w:tc>
        <w:tc>
          <w:tcPr>
            <w:tcW w:w="1815"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居民住房恢复重建救助标准（居民因灾倒房、损房恢复重建具体救助标准）                            </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居民住房恢复重建救助对象评议结果公示（公开灾民姓名、受灾情况、拟救助标准、监督举报电话）</w:t>
            </w:r>
          </w:p>
        </w:tc>
        <w:tc>
          <w:tcPr>
            <w:tcW w:w="87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防城区应急局</w:t>
            </w:r>
          </w:p>
        </w:tc>
        <w:tc>
          <w:tcPr>
            <w:tcW w:w="1581"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《政府信息公开条例》、《自然灾害救助条例》</w:t>
            </w:r>
          </w:p>
        </w:tc>
        <w:tc>
          <w:tcPr>
            <w:tcW w:w="89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信息形成或变更之日起20个工作日内</w:t>
            </w:r>
          </w:p>
        </w:tc>
        <w:tc>
          <w:tcPr>
            <w:tcW w:w="191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■政府网站   </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■公开查阅点</w:t>
            </w:r>
          </w:p>
        </w:tc>
        <w:tc>
          <w:tcPr>
            <w:tcW w:w="68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8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69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79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r>
      <w:tr w:rsidR="007513E8" w:rsidRPr="00B628EE" w:rsidTr="00E005A8">
        <w:trPr>
          <w:trHeight w:val="454"/>
          <w:jc w:val="center"/>
        </w:trPr>
        <w:tc>
          <w:tcPr>
            <w:tcW w:w="43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17</w:t>
            </w:r>
          </w:p>
        </w:tc>
        <w:tc>
          <w:tcPr>
            <w:tcW w:w="564" w:type="dxa"/>
            <w:vMerge w:val="restart"/>
            <w:tcBorders>
              <w:top w:val="single" w:sz="4" w:space="0" w:color="auto"/>
              <w:left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款物</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管理</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捐赠款物信息</w:t>
            </w:r>
          </w:p>
        </w:tc>
        <w:tc>
          <w:tcPr>
            <w:tcW w:w="1815"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年度捐赠款物信息以及款物使用情况</w:t>
            </w:r>
          </w:p>
        </w:tc>
        <w:tc>
          <w:tcPr>
            <w:tcW w:w="87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防城区应急局</w:t>
            </w:r>
          </w:p>
        </w:tc>
        <w:tc>
          <w:tcPr>
            <w:tcW w:w="1581"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《政府信息公开条例》</w:t>
            </w:r>
          </w:p>
        </w:tc>
        <w:tc>
          <w:tcPr>
            <w:tcW w:w="89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按进展情况及时公开</w:t>
            </w:r>
          </w:p>
        </w:tc>
        <w:tc>
          <w:tcPr>
            <w:tcW w:w="191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■政府网站   </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■公开查阅点</w:t>
            </w:r>
          </w:p>
        </w:tc>
        <w:tc>
          <w:tcPr>
            <w:tcW w:w="68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8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69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79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r>
      <w:tr w:rsidR="007513E8" w:rsidRPr="00B628EE" w:rsidTr="00E005A8">
        <w:trPr>
          <w:trHeight w:val="454"/>
          <w:jc w:val="center"/>
        </w:trPr>
        <w:tc>
          <w:tcPr>
            <w:tcW w:w="43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lastRenderedPageBreak/>
              <w:t>18</w:t>
            </w:r>
          </w:p>
        </w:tc>
        <w:tc>
          <w:tcPr>
            <w:tcW w:w="564" w:type="dxa"/>
            <w:vMerge/>
            <w:tcBorders>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年度款物使用情况</w:t>
            </w:r>
          </w:p>
        </w:tc>
        <w:tc>
          <w:tcPr>
            <w:tcW w:w="1815"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年度救灾资金和救灾物资等使用情况</w:t>
            </w:r>
          </w:p>
        </w:tc>
        <w:tc>
          <w:tcPr>
            <w:tcW w:w="87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防城区应急局</w:t>
            </w:r>
          </w:p>
        </w:tc>
        <w:tc>
          <w:tcPr>
            <w:tcW w:w="1581"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《政府信息公开条例》</w:t>
            </w:r>
          </w:p>
        </w:tc>
        <w:tc>
          <w:tcPr>
            <w:tcW w:w="89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按进展情况及时公开</w:t>
            </w:r>
          </w:p>
        </w:tc>
        <w:tc>
          <w:tcPr>
            <w:tcW w:w="191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■政府网站   </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■公开查阅点</w:t>
            </w:r>
          </w:p>
        </w:tc>
        <w:tc>
          <w:tcPr>
            <w:tcW w:w="68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8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69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79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r>
      <w:tr w:rsidR="007513E8" w:rsidRPr="00B628EE" w:rsidTr="00E005A8">
        <w:trPr>
          <w:trHeight w:val="454"/>
          <w:jc w:val="center"/>
        </w:trPr>
        <w:tc>
          <w:tcPr>
            <w:tcW w:w="43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19</w:t>
            </w:r>
          </w:p>
        </w:tc>
        <w:tc>
          <w:tcPr>
            <w:tcW w:w="564"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工作</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动态</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工作信息</w:t>
            </w:r>
          </w:p>
        </w:tc>
        <w:tc>
          <w:tcPr>
            <w:tcW w:w="1815"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防灾减灾救灾其他相关动态信息</w:t>
            </w:r>
          </w:p>
        </w:tc>
        <w:tc>
          <w:tcPr>
            <w:tcW w:w="87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防城区应急局</w:t>
            </w:r>
          </w:p>
        </w:tc>
        <w:tc>
          <w:tcPr>
            <w:tcW w:w="1581"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《政府信息公开条例》</w:t>
            </w:r>
          </w:p>
        </w:tc>
        <w:tc>
          <w:tcPr>
            <w:tcW w:w="898"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按进展情况及时公开</w:t>
            </w:r>
          </w:p>
        </w:tc>
        <w:tc>
          <w:tcPr>
            <w:tcW w:w="191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 xml:space="preserve">■政府网站   </w:t>
            </w:r>
          </w:p>
          <w:p w:rsidR="007513E8" w:rsidRPr="00B628EE" w:rsidRDefault="007513E8" w:rsidP="00E005A8">
            <w:pPr>
              <w:snapToGrid w:val="0"/>
              <w:spacing w:line="300" w:lineRule="exact"/>
              <w:rPr>
                <w:rFonts w:asciiTheme="minorEastAsia" w:eastAsiaTheme="minorEastAsia" w:hAnsiTheme="minorEastAsia" w:cs="方正仿宋_GBK"/>
                <w:color w:val="000000" w:themeColor="text1"/>
                <w:sz w:val="20"/>
                <w:szCs w:val="24"/>
              </w:rPr>
            </w:pPr>
            <w:r w:rsidRPr="00B628EE">
              <w:rPr>
                <w:rFonts w:asciiTheme="minorEastAsia" w:eastAsiaTheme="minorEastAsia" w:hAnsiTheme="minorEastAsia" w:cs="方正仿宋_GBK" w:hint="eastAsia"/>
                <w:color w:val="000000" w:themeColor="text1"/>
                <w:sz w:val="20"/>
                <w:szCs w:val="24"/>
              </w:rPr>
              <w:t>■公开查阅点</w:t>
            </w:r>
          </w:p>
        </w:tc>
        <w:tc>
          <w:tcPr>
            <w:tcW w:w="68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6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700"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867"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snapToGrid w:val="0"/>
              <w:spacing w:line="300" w:lineRule="exact"/>
              <w:jc w:val="center"/>
              <w:rPr>
                <w:rFonts w:asciiTheme="minorEastAsia" w:eastAsiaTheme="minorEastAsia" w:hAnsiTheme="minorEastAsia" w:cs="方正仿宋_GBK"/>
                <w:color w:val="000000" w:themeColor="text1"/>
                <w:sz w:val="20"/>
                <w:szCs w:val="24"/>
              </w:rPr>
            </w:pPr>
          </w:p>
        </w:tc>
        <w:tc>
          <w:tcPr>
            <w:tcW w:w="693"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c>
          <w:tcPr>
            <w:tcW w:w="792" w:type="dxa"/>
            <w:tcBorders>
              <w:top w:val="single" w:sz="4" w:space="0" w:color="auto"/>
              <w:left w:val="single" w:sz="4" w:space="0" w:color="auto"/>
              <w:bottom w:val="single" w:sz="4" w:space="0" w:color="auto"/>
              <w:right w:val="single" w:sz="4" w:space="0" w:color="auto"/>
            </w:tcBorders>
            <w:vAlign w:val="center"/>
          </w:tcPr>
          <w:p w:rsidR="007513E8" w:rsidRPr="00B628EE" w:rsidRDefault="007513E8" w:rsidP="00E005A8">
            <w:pPr>
              <w:rPr>
                <w:rFonts w:asciiTheme="minorEastAsia" w:eastAsiaTheme="minorEastAsia" w:hAnsiTheme="minorEastAsia"/>
                <w:bCs/>
                <w:color w:val="000000" w:themeColor="text1"/>
                <w:sz w:val="20"/>
                <w:szCs w:val="18"/>
              </w:rPr>
            </w:pPr>
            <w:r w:rsidRPr="00B628EE">
              <w:rPr>
                <w:rFonts w:asciiTheme="minorEastAsia" w:eastAsiaTheme="minorEastAsia" w:hAnsiTheme="minorEastAsia" w:hint="eastAsia"/>
                <w:color w:val="000000" w:themeColor="text1"/>
                <w:sz w:val="20"/>
                <w:szCs w:val="18"/>
              </w:rPr>
              <w:t>√</w:t>
            </w:r>
          </w:p>
        </w:tc>
      </w:tr>
    </w:tbl>
    <w:p w:rsidR="007513E8" w:rsidRPr="00B628EE" w:rsidRDefault="007513E8" w:rsidP="007513E8">
      <w:pPr>
        <w:rPr>
          <w:rFonts w:asciiTheme="minorEastAsia" w:eastAsiaTheme="minorEastAsia" w:hAnsiTheme="minorEastAsia"/>
          <w:color w:val="000000" w:themeColor="text1"/>
        </w:rPr>
      </w:pPr>
    </w:p>
    <w:p w:rsidR="00914F2F" w:rsidRPr="00B628EE" w:rsidRDefault="00914F2F" w:rsidP="00493CEC">
      <w:pPr>
        <w:pStyle w:val="1"/>
        <w:jc w:val="center"/>
        <w:rPr>
          <w:rFonts w:asciiTheme="minorEastAsia" w:eastAsiaTheme="minorEastAsia" w:hAnsiTheme="minorEastAsia"/>
          <w:b w:val="0"/>
          <w:bCs w:val="0"/>
          <w:color w:val="000000" w:themeColor="text1"/>
          <w:sz w:val="30"/>
        </w:rPr>
      </w:pPr>
      <w:bookmarkStart w:id="23" w:name="_Toc24724727"/>
      <w:r w:rsidRPr="00B628EE">
        <w:rPr>
          <w:rFonts w:asciiTheme="minorEastAsia" w:eastAsiaTheme="minorEastAsia" w:hAnsiTheme="minorEastAsia"/>
          <w:b w:val="0"/>
          <w:bCs w:val="0"/>
          <w:color w:val="000000" w:themeColor="text1"/>
          <w:sz w:val="30"/>
        </w:rPr>
        <w:br w:type="page"/>
      </w:r>
      <w:r w:rsidRPr="00B628EE">
        <w:rPr>
          <w:rFonts w:asciiTheme="minorEastAsia" w:eastAsiaTheme="minorEastAsia" w:hAnsiTheme="minorEastAsia" w:hint="eastAsia"/>
          <w:b w:val="0"/>
          <w:bCs w:val="0"/>
          <w:color w:val="000000" w:themeColor="text1"/>
          <w:sz w:val="30"/>
        </w:rPr>
        <w:lastRenderedPageBreak/>
        <w:t>（二十四）食品药品监管领域基层政务公开标准目录</w:t>
      </w:r>
      <w:bookmarkEnd w:id="23"/>
    </w:p>
    <w:tbl>
      <w:tblPr>
        <w:tblW w:w="4359" w:type="pct"/>
        <w:tblLayout w:type="fixed"/>
        <w:tblLook w:val="0000"/>
      </w:tblPr>
      <w:tblGrid>
        <w:gridCol w:w="479"/>
        <w:gridCol w:w="1018"/>
        <w:gridCol w:w="1323"/>
        <w:gridCol w:w="1403"/>
        <w:gridCol w:w="1314"/>
        <w:gridCol w:w="1373"/>
        <w:gridCol w:w="1314"/>
        <w:gridCol w:w="1375"/>
        <w:gridCol w:w="236"/>
        <w:gridCol w:w="394"/>
        <w:gridCol w:w="391"/>
        <w:gridCol w:w="395"/>
        <w:gridCol w:w="391"/>
        <w:gridCol w:w="323"/>
      </w:tblGrid>
      <w:tr w:rsidR="00B02C43" w:rsidRPr="00B628EE" w:rsidTr="00B02C43">
        <w:trPr>
          <w:trHeight w:val="420"/>
          <w:tblHeader/>
        </w:trPr>
        <w:tc>
          <w:tcPr>
            <w:tcW w:w="205" w:type="pct"/>
            <w:vMerge w:val="restar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olor w:val="000000" w:themeColor="text1"/>
                <w:kern w:val="0"/>
                <w:sz w:val="22"/>
              </w:rPr>
            </w:pPr>
            <w:r w:rsidRPr="00B628EE">
              <w:rPr>
                <w:rFonts w:asciiTheme="minorEastAsia" w:eastAsiaTheme="minorEastAsia" w:hAnsiTheme="minorEastAsia"/>
                <w:color w:val="000000" w:themeColor="text1"/>
                <w:kern w:val="0"/>
                <w:sz w:val="22"/>
              </w:rPr>
              <w:t>序号</w:t>
            </w:r>
          </w:p>
        </w:tc>
        <w:tc>
          <w:tcPr>
            <w:tcW w:w="1000" w:type="pct"/>
            <w:gridSpan w:val="2"/>
            <w:tcBorders>
              <w:top w:val="single" w:sz="4" w:space="0" w:color="auto"/>
              <w:left w:val="nil"/>
              <w:bottom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公开事项</w:t>
            </w:r>
          </w:p>
        </w:tc>
        <w:tc>
          <w:tcPr>
            <w:tcW w:w="599" w:type="pct"/>
            <w:vMerge w:val="restar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公开内容（要素）</w:t>
            </w:r>
          </w:p>
        </w:tc>
        <w:tc>
          <w:tcPr>
            <w:tcW w:w="561" w:type="pct"/>
            <w:vMerge w:val="restart"/>
            <w:tcBorders>
              <w:top w:val="single" w:sz="4" w:space="0" w:color="auto"/>
              <w:left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公开主体</w:t>
            </w:r>
          </w:p>
        </w:tc>
        <w:tc>
          <w:tcPr>
            <w:tcW w:w="586" w:type="pct"/>
            <w:vMerge w:val="restar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公开依据</w:t>
            </w:r>
          </w:p>
        </w:tc>
        <w:tc>
          <w:tcPr>
            <w:tcW w:w="561" w:type="pct"/>
            <w:vMerge w:val="restar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公开时限</w:t>
            </w:r>
          </w:p>
        </w:tc>
        <w:tc>
          <w:tcPr>
            <w:tcW w:w="587" w:type="pct"/>
            <w:vMerge w:val="restar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公开渠道和载体</w:t>
            </w:r>
          </w:p>
        </w:tc>
        <w:tc>
          <w:tcPr>
            <w:tcW w:w="259" w:type="pct"/>
            <w:gridSpan w:val="2"/>
            <w:tcBorders>
              <w:top w:val="single" w:sz="4" w:space="0" w:color="auto"/>
              <w:left w:val="nil"/>
              <w:bottom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公开对象</w:t>
            </w:r>
          </w:p>
        </w:tc>
        <w:tc>
          <w:tcPr>
            <w:tcW w:w="336" w:type="pct"/>
            <w:gridSpan w:val="2"/>
            <w:tcBorders>
              <w:top w:val="single" w:sz="4" w:space="0" w:color="auto"/>
              <w:left w:val="nil"/>
              <w:bottom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公开方式</w:t>
            </w:r>
          </w:p>
        </w:tc>
        <w:tc>
          <w:tcPr>
            <w:tcW w:w="306" w:type="pct"/>
            <w:gridSpan w:val="2"/>
            <w:tcBorders>
              <w:top w:val="single" w:sz="4" w:space="0" w:color="auto"/>
              <w:left w:val="nil"/>
              <w:bottom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公开层级</w:t>
            </w:r>
          </w:p>
        </w:tc>
      </w:tr>
      <w:tr w:rsidR="00B02C43" w:rsidRPr="00B628EE" w:rsidTr="00B02C43">
        <w:trPr>
          <w:trHeight w:val="1123"/>
          <w:tblHeader/>
        </w:trPr>
        <w:tc>
          <w:tcPr>
            <w:tcW w:w="205" w:type="pct"/>
            <w:vMerge/>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olor w:val="000000" w:themeColor="text1"/>
                <w:kern w:val="0"/>
                <w:sz w:val="22"/>
              </w:rPr>
            </w:pPr>
          </w:p>
        </w:tc>
        <w:tc>
          <w:tcPr>
            <w:tcW w:w="435" w:type="pct"/>
            <w:tcBorders>
              <w:top w:val="nil"/>
              <w:left w:val="nil"/>
              <w:bottom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一级事项</w:t>
            </w:r>
          </w:p>
        </w:tc>
        <w:tc>
          <w:tcPr>
            <w:tcW w:w="565" w:type="pct"/>
            <w:tcBorders>
              <w:top w:val="nil"/>
              <w:left w:val="nil"/>
              <w:bottom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二级事项</w:t>
            </w:r>
          </w:p>
        </w:tc>
        <w:tc>
          <w:tcPr>
            <w:tcW w:w="599" w:type="pct"/>
            <w:vMerge/>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s="宋体"/>
                <w:color w:val="000000" w:themeColor="text1"/>
                <w:kern w:val="0"/>
                <w:sz w:val="22"/>
              </w:rPr>
            </w:pPr>
          </w:p>
        </w:tc>
        <w:tc>
          <w:tcPr>
            <w:tcW w:w="561" w:type="pct"/>
            <w:vMerge/>
            <w:tcBorders>
              <w:left w:val="single" w:sz="4" w:space="0" w:color="auto"/>
              <w:bottom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s="宋体"/>
                <w:color w:val="000000" w:themeColor="text1"/>
                <w:kern w:val="0"/>
                <w:sz w:val="22"/>
              </w:rPr>
            </w:pPr>
          </w:p>
        </w:tc>
        <w:tc>
          <w:tcPr>
            <w:tcW w:w="586" w:type="pct"/>
            <w:vMerge/>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s="宋体"/>
                <w:color w:val="000000" w:themeColor="text1"/>
                <w:kern w:val="0"/>
                <w:sz w:val="22"/>
              </w:rPr>
            </w:pPr>
          </w:p>
        </w:tc>
        <w:tc>
          <w:tcPr>
            <w:tcW w:w="561" w:type="pct"/>
            <w:vMerge/>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s="宋体"/>
                <w:color w:val="000000" w:themeColor="text1"/>
                <w:kern w:val="0"/>
                <w:sz w:val="22"/>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s="宋体"/>
                <w:color w:val="000000" w:themeColor="text1"/>
                <w:kern w:val="0"/>
                <w:sz w:val="22"/>
              </w:rPr>
            </w:pPr>
          </w:p>
        </w:tc>
        <w:tc>
          <w:tcPr>
            <w:tcW w:w="91" w:type="pct"/>
            <w:tcBorders>
              <w:top w:val="nil"/>
              <w:left w:val="nil"/>
              <w:bottom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全社会</w:t>
            </w:r>
          </w:p>
        </w:tc>
        <w:tc>
          <w:tcPr>
            <w:tcW w:w="169" w:type="pct"/>
            <w:tcBorders>
              <w:top w:val="nil"/>
              <w:left w:val="nil"/>
              <w:bottom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特定群众</w:t>
            </w:r>
          </w:p>
        </w:tc>
        <w:tc>
          <w:tcPr>
            <w:tcW w:w="167" w:type="pct"/>
            <w:tcBorders>
              <w:top w:val="nil"/>
              <w:left w:val="nil"/>
              <w:bottom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主动</w:t>
            </w:r>
          </w:p>
        </w:tc>
        <w:tc>
          <w:tcPr>
            <w:tcW w:w="169" w:type="pct"/>
            <w:tcBorders>
              <w:top w:val="nil"/>
              <w:left w:val="nil"/>
              <w:bottom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依申请公开</w:t>
            </w:r>
          </w:p>
        </w:tc>
        <w:tc>
          <w:tcPr>
            <w:tcW w:w="167" w:type="pct"/>
            <w:tcBorders>
              <w:top w:val="nil"/>
              <w:left w:val="nil"/>
              <w:bottom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县级</w:t>
            </w:r>
          </w:p>
        </w:tc>
        <w:tc>
          <w:tcPr>
            <w:tcW w:w="139" w:type="pct"/>
            <w:tcBorders>
              <w:top w:val="nil"/>
              <w:left w:val="nil"/>
              <w:bottom w:val="single" w:sz="4" w:space="0" w:color="auto"/>
              <w:right w:val="single" w:sz="4" w:space="0" w:color="auto"/>
            </w:tcBorders>
            <w:vAlign w:val="center"/>
          </w:tcPr>
          <w:p w:rsidR="00B4437B" w:rsidRPr="00B628EE" w:rsidRDefault="00B4437B" w:rsidP="00B02C43">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乡、村级</w:t>
            </w:r>
          </w:p>
        </w:tc>
      </w:tr>
      <w:tr w:rsidR="00B02C43" w:rsidRPr="00B628EE" w:rsidTr="00B02C43">
        <w:trPr>
          <w:trHeight w:val="1693"/>
          <w:tblHeader/>
        </w:trPr>
        <w:tc>
          <w:tcPr>
            <w:tcW w:w="205"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w:t>
            </w:r>
          </w:p>
        </w:tc>
        <w:tc>
          <w:tcPr>
            <w:tcW w:w="435" w:type="pct"/>
            <w:vMerge w:val="restart"/>
            <w:tcBorders>
              <w:top w:val="single" w:sz="4" w:space="0" w:color="auto"/>
              <w:left w:val="nil"/>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w:t>
            </w:r>
          </w:p>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审批</w:t>
            </w:r>
          </w:p>
        </w:tc>
        <w:tc>
          <w:tcPr>
            <w:tcW w:w="56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食品生产经营许可服务指南</w:t>
            </w:r>
          </w:p>
        </w:tc>
        <w:tc>
          <w:tcPr>
            <w:tcW w:w="599"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适用范围、审批依据、受理机构、申请条件、申请材料目录、办理基本流程、办结时限、收费依据及标准、结果送达、监督投诉渠道等</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防城区市场监督管理局</w:t>
            </w:r>
          </w:p>
        </w:tc>
        <w:tc>
          <w:tcPr>
            <w:tcW w:w="586"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《食品安全法》《政府信息公开条例》《关于全面推进政务公开工作的意见》《食品药品安全监管信息公开管理办法》</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信息形成或变更之日起20个工作日内</w:t>
            </w:r>
          </w:p>
        </w:tc>
        <w:tc>
          <w:tcPr>
            <w:tcW w:w="587"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widowControl/>
              <w:spacing w:line="300" w:lineRule="exact"/>
              <w:jc w:val="center"/>
              <w:rPr>
                <w:rFonts w:asciiTheme="minorEastAsia" w:eastAsiaTheme="minorEastAsia" w:hAnsiTheme="minorEastAsia"/>
                <w:color w:val="000000" w:themeColor="text1"/>
                <w:kern w:val="0"/>
                <w:sz w:val="18"/>
                <w:szCs w:val="18"/>
                <w:shd w:val="clear" w:color="auto" w:fill="FFFFFF"/>
              </w:rPr>
            </w:pPr>
            <w:r w:rsidRPr="00B628EE">
              <w:rPr>
                <w:rFonts w:asciiTheme="minorEastAsia" w:eastAsiaTheme="minorEastAsia" w:hAnsiTheme="minorEastAsia" w:hint="eastAsia"/>
                <w:color w:val="000000" w:themeColor="text1"/>
                <w:kern w:val="0"/>
                <w:sz w:val="18"/>
                <w:szCs w:val="18"/>
                <w:shd w:val="clear" w:color="auto" w:fill="FFFFFF"/>
              </w:rPr>
              <w:t>■政府网站</w:t>
            </w:r>
          </w:p>
          <w:p w:rsidR="00B4437B" w:rsidRPr="00B628EE" w:rsidRDefault="00B4437B" w:rsidP="00B02C43">
            <w:pPr>
              <w:widowControl/>
              <w:spacing w:line="300" w:lineRule="exact"/>
              <w:jc w:val="center"/>
              <w:rPr>
                <w:rFonts w:asciiTheme="minorEastAsia" w:eastAsiaTheme="minorEastAsia" w:hAnsiTheme="minorEastAsia"/>
                <w:color w:val="000000" w:themeColor="text1"/>
                <w:kern w:val="0"/>
                <w:sz w:val="18"/>
                <w:szCs w:val="18"/>
                <w:shd w:val="clear" w:color="auto" w:fill="FFFFFF"/>
              </w:rPr>
            </w:pPr>
            <w:r w:rsidRPr="00B628EE">
              <w:rPr>
                <w:rFonts w:asciiTheme="minorEastAsia" w:eastAsiaTheme="minorEastAsia" w:hAnsiTheme="minorEastAsia" w:hint="eastAsia"/>
                <w:color w:val="000000" w:themeColor="text1"/>
                <w:kern w:val="0"/>
                <w:sz w:val="18"/>
                <w:szCs w:val="18"/>
                <w:shd w:val="clear" w:color="auto" w:fill="FFFFFF"/>
              </w:rPr>
              <w:t>■政务服务中心</w:t>
            </w:r>
          </w:p>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91"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3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r>
      <w:tr w:rsidR="00B02C43" w:rsidRPr="00B628EE" w:rsidTr="00B02C43">
        <w:trPr>
          <w:trHeight w:val="2020"/>
          <w:tblHeader/>
        </w:trPr>
        <w:tc>
          <w:tcPr>
            <w:tcW w:w="205"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2</w:t>
            </w:r>
          </w:p>
        </w:tc>
        <w:tc>
          <w:tcPr>
            <w:tcW w:w="435" w:type="pct"/>
            <w:vMerge/>
            <w:tcBorders>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56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食品生产经营许可基本信息</w:t>
            </w:r>
          </w:p>
        </w:tc>
        <w:tc>
          <w:tcPr>
            <w:tcW w:w="599"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生产经营者名称、许可证编号、法定代表人（负责人）、生产地址/经营场所、食品类别/经营项目、日常监督管理机构、投诉举报电话、有效期限等</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防城区市场监督管理局</w:t>
            </w:r>
          </w:p>
        </w:tc>
        <w:tc>
          <w:tcPr>
            <w:tcW w:w="586"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同上</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信息形成或变更之日起20个工作日内</w:t>
            </w:r>
          </w:p>
        </w:tc>
        <w:tc>
          <w:tcPr>
            <w:tcW w:w="587"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widowControl/>
              <w:spacing w:line="300" w:lineRule="exact"/>
              <w:jc w:val="center"/>
              <w:rPr>
                <w:rFonts w:asciiTheme="minorEastAsia" w:eastAsiaTheme="minorEastAsia" w:hAnsiTheme="minorEastAsia"/>
                <w:color w:val="000000" w:themeColor="text1"/>
                <w:kern w:val="0"/>
                <w:sz w:val="18"/>
                <w:szCs w:val="18"/>
                <w:shd w:val="clear" w:color="auto" w:fill="FFFFFF"/>
              </w:rPr>
            </w:pPr>
            <w:r w:rsidRPr="00B628EE">
              <w:rPr>
                <w:rFonts w:asciiTheme="minorEastAsia" w:eastAsiaTheme="minorEastAsia" w:hAnsiTheme="minorEastAsia" w:hint="eastAsia"/>
                <w:color w:val="000000" w:themeColor="text1"/>
                <w:kern w:val="0"/>
                <w:sz w:val="18"/>
                <w:szCs w:val="18"/>
                <w:shd w:val="clear" w:color="auto" w:fill="FFFFFF"/>
              </w:rPr>
              <w:t>■政府网站</w:t>
            </w:r>
          </w:p>
          <w:p w:rsidR="00B4437B" w:rsidRPr="00B628EE" w:rsidRDefault="00B4437B" w:rsidP="00B02C43">
            <w:pPr>
              <w:widowControl/>
              <w:spacing w:line="300" w:lineRule="exact"/>
              <w:jc w:val="center"/>
              <w:rPr>
                <w:rFonts w:asciiTheme="minorEastAsia" w:eastAsiaTheme="minorEastAsia" w:hAnsiTheme="minorEastAsia"/>
                <w:color w:val="000000" w:themeColor="text1"/>
                <w:kern w:val="0"/>
                <w:sz w:val="18"/>
                <w:szCs w:val="18"/>
                <w:shd w:val="clear" w:color="auto" w:fill="FFFFFF"/>
              </w:rPr>
            </w:pPr>
            <w:r w:rsidRPr="00B628EE">
              <w:rPr>
                <w:rFonts w:asciiTheme="minorEastAsia" w:eastAsiaTheme="minorEastAsia" w:hAnsiTheme="minorEastAsia" w:hint="eastAsia"/>
                <w:color w:val="000000" w:themeColor="text1"/>
                <w:kern w:val="0"/>
                <w:sz w:val="18"/>
                <w:szCs w:val="18"/>
                <w:shd w:val="clear" w:color="auto" w:fill="FFFFFF"/>
              </w:rPr>
              <w:t>■政务服务中心</w:t>
            </w:r>
          </w:p>
          <w:p w:rsidR="00B4437B" w:rsidRPr="00B628EE" w:rsidRDefault="00B4437B" w:rsidP="00B02C43">
            <w:pPr>
              <w:widowControl/>
              <w:spacing w:line="300" w:lineRule="exact"/>
              <w:jc w:val="center"/>
              <w:rPr>
                <w:rFonts w:asciiTheme="minorEastAsia" w:eastAsiaTheme="minorEastAsia" w:hAnsiTheme="minorEastAsia"/>
                <w:color w:val="000000" w:themeColor="text1"/>
                <w:kern w:val="0"/>
                <w:sz w:val="18"/>
                <w:szCs w:val="18"/>
                <w:shd w:val="clear" w:color="auto" w:fill="FFFFFF"/>
              </w:rPr>
            </w:pPr>
          </w:p>
        </w:tc>
        <w:tc>
          <w:tcPr>
            <w:tcW w:w="91"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3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r>
      <w:tr w:rsidR="00B02C43" w:rsidRPr="00B628EE" w:rsidTr="00B02C43">
        <w:trPr>
          <w:trHeight w:val="1123"/>
          <w:tblHeader/>
        </w:trPr>
        <w:tc>
          <w:tcPr>
            <w:tcW w:w="205"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5"/>
                <w:szCs w:val="15"/>
              </w:rPr>
            </w:pPr>
            <w:r w:rsidRPr="00B628EE">
              <w:rPr>
                <w:rFonts w:asciiTheme="minorEastAsia" w:eastAsiaTheme="minorEastAsia" w:hAnsiTheme="minorEastAsia"/>
                <w:color w:val="000000" w:themeColor="text1"/>
                <w:sz w:val="15"/>
                <w:szCs w:val="15"/>
              </w:rPr>
              <w:t>3</w:t>
            </w:r>
          </w:p>
        </w:tc>
        <w:tc>
          <w:tcPr>
            <w:tcW w:w="435" w:type="pct"/>
            <w:vMerge w:val="restart"/>
            <w:tcBorders>
              <w:top w:val="single" w:sz="4" w:space="0" w:color="auto"/>
              <w:left w:val="nil"/>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w:t>
            </w:r>
          </w:p>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审批</w:t>
            </w:r>
          </w:p>
        </w:tc>
        <w:tc>
          <w:tcPr>
            <w:tcW w:w="56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药品零售许可服务指南</w:t>
            </w:r>
          </w:p>
        </w:tc>
        <w:tc>
          <w:tcPr>
            <w:tcW w:w="599"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适用范围、审批依据、受理机构、申请条件、申请材料目录、办理基本流程、办结时限、收费依据及标准、结果送达、监督投诉渠道等</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防城区市场监督管理局</w:t>
            </w:r>
          </w:p>
        </w:tc>
        <w:tc>
          <w:tcPr>
            <w:tcW w:w="586"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jc w:val="center"/>
              <w:rPr>
                <w:rFonts w:asciiTheme="minorEastAsia" w:eastAsiaTheme="minorEastAsia" w:hAnsiTheme="minorEastAsia"/>
                <w:color w:val="000000" w:themeColor="text1"/>
              </w:rPr>
            </w:pPr>
            <w:r w:rsidRPr="00B628EE">
              <w:rPr>
                <w:rFonts w:asciiTheme="minorEastAsia" w:eastAsiaTheme="minorEastAsia" w:hAnsiTheme="minorEastAsia" w:hint="eastAsia"/>
                <w:color w:val="000000" w:themeColor="text1"/>
                <w:sz w:val="18"/>
                <w:szCs w:val="18"/>
              </w:rPr>
              <w:t>同上</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信息形成或变更之日起</w:t>
            </w:r>
            <w:r w:rsidRPr="00B628EE">
              <w:rPr>
                <w:rFonts w:asciiTheme="minorEastAsia" w:eastAsiaTheme="minorEastAsia" w:hAnsiTheme="minorEastAsia"/>
                <w:color w:val="000000" w:themeColor="text1"/>
                <w:sz w:val="18"/>
                <w:szCs w:val="18"/>
              </w:rPr>
              <w:t>20</w:t>
            </w:r>
            <w:r w:rsidRPr="00B628EE">
              <w:rPr>
                <w:rFonts w:asciiTheme="minorEastAsia" w:eastAsiaTheme="minorEastAsia" w:hAnsiTheme="minorEastAsia" w:hint="eastAsia"/>
                <w:color w:val="000000" w:themeColor="text1"/>
                <w:sz w:val="18"/>
                <w:szCs w:val="18"/>
              </w:rPr>
              <w:t>个工作日内</w:t>
            </w:r>
          </w:p>
        </w:tc>
        <w:tc>
          <w:tcPr>
            <w:tcW w:w="587"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widowControl/>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B4437B" w:rsidRPr="00B628EE" w:rsidRDefault="00B4437B" w:rsidP="00B02C43">
            <w:pPr>
              <w:widowControl/>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■政务服务中心</w:t>
            </w:r>
          </w:p>
          <w:p w:rsidR="00B4437B" w:rsidRPr="00B628EE" w:rsidRDefault="00B4437B" w:rsidP="00B02C43">
            <w:pPr>
              <w:widowControl/>
              <w:spacing w:line="300" w:lineRule="exact"/>
              <w:jc w:val="center"/>
              <w:rPr>
                <w:rFonts w:asciiTheme="minorEastAsia" w:eastAsiaTheme="minorEastAsia" w:hAnsiTheme="minorEastAsia"/>
                <w:color w:val="000000" w:themeColor="text1"/>
                <w:sz w:val="18"/>
                <w:szCs w:val="18"/>
              </w:rPr>
            </w:pPr>
          </w:p>
        </w:tc>
        <w:tc>
          <w:tcPr>
            <w:tcW w:w="91"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3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r>
      <w:tr w:rsidR="00B02C43" w:rsidRPr="00B628EE" w:rsidTr="00B02C43">
        <w:trPr>
          <w:trHeight w:val="1123"/>
          <w:tblHeader/>
        </w:trPr>
        <w:tc>
          <w:tcPr>
            <w:tcW w:w="205"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4</w:t>
            </w:r>
          </w:p>
        </w:tc>
        <w:tc>
          <w:tcPr>
            <w:tcW w:w="435" w:type="pct"/>
            <w:vMerge/>
            <w:tcBorders>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56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药品零售许可企业基本信息</w:t>
            </w:r>
          </w:p>
        </w:tc>
        <w:tc>
          <w:tcPr>
            <w:tcW w:w="599"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经营者名称、许可证编号、社会信用代码、法定代表人（负责人）、注册地址、经营范围、变更项目等</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防城区市场监督管理局</w:t>
            </w:r>
          </w:p>
        </w:tc>
        <w:tc>
          <w:tcPr>
            <w:tcW w:w="586"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jc w:val="center"/>
              <w:rPr>
                <w:rFonts w:asciiTheme="minorEastAsia" w:eastAsiaTheme="minorEastAsia" w:hAnsiTheme="minorEastAsia"/>
                <w:color w:val="000000" w:themeColor="text1"/>
              </w:rPr>
            </w:pPr>
            <w:r w:rsidRPr="00B628EE">
              <w:rPr>
                <w:rFonts w:asciiTheme="minorEastAsia" w:eastAsiaTheme="minorEastAsia" w:hAnsiTheme="minorEastAsia" w:hint="eastAsia"/>
                <w:color w:val="000000" w:themeColor="text1"/>
                <w:sz w:val="18"/>
                <w:szCs w:val="18"/>
              </w:rPr>
              <w:t>同上</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信息形成或变更之日起</w:t>
            </w:r>
            <w:r w:rsidRPr="00B628EE">
              <w:rPr>
                <w:rFonts w:asciiTheme="minorEastAsia" w:eastAsiaTheme="minorEastAsia" w:hAnsiTheme="minorEastAsia"/>
                <w:color w:val="000000" w:themeColor="text1"/>
                <w:sz w:val="18"/>
                <w:szCs w:val="18"/>
              </w:rPr>
              <w:t>20</w:t>
            </w:r>
            <w:r w:rsidRPr="00B628EE">
              <w:rPr>
                <w:rFonts w:asciiTheme="minorEastAsia" w:eastAsiaTheme="minorEastAsia" w:hAnsiTheme="minorEastAsia" w:hint="eastAsia"/>
                <w:color w:val="000000" w:themeColor="text1"/>
                <w:sz w:val="18"/>
                <w:szCs w:val="18"/>
              </w:rPr>
              <w:t>个工作日内</w:t>
            </w:r>
          </w:p>
        </w:tc>
        <w:tc>
          <w:tcPr>
            <w:tcW w:w="587"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widowControl/>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B4437B" w:rsidRPr="00B628EE" w:rsidRDefault="00B4437B" w:rsidP="00B02C43">
            <w:pPr>
              <w:widowControl/>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■政务服务中心</w:t>
            </w:r>
          </w:p>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91"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3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r>
      <w:tr w:rsidR="00B02C43" w:rsidRPr="00B628EE" w:rsidTr="00B02C43">
        <w:trPr>
          <w:trHeight w:val="2486"/>
          <w:tblHeader/>
        </w:trPr>
        <w:tc>
          <w:tcPr>
            <w:tcW w:w="205"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lastRenderedPageBreak/>
              <w:t>5</w:t>
            </w:r>
          </w:p>
        </w:tc>
        <w:tc>
          <w:tcPr>
            <w:tcW w:w="43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监督</w:t>
            </w:r>
          </w:p>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检查</w:t>
            </w:r>
          </w:p>
        </w:tc>
        <w:tc>
          <w:tcPr>
            <w:tcW w:w="56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食品生产经营监督检查</w:t>
            </w:r>
          </w:p>
        </w:tc>
        <w:tc>
          <w:tcPr>
            <w:tcW w:w="599"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检查制度、检查标准、检查结果等</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防城区市场监督管理局</w:t>
            </w:r>
          </w:p>
        </w:tc>
        <w:tc>
          <w:tcPr>
            <w:tcW w:w="586"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《食品安全法》《政府信息公开条例》《关于全面推进政务公开工作的意见》《食品生产经营日常监督检查管理办法》《食品药品安全监管信息公开管理办法》</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信息形成或变更之日起</w:t>
            </w:r>
            <w:r w:rsidRPr="00B628EE">
              <w:rPr>
                <w:rFonts w:asciiTheme="minorEastAsia" w:eastAsiaTheme="minorEastAsia" w:hAnsiTheme="minorEastAsia"/>
                <w:color w:val="000000" w:themeColor="text1"/>
                <w:sz w:val="18"/>
                <w:szCs w:val="18"/>
              </w:rPr>
              <w:t>20</w:t>
            </w:r>
            <w:r w:rsidRPr="00B628EE">
              <w:rPr>
                <w:rFonts w:asciiTheme="minorEastAsia" w:eastAsiaTheme="minorEastAsia" w:hAnsiTheme="minorEastAsia" w:hint="eastAsia"/>
                <w:color w:val="000000" w:themeColor="text1"/>
                <w:sz w:val="18"/>
                <w:szCs w:val="18"/>
              </w:rPr>
              <w:t>个工作日内</w:t>
            </w:r>
          </w:p>
        </w:tc>
        <w:tc>
          <w:tcPr>
            <w:tcW w:w="587"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■其他：国家企业信用信息公示系统</w:t>
            </w:r>
          </w:p>
        </w:tc>
        <w:tc>
          <w:tcPr>
            <w:tcW w:w="91"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3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B02C43" w:rsidRPr="00B628EE" w:rsidTr="00B02C43">
        <w:trPr>
          <w:trHeight w:val="1074"/>
          <w:tblHeader/>
        </w:trPr>
        <w:tc>
          <w:tcPr>
            <w:tcW w:w="205"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6</w:t>
            </w:r>
          </w:p>
        </w:tc>
        <w:tc>
          <w:tcPr>
            <w:tcW w:w="435" w:type="pct"/>
            <w:vMerge w:val="restart"/>
            <w:tcBorders>
              <w:top w:val="single" w:sz="4" w:space="0" w:color="auto"/>
              <w:left w:val="nil"/>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监督</w:t>
            </w:r>
          </w:p>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检查</w:t>
            </w:r>
          </w:p>
        </w:tc>
        <w:tc>
          <w:tcPr>
            <w:tcW w:w="56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特殊食品生产经营监督检查</w:t>
            </w:r>
          </w:p>
        </w:tc>
        <w:tc>
          <w:tcPr>
            <w:tcW w:w="599"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检查制度、检查标准、检查结果等</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防城区市场监督管理局</w:t>
            </w:r>
          </w:p>
        </w:tc>
        <w:tc>
          <w:tcPr>
            <w:tcW w:w="586"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同上</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信息形成或变更之日起</w:t>
            </w:r>
            <w:r w:rsidRPr="00B628EE">
              <w:rPr>
                <w:rFonts w:asciiTheme="minorEastAsia" w:eastAsiaTheme="minorEastAsia" w:hAnsiTheme="minorEastAsia"/>
                <w:color w:val="000000" w:themeColor="text1"/>
                <w:sz w:val="18"/>
                <w:szCs w:val="18"/>
              </w:rPr>
              <w:t>20</w:t>
            </w:r>
            <w:r w:rsidRPr="00B628EE">
              <w:rPr>
                <w:rFonts w:asciiTheme="minorEastAsia" w:eastAsiaTheme="minorEastAsia" w:hAnsiTheme="minorEastAsia" w:hint="eastAsia"/>
                <w:color w:val="000000" w:themeColor="text1"/>
                <w:sz w:val="18"/>
                <w:szCs w:val="18"/>
              </w:rPr>
              <w:t>个工作日内</w:t>
            </w:r>
          </w:p>
        </w:tc>
        <w:tc>
          <w:tcPr>
            <w:tcW w:w="587"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■其他：国家企业信用信息公示系统</w:t>
            </w:r>
          </w:p>
        </w:tc>
        <w:tc>
          <w:tcPr>
            <w:tcW w:w="91"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3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r>
      <w:tr w:rsidR="00B02C43" w:rsidRPr="00B628EE" w:rsidTr="00B02C43">
        <w:trPr>
          <w:trHeight w:val="1585"/>
          <w:tblHeader/>
        </w:trPr>
        <w:tc>
          <w:tcPr>
            <w:tcW w:w="205"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7</w:t>
            </w:r>
          </w:p>
        </w:tc>
        <w:tc>
          <w:tcPr>
            <w:tcW w:w="435" w:type="pct"/>
            <w:vMerge/>
            <w:tcBorders>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56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由县级组织的食品安全抽检</w:t>
            </w:r>
          </w:p>
        </w:tc>
        <w:tc>
          <w:tcPr>
            <w:tcW w:w="599"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检查实施主体、被抽检单位名称、被抽检食品名称、标示的产品生产日期</w:t>
            </w:r>
            <w:r w:rsidRPr="00B628EE">
              <w:rPr>
                <w:rFonts w:asciiTheme="minorEastAsia" w:eastAsiaTheme="minorEastAsia" w:hAnsiTheme="minorEastAsia"/>
                <w:color w:val="000000" w:themeColor="text1"/>
                <w:sz w:val="18"/>
                <w:szCs w:val="18"/>
              </w:rPr>
              <w:t>/</w:t>
            </w:r>
            <w:r w:rsidRPr="00B628EE">
              <w:rPr>
                <w:rFonts w:asciiTheme="minorEastAsia" w:eastAsiaTheme="minorEastAsia" w:hAnsiTheme="minorEastAsia" w:hint="eastAsia"/>
                <w:color w:val="000000" w:themeColor="text1"/>
                <w:sz w:val="18"/>
                <w:szCs w:val="18"/>
              </w:rPr>
              <w:t>批号</w:t>
            </w:r>
            <w:r w:rsidRPr="00B628EE">
              <w:rPr>
                <w:rFonts w:asciiTheme="minorEastAsia" w:eastAsiaTheme="minorEastAsia" w:hAnsiTheme="minorEastAsia"/>
                <w:color w:val="000000" w:themeColor="text1"/>
                <w:sz w:val="18"/>
                <w:szCs w:val="18"/>
              </w:rPr>
              <w:t>/</w:t>
            </w:r>
            <w:r w:rsidRPr="00B628EE">
              <w:rPr>
                <w:rFonts w:asciiTheme="minorEastAsia" w:eastAsiaTheme="minorEastAsia" w:hAnsiTheme="minorEastAsia" w:hint="eastAsia"/>
                <w:color w:val="000000" w:themeColor="text1"/>
                <w:sz w:val="18"/>
                <w:szCs w:val="18"/>
              </w:rPr>
              <w:t>规格、检验依据、检验机构、检查结果等</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防城区市场监督管理局</w:t>
            </w:r>
          </w:p>
        </w:tc>
        <w:tc>
          <w:tcPr>
            <w:tcW w:w="586"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同上</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信息形成或变更之日起</w:t>
            </w:r>
            <w:r w:rsidRPr="00B628EE">
              <w:rPr>
                <w:rFonts w:asciiTheme="minorEastAsia" w:eastAsiaTheme="minorEastAsia" w:hAnsiTheme="minorEastAsia"/>
                <w:color w:val="000000" w:themeColor="text1"/>
                <w:sz w:val="18"/>
                <w:szCs w:val="18"/>
              </w:rPr>
              <w:t>20</w:t>
            </w:r>
            <w:r w:rsidRPr="00B628EE">
              <w:rPr>
                <w:rFonts w:asciiTheme="minorEastAsia" w:eastAsiaTheme="minorEastAsia" w:hAnsiTheme="minorEastAsia" w:hint="eastAsia"/>
                <w:color w:val="000000" w:themeColor="text1"/>
                <w:sz w:val="18"/>
                <w:szCs w:val="18"/>
              </w:rPr>
              <w:t>个工作日内</w:t>
            </w:r>
          </w:p>
        </w:tc>
        <w:tc>
          <w:tcPr>
            <w:tcW w:w="587"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■其他：国家企业信用信息公示系统</w:t>
            </w:r>
          </w:p>
        </w:tc>
        <w:tc>
          <w:tcPr>
            <w:tcW w:w="91"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3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r>
      <w:tr w:rsidR="00B02C43" w:rsidRPr="00B628EE" w:rsidTr="00B02C43">
        <w:trPr>
          <w:trHeight w:val="2260"/>
          <w:tblHeader/>
        </w:trPr>
        <w:tc>
          <w:tcPr>
            <w:tcW w:w="205"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lastRenderedPageBreak/>
              <w:t>8</w:t>
            </w:r>
          </w:p>
        </w:tc>
        <w:tc>
          <w:tcPr>
            <w:tcW w:w="435" w:type="pct"/>
            <w:vMerge w:val="restart"/>
            <w:tcBorders>
              <w:top w:val="single" w:sz="4" w:space="0" w:color="auto"/>
              <w:left w:val="nil"/>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监督</w:t>
            </w:r>
          </w:p>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检查</w:t>
            </w:r>
          </w:p>
        </w:tc>
        <w:tc>
          <w:tcPr>
            <w:tcW w:w="56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药品零售</w:t>
            </w:r>
            <w:r w:rsidRPr="00B628EE">
              <w:rPr>
                <w:rFonts w:asciiTheme="minorEastAsia" w:eastAsiaTheme="minorEastAsia" w:hAnsiTheme="minorEastAsia"/>
                <w:color w:val="000000" w:themeColor="text1"/>
                <w:sz w:val="18"/>
                <w:szCs w:val="18"/>
              </w:rPr>
              <w:t>/</w:t>
            </w:r>
            <w:r w:rsidRPr="00B628EE">
              <w:rPr>
                <w:rFonts w:asciiTheme="minorEastAsia" w:eastAsiaTheme="minorEastAsia" w:hAnsiTheme="minorEastAsia" w:hint="eastAsia"/>
                <w:color w:val="000000" w:themeColor="text1"/>
                <w:sz w:val="18"/>
                <w:szCs w:val="18"/>
              </w:rPr>
              <w:t>医疗器械经营监督检查</w:t>
            </w:r>
          </w:p>
        </w:tc>
        <w:tc>
          <w:tcPr>
            <w:tcW w:w="599"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检查制度、检查标准、检查结果等</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防城区市场监督管理局</w:t>
            </w:r>
          </w:p>
        </w:tc>
        <w:tc>
          <w:tcPr>
            <w:tcW w:w="586"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《政府信息公开条例》《关于全面推进政务公开工作的意见》《食品药品安全监管信息公开管理办法》《医疗器械监督管理条例》《药品医疗器械飞行检查办法》</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信息形成或变更之日起</w:t>
            </w:r>
            <w:r w:rsidRPr="00B628EE">
              <w:rPr>
                <w:rFonts w:asciiTheme="minorEastAsia" w:eastAsiaTheme="minorEastAsia" w:hAnsiTheme="minorEastAsia"/>
                <w:color w:val="000000" w:themeColor="text1"/>
                <w:sz w:val="18"/>
                <w:szCs w:val="18"/>
              </w:rPr>
              <w:t>20</w:t>
            </w:r>
            <w:r w:rsidRPr="00B628EE">
              <w:rPr>
                <w:rFonts w:asciiTheme="minorEastAsia" w:eastAsiaTheme="minorEastAsia" w:hAnsiTheme="minorEastAsia" w:hint="eastAsia"/>
                <w:color w:val="000000" w:themeColor="text1"/>
                <w:sz w:val="18"/>
                <w:szCs w:val="18"/>
              </w:rPr>
              <w:t>个工作日内</w:t>
            </w:r>
          </w:p>
        </w:tc>
        <w:tc>
          <w:tcPr>
            <w:tcW w:w="587"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■其他：国家企业信用信息公示系统</w:t>
            </w:r>
          </w:p>
        </w:tc>
        <w:tc>
          <w:tcPr>
            <w:tcW w:w="91"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3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r>
      <w:tr w:rsidR="00B02C43" w:rsidRPr="00B628EE" w:rsidTr="00B02C43">
        <w:trPr>
          <w:trHeight w:val="1123"/>
          <w:tblHeader/>
        </w:trPr>
        <w:tc>
          <w:tcPr>
            <w:tcW w:w="205"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9</w:t>
            </w:r>
          </w:p>
        </w:tc>
        <w:tc>
          <w:tcPr>
            <w:tcW w:w="435" w:type="pct"/>
            <w:vMerge/>
            <w:tcBorders>
              <w:left w:val="nil"/>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56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化妆品经营企业监督检查</w:t>
            </w:r>
          </w:p>
        </w:tc>
        <w:tc>
          <w:tcPr>
            <w:tcW w:w="599"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检查制度、检查标准、检查结果等</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防城区市场监督管理局</w:t>
            </w:r>
          </w:p>
        </w:tc>
        <w:tc>
          <w:tcPr>
            <w:tcW w:w="586"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《政府信息公开条例》《关于全面推进政务公开工作的意见》《食品药品安全监管信息公开管理办法》《化妆品卫生监督条例》</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信息形成或变更之日起</w:t>
            </w:r>
            <w:r w:rsidRPr="00B628EE">
              <w:rPr>
                <w:rFonts w:asciiTheme="minorEastAsia" w:eastAsiaTheme="minorEastAsia" w:hAnsiTheme="minorEastAsia"/>
                <w:color w:val="000000" w:themeColor="text1"/>
                <w:sz w:val="18"/>
                <w:szCs w:val="18"/>
              </w:rPr>
              <w:t>20</w:t>
            </w:r>
            <w:r w:rsidRPr="00B628EE">
              <w:rPr>
                <w:rFonts w:asciiTheme="minorEastAsia" w:eastAsiaTheme="minorEastAsia" w:hAnsiTheme="minorEastAsia" w:hint="eastAsia"/>
                <w:color w:val="000000" w:themeColor="text1"/>
                <w:sz w:val="18"/>
                <w:szCs w:val="18"/>
              </w:rPr>
              <w:t>个工作日内</w:t>
            </w:r>
          </w:p>
        </w:tc>
        <w:tc>
          <w:tcPr>
            <w:tcW w:w="587"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■其他：国家企业信用信息公示系统</w:t>
            </w:r>
          </w:p>
        </w:tc>
        <w:tc>
          <w:tcPr>
            <w:tcW w:w="91"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3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r>
      <w:tr w:rsidR="00B02C43" w:rsidRPr="00B628EE" w:rsidTr="00B02C43">
        <w:trPr>
          <w:trHeight w:val="1396"/>
          <w:tblHeader/>
        </w:trPr>
        <w:tc>
          <w:tcPr>
            <w:tcW w:w="205"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10</w:t>
            </w:r>
          </w:p>
        </w:tc>
        <w:tc>
          <w:tcPr>
            <w:tcW w:w="435" w:type="pct"/>
            <w:vMerge/>
            <w:tcBorders>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56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医疗机构使用药品质量安全监督检查</w:t>
            </w:r>
          </w:p>
        </w:tc>
        <w:tc>
          <w:tcPr>
            <w:tcW w:w="599"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检查制度、检查标准、检查结果等</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防城区市场监督管理局</w:t>
            </w:r>
          </w:p>
        </w:tc>
        <w:tc>
          <w:tcPr>
            <w:tcW w:w="586"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《政府信息公开条例》《关于全面推进政务公开工作的意见》《食品药品安全监管信息公开管理办法》</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信息形成或变更之日起</w:t>
            </w:r>
            <w:r w:rsidRPr="00B628EE">
              <w:rPr>
                <w:rFonts w:asciiTheme="minorEastAsia" w:eastAsiaTheme="minorEastAsia" w:hAnsiTheme="minorEastAsia"/>
                <w:color w:val="000000" w:themeColor="text1"/>
                <w:sz w:val="18"/>
                <w:szCs w:val="18"/>
              </w:rPr>
              <w:t>20</w:t>
            </w:r>
            <w:r w:rsidRPr="00B628EE">
              <w:rPr>
                <w:rFonts w:asciiTheme="minorEastAsia" w:eastAsiaTheme="minorEastAsia" w:hAnsiTheme="minorEastAsia" w:hint="eastAsia"/>
                <w:color w:val="000000" w:themeColor="text1"/>
                <w:sz w:val="18"/>
                <w:szCs w:val="18"/>
              </w:rPr>
              <w:t>个工作日内</w:t>
            </w:r>
          </w:p>
        </w:tc>
        <w:tc>
          <w:tcPr>
            <w:tcW w:w="587"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■其他：国家企业信用信息公示系统</w:t>
            </w:r>
          </w:p>
        </w:tc>
        <w:tc>
          <w:tcPr>
            <w:tcW w:w="91"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3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r>
      <w:tr w:rsidR="00B02C43" w:rsidRPr="00B628EE" w:rsidTr="00B02C43">
        <w:trPr>
          <w:trHeight w:val="1123"/>
          <w:tblHeader/>
        </w:trPr>
        <w:tc>
          <w:tcPr>
            <w:tcW w:w="205"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lastRenderedPageBreak/>
              <w:t>11</w:t>
            </w:r>
          </w:p>
        </w:tc>
        <w:tc>
          <w:tcPr>
            <w:tcW w:w="43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监督</w:t>
            </w:r>
          </w:p>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检查</w:t>
            </w:r>
          </w:p>
        </w:tc>
        <w:tc>
          <w:tcPr>
            <w:tcW w:w="56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由县级组织的医疗器械抽检</w:t>
            </w:r>
          </w:p>
        </w:tc>
        <w:tc>
          <w:tcPr>
            <w:tcW w:w="599"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被抽检单位名称、抽检产品名称、标示的生产单位、标示的产品生产日期</w:t>
            </w:r>
            <w:r w:rsidRPr="00B628EE">
              <w:rPr>
                <w:rFonts w:asciiTheme="minorEastAsia" w:eastAsiaTheme="minorEastAsia" w:hAnsiTheme="minorEastAsia"/>
                <w:color w:val="000000" w:themeColor="text1"/>
                <w:sz w:val="18"/>
                <w:szCs w:val="18"/>
              </w:rPr>
              <w:t>/</w:t>
            </w:r>
            <w:r w:rsidRPr="00B628EE">
              <w:rPr>
                <w:rFonts w:asciiTheme="minorEastAsia" w:eastAsiaTheme="minorEastAsia" w:hAnsiTheme="minorEastAsia" w:hint="eastAsia"/>
                <w:color w:val="000000" w:themeColor="text1"/>
                <w:sz w:val="18"/>
                <w:szCs w:val="18"/>
              </w:rPr>
              <w:t>批号</w:t>
            </w:r>
            <w:r w:rsidRPr="00B628EE">
              <w:rPr>
                <w:rFonts w:asciiTheme="minorEastAsia" w:eastAsiaTheme="minorEastAsia" w:hAnsiTheme="minorEastAsia"/>
                <w:color w:val="000000" w:themeColor="text1"/>
                <w:sz w:val="18"/>
                <w:szCs w:val="18"/>
              </w:rPr>
              <w:t>/</w:t>
            </w:r>
            <w:r w:rsidRPr="00B628EE">
              <w:rPr>
                <w:rFonts w:asciiTheme="minorEastAsia" w:eastAsiaTheme="minorEastAsia" w:hAnsiTheme="minorEastAsia" w:hint="eastAsia"/>
                <w:color w:val="000000" w:themeColor="text1"/>
                <w:sz w:val="18"/>
                <w:szCs w:val="18"/>
              </w:rPr>
              <w:t>规格、检验依据、检验结果、检验机构等</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防城区市场监督管理局</w:t>
            </w:r>
          </w:p>
        </w:tc>
        <w:tc>
          <w:tcPr>
            <w:tcW w:w="586"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《政府信息公开条例》《关于全面推进政务公开工作的意见》《食品药品安全监管信息公开管理办法》</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信息形成或变更之日起</w:t>
            </w:r>
            <w:r w:rsidRPr="00B628EE">
              <w:rPr>
                <w:rFonts w:asciiTheme="minorEastAsia" w:eastAsiaTheme="minorEastAsia" w:hAnsiTheme="minorEastAsia"/>
                <w:color w:val="000000" w:themeColor="text1"/>
                <w:sz w:val="18"/>
                <w:szCs w:val="18"/>
              </w:rPr>
              <w:t>20</w:t>
            </w:r>
            <w:r w:rsidRPr="00B628EE">
              <w:rPr>
                <w:rFonts w:asciiTheme="minorEastAsia" w:eastAsiaTheme="minorEastAsia" w:hAnsiTheme="minorEastAsia" w:hint="eastAsia"/>
                <w:color w:val="000000" w:themeColor="text1"/>
                <w:sz w:val="18"/>
                <w:szCs w:val="18"/>
              </w:rPr>
              <w:t>个工作日内</w:t>
            </w:r>
          </w:p>
        </w:tc>
        <w:tc>
          <w:tcPr>
            <w:tcW w:w="587"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■其他：国家企业信用信息公示系统</w:t>
            </w:r>
          </w:p>
        </w:tc>
        <w:tc>
          <w:tcPr>
            <w:tcW w:w="91"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3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r>
      <w:tr w:rsidR="00B02C43" w:rsidRPr="00B628EE" w:rsidTr="00B02C43">
        <w:trPr>
          <w:trHeight w:val="1123"/>
          <w:tblHeader/>
        </w:trPr>
        <w:tc>
          <w:tcPr>
            <w:tcW w:w="205"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12</w:t>
            </w:r>
          </w:p>
        </w:tc>
        <w:tc>
          <w:tcPr>
            <w:tcW w:w="435" w:type="pct"/>
            <w:vMerge w:val="restart"/>
            <w:tcBorders>
              <w:top w:val="single" w:sz="4" w:space="0" w:color="auto"/>
              <w:left w:val="nil"/>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w:t>
            </w:r>
          </w:p>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处罚</w:t>
            </w:r>
          </w:p>
        </w:tc>
        <w:tc>
          <w:tcPr>
            <w:tcW w:w="56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食品生产经营行政处罚</w:t>
            </w:r>
          </w:p>
        </w:tc>
        <w:tc>
          <w:tcPr>
            <w:tcW w:w="599"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处罚对象、案件名称、违法主要事实、处罚种类和内容、处罚依据、作出处罚决定部门、处罚时间、处罚决定书文号、处罚履行方式和期限等</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防城区市场监督管理局</w:t>
            </w:r>
          </w:p>
        </w:tc>
        <w:tc>
          <w:tcPr>
            <w:tcW w:w="586"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《政府信息公开条例》《关于全面推进政务公开工作的意见》《食品药品行政处罚案件信息公开实施细则》《市场监督管理行政处罚程序暂行规定》</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行政处罚决定形成之日起</w:t>
            </w:r>
            <w:r w:rsidRPr="00B628EE">
              <w:rPr>
                <w:rFonts w:asciiTheme="minorEastAsia" w:eastAsiaTheme="minorEastAsia" w:hAnsiTheme="minorEastAsia"/>
                <w:color w:val="000000" w:themeColor="text1"/>
                <w:sz w:val="18"/>
                <w:szCs w:val="18"/>
              </w:rPr>
              <w:t>20</w:t>
            </w:r>
            <w:r w:rsidRPr="00B628EE">
              <w:rPr>
                <w:rFonts w:asciiTheme="minorEastAsia" w:eastAsiaTheme="minorEastAsia" w:hAnsiTheme="minorEastAsia" w:hint="eastAsia"/>
                <w:color w:val="000000" w:themeColor="text1"/>
                <w:sz w:val="18"/>
                <w:szCs w:val="18"/>
              </w:rPr>
              <w:t>个工作日内</w:t>
            </w:r>
          </w:p>
        </w:tc>
        <w:tc>
          <w:tcPr>
            <w:tcW w:w="587"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■其他：国家企业信用信息公示系统</w:t>
            </w:r>
          </w:p>
        </w:tc>
        <w:tc>
          <w:tcPr>
            <w:tcW w:w="91"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3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B02C43" w:rsidRPr="00B628EE" w:rsidTr="00B02C43">
        <w:trPr>
          <w:trHeight w:val="1123"/>
          <w:tblHeader/>
        </w:trPr>
        <w:tc>
          <w:tcPr>
            <w:tcW w:w="205"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lastRenderedPageBreak/>
              <w:t>13</w:t>
            </w:r>
          </w:p>
        </w:tc>
        <w:tc>
          <w:tcPr>
            <w:tcW w:w="435" w:type="pct"/>
            <w:vMerge/>
            <w:tcBorders>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56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药品监管行政处罚</w:t>
            </w:r>
          </w:p>
        </w:tc>
        <w:tc>
          <w:tcPr>
            <w:tcW w:w="599"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处罚对象、案件名称、违法主要事实、处罚种类和内容、处罚依据、作出处罚决定部门、处罚时间、处罚决定书文号、处罚履行方式和期限等</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防城区市场监督管理局</w:t>
            </w:r>
          </w:p>
        </w:tc>
        <w:tc>
          <w:tcPr>
            <w:tcW w:w="586"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《政府信息公开条例》《关于全面推进政务公开工作的意见》《食品药品行政处罚案件信息公开实施细则》《市场监督管理行政处罚程序暂行规定》</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行政处罚决定形成之日起</w:t>
            </w:r>
            <w:r w:rsidRPr="00B628EE">
              <w:rPr>
                <w:rFonts w:asciiTheme="minorEastAsia" w:eastAsiaTheme="minorEastAsia" w:hAnsiTheme="minorEastAsia"/>
                <w:color w:val="000000" w:themeColor="text1"/>
                <w:sz w:val="18"/>
                <w:szCs w:val="18"/>
              </w:rPr>
              <w:t>20</w:t>
            </w:r>
            <w:r w:rsidRPr="00B628EE">
              <w:rPr>
                <w:rFonts w:asciiTheme="minorEastAsia" w:eastAsiaTheme="minorEastAsia" w:hAnsiTheme="minorEastAsia" w:hint="eastAsia"/>
                <w:color w:val="000000" w:themeColor="text1"/>
                <w:sz w:val="18"/>
                <w:szCs w:val="18"/>
              </w:rPr>
              <w:t>个工作日内</w:t>
            </w:r>
          </w:p>
        </w:tc>
        <w:tc>
          <w:tcPr>
            <w:tcW w:w="587"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■其他：国家企业信用信息公示系统</w:t>
            </w:r>
          </w:p>
        </w:tc>
        <w:tc>
          <w:tcPr>
            <w:tcW w:w="91"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3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r>
      <w:tr w:rsidR="00B02C43" w:rsidRPr="00B628EE" w:rsidTr="00B02C43">
        <w:trPr>
          <w:trHeight w:val="1123"/>
          <w:tblHeader/>
        </w:trPr>
        <w:tc>
          <w:tcPr>
            <w:tcW w:w="205"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14</w:t>
            </w:r>
          </w:p>
        </w:tc>
        <w:tc>
          <w:tcPr>
            <w:tcW w:w="43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w:t>
            </w:r>
          </w:p>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处罚</w:t>
            </w:r>
          </w:p>
        </w:tc>
        <w:tc>
          <w:tcPr>
            <w:tcW w:w="56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医疗器械监管行政处罚</w:t>
            </w:r>
          </w:p>
        </w:tc>
        <w:tc>
          <w:tcPr>
            <w:tcW w:w="599"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处罚对象、案件名称、违法主要事实、处罚种类和内容、处罚依据、作出处罚决定部门、处罚时间、处罚决定书文号、处罚履行方式和期限等</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防城区市场监督管理局</w:t>
            </w:r>
          </w:p>
        </w:tc>
        <w:tc>
          <w:tcPr>
            <w:tcW w:w="586"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《政府信息公开条例》《关于全面推进政务公开工作的意见》《食品药品行政处罚案件信息公开实施细则》《市场监督管理行政处罚程序暂行规定》</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行政处罚决定形成之日起</w:t>
            </w:r>
            <w:r w:rsidRPr="00B628EE">
              <w:rPr>
                <w:rFonts w:asciiTheme="minorEastAsia" w:eastAsiaTheme="minorEastAsia" w:hAnsiTheme="minorEastAsia"/>
                <w:color w:val="000000" w:themeColor="text1"/>
                <w:sz w:val="18"/>
                <w:szCs w:val="18"/>
              </w:rPr>
              <w:t>20</w:t>
            </w:r>
            <w:r w:rsidRPr="00B628EE">
              <w:rPr>
                <w:rFonts w:asciiTheme="minorEastAsia" w:eastAsiaTheme="minorEastAsia" w:hAnsiTheme="minorEastAsia" w:hint="eastAsia"/>
                <w:color w:val="000000" w:themeColor="text1"/>
                <w:sz w:val="18"/>
                <w:szCs w:val="18"/>
              </w:rPr>
              <w:t>个工作日内</w:t>
            </w:r>
          </w:p>
        </w:tc>
        <w:tc>
          <w:tcPr>
            <w:tcW w:w="587"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■其他：国家企业信用信息公示系统</w:t>
            </w:r>
          </w:p>
        </w:tc>
        <w:tc>
          <w:tcPr>
            <w:tcW w:w="91"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3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r>
      <w:tr w:rsidR="00B02C43" w:rsidRPr="00B628EE" w:rsidTr="00B02C43">
        <w:trPr>
          <w:trHeight w:val="1123"/>
          <w:tblHeader/>
        </w:trPr>
        <w:tc>
          <w:tcPr>
            <w:tcW w:w="205"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lastRenderedPageBreak/>
              <w:t>15</w:t>
            </w:r>
          </w:p>
        </w:tc>
        <w:tc>
          <w:tcPr>
            <w:tcW w:w="43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行政处罚</w:t>
            </w:r>
          </w:p>
        </w:tc>
        <w:tc>
          <w:tcPr>
            <w:tcW w:w="56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化妆品监管行政处罚</w:t>
            </w:r>
          </w:p>
        </w:tc>
        <w:tc>
          <w:tcPr>
            <w:tcW w:w="599"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处罚对象、案件名称、违法主要事实、处罚种类和内容、处罚依据、作出处罚决定部门、处罚时间、处罚决定书文号、处罚履行方式和期限等</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防城区市场监督管理局</w:t>
            </w:r>
          </w:p>
        </w:tc>
        <w:tc>
          <w:tcPr>
            <w:tcW w:w="586"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《政府信息公开条例》《关于全面推进政务公开工作的意见》《食品药品行政处罚案件信息公开实施细则》《市场监督管理行政处罚程序暂行规定》</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行政处罚决定形成之日起</w:t>
            </w:r>
            <w:r w:rsidRPr="00B628EE">
              <w:rPr>
                <w:rFonts w:asciiTheme="minorEastAsia" w:eastAsiaTheme="minorEastAsia" w:hAnsiTheme="minorEastAsia"/>
                <w:color w:val="000000" w:themeColor="text1"/>
                <w:sz w:val="18"/>
                <w:szCs w:val="18"/>
              </w:rPr>
              <w:t>20</w:t>
            </w:r>
            <w:r w:rsidRPr="00B628EE">
              <w:rPr>
                <w:rFonts w:asciiTheme="minorEastAsia" w:eastAsiaTheme="minorEastAsia" w:hAnsiTheme="minorEastAsia" w:hint="eastAsia"/>
                <w:color w:val="000000" w:themeColor="text1"/>
                <w:sz w:val="18"/>
                <w:szCs w:val="18"/>
              </w:rPr>
              <w:t>个工作日内</w:t>
            </w:r>
          </w:p>
        </w:tc>
        <w:tc>
          <w:tcPr>
            <w:tcW w:w="587"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■其他：国家企业信用信息公示系统</w:t>
            </w:r>
          </w:p>
        </w:tc>
        <w:tc>
          <w:tcPr>
            <w:tcW w:w="91"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3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r>
      <w:tr w:rsidR="00B02C43" w:rsidRPr="00B628EE" w:rsidTr="00B02C43">
        <w:trPr>
          <w:trHeight w:val="1123"/>
          <w:tblHeader/>
        </w:trPr>
        <w:tc>
          <w:tcPr>
            <w:tcW w:w="205"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16</w:t>
            </w:r>
          </w:p>
        </w:tc>
        <w:tc>
          <w:tcPr>
            <w:tcW w:w="43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公共</w:t>
            </w:r>
          </w:p>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服务</w:t>
            </w:r>
          </w:p>
        </w:tc>
        <w:tc>
          <w:tcPr>
            <w:tcW w:w="56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食品安全消费提示警示</w:t>
            </w:r>
          </w:p>
        </w:tc>
        <w:tc>
          <w:tcPr>
            <w:tcW w:w="599"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食品安全消费提示、警示信息</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防城区市场监督管理局</w:t>
            </w:r>
          </w:p>
        </w:tc>
        <w:tc>
          <w:tcPr>
            <w:tcW w:w="586"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《政府信息公开条例》《关于全面推进政务公开工作的意见》</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信息形成之日起</w:t>
            </w:r>
            <w:r w:rsidRPr="00B628EE">
              <w:rPr>
                <w:rFonts w:asciiTheme="minorEastAsia" w:eastAsiaTheme="minorEastAsia" w:hAnsiTheme="minorEastAsia"/>
                <w:color w:val="000000" w:themeColor="text1"/>
                <w:sz w:val="18"/>
                <w:szCs w:val="18"/>
              </w:rPr>
              <w:t>7</w:t>
            </w:r>
            <w:r w:rsidRPr="00B628EE">
              <w:rPr>
                <w:rFonts w:asciiTheme="minorEastAsia" w:eastAsiaTheme="minorEastAsia" w:hAnsiTheme="minorEastAsia" w:hint="eastAsia"/>
                <w:color w:val="000000" w:themeColor="text1"/>
                <w:sz w:val="18"/>
                <w:szCs w:val="18"/>
              </w:rPr>
              <w:t>个工作日内</w:t>
            </w:r>
          </w:p>
        </w:tc>
        <w:tc>
          <w:tcPr>
            <w:tcW w:w="587"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widowControl/>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r w:rsidRPr="00B628EE">
              <w:rPr>
                <w:rFonts w:asciiTheme="minorEastAsia" w:eastAsiaTheme="minorEastAsia" w:hAnsiTheme="minorEastAsia"/>
                <w:color w:val="000000" w:themeColor="text1"/>
                <w:sz w:val="18"/>
                <w:szCs w:val="18"/>
              </w:rPr>
              <w:t xml:space="preserve">    </w:t>
            </w:r>
            <w:r w:rsidRPr="00B628EE">
              <w:rPr>
                <w:rFonts w:asciiTheme="minorEastAsia" w:eastAsiaTheme="minorEastAsia" w:hAnsiTheme="minorEastAsia" w:hint="eastAsia"/>
                <w:color w:val="000000" w:themeColor="text1"/>
                <w:sz w:val="18"/>
                <w:szCs w:val="18"/>
              </w:rPr>
              <w:t xml:space="preserve"> ■两微一端</w:t>
            </w:r>
          </w:p>
          <w:p w:rsidR="00B4437B" w:rsidRPr="00B628EE" w:rsidRDefault="00B4437B" w:rsidP="00B02C43">
            <w:pPr>
              <w:widowControl/>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■社区</w:t>
            </w:r>
            <w:r w:rsidRPr="00B628EE">
              <w:rPr>
                <w:rFonts w:asciiTheme="minorEastAsia" w:eastAsiaTheme="minorEastAsia" w:hAnsiTheme="minorEastAsia"/>
                <w:color w:val="000000" w:themeColor="text1"/>
                <w:sz w:val="18"/>
                <w:szCs w:val="18"/>
              </w:rPr>
              <w:t>/</w:t>
            </w:r>
            <w:r w:rsidRPr="00B628EE">
              <w:rPr>
                <w:rFonts w:asciiTheme="minorEastAsia" w:eastAsiaTheme="minorEastAsia" w:hAnsiTheme="minorEastAsia" w:hint="eastAsia"/>
                <w:color w:val="000000" w:themeColor="text1"/>
                <w:sz w:val="18"/>
                <w:szCs w:val="18"/>
              </w:rPr>
              <w:t>企事业单位</w:t>
            </w:r>
            <w:r w:rsidRPr="00B628EE">
              <w:rPr>
                <w:rFonts w:asciiTheme="minorEastAsia" w:eastAsiaTheme="minorEastAsia" w:hAnsiTheme="minorEastAsia"/>
                <w:color w:val="000000" w:themeColor="text1"/>
                <w:sz w:val="18"/>
                <w:szCs w:val="18"/>
              </w:rPr>
              <w:t>/</w:t>
            </w:r>
            <w:r w:rsidRPr="00B628EE">
              <w:rPr>
                <w:rFonts w:asciiTheme="minorEastAsia" w:eastAsiaTheme="minorEastAsia" w:hAnsiTheme="minorEastAsia" w:hint="eastAsia"/>
                <w:color w:val="000000" w:themeColor="text1"/>
                <w:sz w:val="18"/>
                <w:szCs w:val="18"/>
              </w:rPr>
              <w:t>村公示栏（电子屏）</w:t>
            </w:r>
          </w:p>
        </w:tc>
        <w:tc>
          <w:tcPr>
            <w:tcW w:w="91"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c>
          <w:tcPr>
            <w:tcW w:w="13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w:t>
            </w:r>
          </w:p>
        </w:tc>
      </w:tr>
      <w:tr w:rsidR="00B02C43" w:rsidRPr="00B628EE" w:rsidTr="00B02C43">
        <w:trPr>
          <w:trHeight w:val="1123"/>
          <w:tblHeader/>
        </w:trPr>
        <w:tc>
          <w:tcPr>
            <w:tcW w:w="205"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17</w:t>
            </w:r>
          </w:p>
        </w:tc>
        <w:tc>
          <w:tcPr>
            <w:tcW w:w="435" w:type="pct"/>
            <w:vMerge w:val="restar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公共</w:t>
            </w:r>
          </w:p>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服务</w:t>
            </w:r>
          </w:p>
        </w:tc>
        <w:tc>
          <w:tcPr>
            <w:tcW w:w="56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食品安全应急处置</w:t>
            </w:r>
          </w:p>
        </w:tc>
        <w:tc>
          <w:tcPr>
            <w:tcW w:w="599"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应急组织机构及职责、应急保障、监测预警、应急响应、热点问题落实情况等</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防城区市场监督管理局</w:t>
            </w:r>
          </w:p>
        </w:tc>
        <w:tc>
          <w:tcPr>
            <w:tcW w:w="586"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《政府信息公开条例》《关于全面推进政务公开工作的意见》</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信息形成之日起20个工作日内</w:t>
            </w:r>
          </w:p>
        </w:tc>
        <w:tc>
          <w:tcPr>
            <w:tcW w:w="587"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widowControl/>
              <w:spacing w:line="300" w:lineRule="exact"/>
              <w:jc w:val="center"/>
              <w:rPr>
                <w:rFonts w:asciiTheme="minorEastAsia" w:eastAsiaTheme="minorEastAsia" w:hAnsiTheme="minorEastAsia"/>
                <w:color w:val="000000" w:themeColor="text1"/>
                <w:kern w:val="0"/>
                <w:sz w:val="18"/>
                <w:szCs w:val="18"/>
                <w:shd w:val="clear" w:color="auto" w:fill="FFFFFF"/>
              </w:rPr>
            </w:pPr>
            <w:r w:rsidRPr="00B628EE">
              <w:rPr>
                <w:rFonts w:asciiTheme="minorEastAsia" w:eastAsiaTheme="minorEastAsia" w:hAnsiTheme="minorEastAsia" w:hint="eastAsia"/>
                <w:color w:val="000000" w:themeColor="text1"/>
                <w:kern w:val="0"/>
                <w:sz w:val="18"/>
                <w:szCs w:val="18"/>
                <w:shd w:val="clear" w:color="auto" w:fill="FFFFFF"/>
              </w:rPr>
              <w:t>■政府网站     ■两微一端</w:t>
            </w:r>
          </w:p>
          <w:p w:rsidR="00B4437B" w:rsidRPr="00B628EE" w:rsidRDefault="00B4437B" w:rsidP="00B02C43">
            <w:pPr>
              <w:widowControl/>
              <w:spacing w:line="300" w:lineRule="exact"/>
              <w:jc w:val="center"/>
              <w:rPr>
                <w:rFonts w:asciiTheme="minorEastAsia" w:eastAsiaTheme="minorEastAsia" w:hAnsiTheme="minorEastAsia"/>
                <w:color w:val="000000" w:themeColor="text1"/>
                <w:kern w:val="0"/>
                <w:sz w:val="18"/>
                <w:szCs w:val="18"/>
                <w:shd w:val="clear" w:color="auto" w:fill="FFFFFF"/>
              </w:rPr>
            </w:pPr>
            <w:r w:rsidRPr="00B628EE">
              <w:rPr>
                <w:rFonts w:asciiTheme="minorEastAsia" w:eastAsiaTheme="minorEastAsia" w:hAnsiTheme="minorEastAsia" w:hint="eastAsia"/>
                <w:color w:val="000000" w:themeColor="text1"/>
                <w:kern w:val="0"/>
                <w:sz w:val="18"/>
                <w:szCs w:val="18"/>
                <w:shd w:val="clear" w:color="auto" w:fill="FFFFFF"/>
              </w:rPr>
              <w:t>■社区/企事业单位/村公示栏（电子屏）</w:t>
            </w:r>
          </w:p>
        </w:tc>
        <w:tc>
          <w:tcPr>
            <w:tcW w:w="91"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shd w:val="clear" w:color="auto" w:fill="FFFFFF"/>
              </w:rPr>
            </w:pPr>
            <w:r w:rsidRPr="00B628EE">
              <w:rPr>
                <w:rFonts w:asciiTheme="minorEastAsia" w:eastAsiaTheme="minorEastAsia" w:hAnsiTheme="minorEastAsia" w:hint="eastAsia"/>
                <w:color w:val="000000" w:themeColor="text1"/>
                <w:sz w:val="18"/>
                <w:szCs w:val="18"/>
                <w:shd w:val="clear" w:color="auto" w:fill="FFFFFF"/>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shd w:val="clear" w:color="auto" w:fill="FFFFFF"/>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shd w:val="clear" w:color="auto" w:fill="FFFFFF"/>
              </w:rPr>
            </w:pPr>
            <w:r w:rsidRPr="00B628EE">
              <w:rPr>
                <w:rFonts w:asciiTheme="minorEastAsia" w:eastAsiaTheme="minorEastAsia" w:hAnsiTheme="minorEastAsia" w:hint="eastAsia"/>
                <w:color w:val="000000" w:themeColor="text1"/>
                <w:sz w:val="18"/>
                <w:szCs w:val="18"/>
                <w:shd w:val="clear" w:color="auto" w:fill="FFFFFF"/>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shd w:val="clear" w:color="auto" w:fill="FFFFFF"/>
              </w:rPr>
            </w:pPr>
            <w:r w:rsidRPr="00B628EE">
              <w:rPr>
                <w:rFonts w:asciiTheme="minorEastAsia" w:eastAsiaTheme="minorEastAsia" w:hAnsiTheme="minorEastAsia" w:hint="eastAsia"/>
                <w:color w:val="000000" w:themeColor="text1"/>
                <w:sz w:val="18"/>
                <w:szCs w:val="18"/>
                <w:shd w:val="clear" w:color="auto" w:fill="FFFFFF"/>
              </w:rPr>
              <w:t>√</w:t>
            </w:r>
          </w:p>
        </w:tc>
        <w:tc>
          <w:tcPr>
            <w:tcW w:w="13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shd w:val="clear" w:color="auto" w:fill="FFFFFF"/>
              </w:rPr>
              <w:t>√</w:t>
            </w:r>
          </w:p>
        </w:tc>
      </w:tr>
      <w:tr w:rsidR="00B02C43" w:rsidRPr="00B628EE" w:rsidTr="00B02C43">
        <w:trPr>
          <w:trHeight w:val="1240"/>
          <w:tblHeader/>
        </w:trPr>
        <w:tc>
          <w:tcPr>
            <w:tcW w:w="205"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18</w:t>
            </w:r>
          </w:p>
        </w:tc>
        <w:tc>
          <w:tcPr>
            <w:tcW w:w="435" w:type="pct"/>
            <w:vMerge/>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565"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食品药品投诉举报</w:t>
            </w:r>
          </w:p>
        </w:tc>
        <w:tc>
          <w:tcPr>
            <w:tcW w:w="599"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食品药品投诉举报管理制度和政策、受理投诉举报的途径等</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防城区市场监督管理局</w:t>
            </w:r>
          </w:p>
        </w:tc>
        <w:tc>
          <w:tcPr>
            <w:tcW w:w="586"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《政府信息公开条例》、《关于全面推进政务公开工作的意见》《食品药品投诉举报管理办法》</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信息形成之日起20个工作日内</w:t>
            </w:r>
          </w:p>
        </w:tc>
        <w:tc>
          <w:tcPr>
            <w:tcW w:w="587"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widowControl/>
              <w:spacing w:line="300" w:lineRule="exact"/>
              <w:jc w:val="center"/>
              <w:rPr>
                <w:rFonts w:asciiTheme="minorEastAsia" w:eastAsiaTheme="minorEastAsia" w:hAnsiTheme="minorEastAsia"/>
                <w:color w:val="000000" w:themeColor="text1"/>
                <w:kern w:val="0"/>
                <w:sz w:val="18"/>
                <w:szCs w:val="18"/>
                <w:shd w:val="clear" w:color="auto" w:fill="FFFFFF"/>
              </w:rPr>
            </w:pPr>
            <w:r w:rsidRPr="00B628EE">
              <w:rPr>
                <w:rFonts w:asciiTheme="minorEastAsia" w:eastAsiaTheme="minorEastAsia" w:hAnsiTheme="minorEastAsia" w:hint="eastAsia"/>
                <w:color w:val="000000" w:themeColor="text1"/>
                <w:kern w:val="0"/>
                <w:sz w:val="18"/>
                <w:szCs w:val="18"/>
                <w:shd w:val="clear" w:color="auto" w:fill="FFFFFF"/>
              </w:rPr>
              <w:t>■政府网站     ■两微一端</w:t>
            </w:r>
          </w:p>
          <w:p w:rsidR="00B4437B" w:rsidRPr="00B628EE" w:rsidRDefault="00B4437B" w:rsidP="00B02C43">
            <w:pPr>
              <w:widowControl/>
              <w:spacing w:line="300" w:lineRule="exact"/>
              <w:jc w:val="center"/>
              <w:rPr>
                <w:rFonts w:asciiTheme="minorEastAsia" w:eastAsiaTheme="minorEastAsia" w:hAnsiTheme="minorEastAsia"/>
                <w:color w:val="000000" w:themeColor="text1"/>
                <w:kern w:val="0"/>
                <w:sz w:val="18"/>
                <w:szCs w:val="18"/>
                <w:shd w:val="clear" w:color="auto" w:fill="FFFFFF"/>
              </w:rPr>
            </w:pPr>
            <w:r w:rsidRPr="00B628EE">
              <w:rPr>
                <w:rFonts w:asciiTheme="minorEastAsia" w:eastAsiaTheme="minorEastAsia" w:hAnsiTheme="minorEastAsia" w:hint="eastAsia"/>
                <w:color w:val="000000" w:themeColor="text1"/>
                <w:kern w:val="0"/>
                <w:sz w:val="18"/>
                <w:szCs w:val="18"/>
                <w:shd w:val="clear" w:color="auto" w:fill="FFFFFF"/>
              </w:rPr>
              <w:t>■社区/企事业单位/村公示栏（电子屏）</w:t>
            </w:r>
          </w:p>
        </w:tc>
        <w:tc>
          <w:tcPr>
            <w:tcW w:w="91"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shd w:val="clear" w:color="auto" w:fill="FFFFFF"/>
              </w:rPr>
            </w:pPr>
            <w:r w:rsidRPr="00B628EE">
              <w:rPr>
                <w:rFonts w:asciiTheme="minorEastAsia" w:eastAsiaTheme="minorEastAsia" w:hAnsiTheme="minorEastAsia" w:hint="eastAsia"/>
                <w:color w:val="000000" w:themeColor="text1"/>
                <w:sz w:val="18"/>
                <w:szCs w:val="18"/>
                <w:shd w:val="clear" w:color="auto" w:fill="FFFFFF"/>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shd w:val="clear" w:color="auto" w:fill="FFFFFF"/>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shd w:val="clear" w:color="auto" w:fill="FFFFFF"/>
              </w:rPr>
            </w:pPr>
            <w:r w:rsidRPr="00B628EE">
              <w:rPr>
                <w:rFonts w:asciiTheme="minorEastAsia" w:eastAsiaTheme="minorEastAsia" w:hAnsiTheme="minorEastAsia" w:hint="eastAsia"/>
                <w:color w:val="000000" w:themeColor="text1"/>
                <w:sz w:val="18"/>
                <w:szCs w:val="18"/>
                <w:shd w:val="clear" w:color="auto" w:fill="FFFFFF"/>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shd w:val="clear" w:color="auto" w:fill="FFFFFF"/>
              </w:rPr>
            </w:pPr>
            <w:r w:rsidRPr="00B628EE">
              <w:rPr>
                <w:rFonts w:asciiTheme="minorEastAsia" w:eastAsiaTheme="minorEastAsia" w:hAnsiTheme="minorEastAsia" w:hint="eastAsia"/>
                <w:color w:val="000000" w:themeColor="text1"/>
                <w:sz w:val="18"/>
                <w:szCs w:val="18"/>
                <w:shd w:val="clear" w:color="auto" w:fill="FFFFFF"/>
              </w:rPr>
              <w:t>√</w:t>
            </w:r>
          </w:p>
        </w:tc>
        <w:tc>
          <w:tcPr>
            <w:tcW w:w="13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shd w:val="clear" w:color="auto" w:fill="FFFFFF"/>
              </w:rPr>
              <w:t>√</w:t>
            </w:r>
          </w:p>
        </w:tc>
      </w:tr>
      <w:tr w:rsidR="00B02C43" w:rsidRPr="00B628EE" w:rsidTr="00B02C43">
        <w:trPr>
          <w:trHeight w:val="1123"/>
          <w:tblHeader/>
        </w:trPr>
        <w:tc>
          <w:tcPr>
            <w:tcW w:w="205"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lastRenderedPageBreak/>
              <w:t>19</w:t>
            </w:r>
          </w:p>
        </w:tc>
        <w:tc>
          <w:tcPr>
            <w:tcW w:w="435" w:type="pct"/>
            <w:vMerge/>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565"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食品用药安全宣传活动</w:t>
            </w:r>
          </w:p>
        </w:tc>
        <w:tc>
          <w:tcPr>
            <w:tcW w:w="599"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活动时间、活动地点、活动形式、活动主题和内容等</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防城区市场监督管理局</w:t>
            </w:r>
          </w:p>
        </w:tc>
        <w:tc>
          <w:tcPr>
            <w:tcW w:w="586"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《政府信息公开条例》、《关于全面推进政务公开工作的意见》</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信息形成之日起7个工作日内</w:t>
            </w:r>
          </w:p>
        </w:tc>
        <w:tc>
          <w:tcPr>
            <w:tcW w:w="587"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widowControl/>
              <w:spacing w:line="300" w:lineRule="exact"/>
              <w:jc w:val="center"/>
              <w:rPr>
                <w:rFonts w:asciiTheme="minorEastAsia" w:eastAsiaTheme="minorEastAsia" w:hAnsiTheme="minorEastAsia"/>
                <w:color w:val="000000" w:themeColor="text1"/>
                <w:kern w:val="0"/>
                <w:sz w:val="18"/>
                <w:szCs w:val="18"/>
                <w:shd w:val="clear" w:color="auto" w:fill="FFFFFF"/>
              </w:rPr>
            </w:pPr>
            <w:r w:rsidRPr="00B628EE">
              <w:rPr>
                <w:rFonts w:asciiTheme="minorEastAsia" w:eastAsiaTheme="minorEastAsia" w:hAnsiTheme="minorEastAsia" w:hint="eastAsia"/>
                <w:color w:val="000000" w:themeColor="text1"/>
                <w:kern w:val="0"/>
                <w:sz w:val="18"/>
                <w:szCs w:val="18"/>
                <w:shd w:val="clear" w:color="auto" w:fill="FFFFFF"/>
              </w:rPr>
              <w:t>■政府网站     ■两微一端</w:t>
            </w:r>
          </w:p>
          <w:p w:rsidR="00B4437B" w:rsidRPr="00B628EE" w:rsidRDefault="00B4437B" w:rsidP="00B02C43">
            <w:pPr>
              <w:widowControl/>
              <w:spacing w:line="300" w:lineRule="exact"/>
              <w:jc w:val="center"/>
              <w:rPr>
                <w:rFonts w:asciiTheme="minorEastAsia" w:eastAsiaTheme="minorEastAsia" w:hAnsiTheme="minorEastAsia"/>
                <w:color w:val="000000" w:themeColor="text1"/>
                <w:kern w:val="0"/>
                <w:sz w:val="18"/>
                <w:szCs w:val="18"/>
                <w:shd w:val="clear" w:color="auto" w:fill="FFFFFF"/>
              </w:rPr>
            </w:pPr>
            <w:r w:rsidRPr="00B628EE">
              <w:rPr>
                <w:rFonts w:asciiTheme="minorEastAsia" w:eastAsiaTheme="minorEastAsia" w:hAnsiTheme="minorEastAsia" w:hint="eastAsia"/>
                <w:color w:val="000000" w:themeColor="text1"/>
                <w:kern w:val="0"/>
                <w:sz w:val="18"/>
                <w:szCs w:val="18"/>
                <w:shd w:val="clear" w:color="auto" w:fill="FFFFFF"/>
              </w:rPr>
              <w:t>■社区/企事业单位/村公示栏（电子屏）</w:t>
            </w:r>
          </w:p>
        </w:tc>
        <w:tc>
          <w:tcPr>
            <w:tcW w:w="91"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shd w:val="clear" w:color="auto" w:fill="FFFFFF"/>
              </w:rPr>
            </w:pPr>
            <w:r w:rsidRPr="00B628EE">
              <w:rPr>
                <w:rFonts w:asciiTheme="minorEastAsia" w:eastAsiaTheme="minorEastAsia" w:hAnsiTheme="minorEastAsia" w:hint="eastAsia"/>
                <w:color w:val="000000" w:themeColor="text1"/>
                <w:sz w:val="18"/>
                <w:szCs w:val="18"/>
                <w:shd w:val="clear" w:color="auto" w:fill="FFFFFF"/>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shd w:val="clear" w:color="auto" w:fill="FFFFFF"/>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shd w:val="clear" w:color="auto" w:fill="FFFFFF"/>
              </w:rPr>
            </w:pPr>
            <w:r w:rsidRPr="00B628EE">
              <w:rPr>
                <w:rFonts w:asciiTheme="minorEastAsia" w:eastAsiaTheme="minorEastAsia" w:hAnsiTheme="minorEastAsia" w:hint="eastAsia"/>
                <w:color w:val="000000" w:themeColor="text1"/>
                <w:sz w:val="18"/>
                <w:szCs w:val="18"/>
                <w:shd w:val="clear" w:color="auto" w:fill="FFFFFF"/>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shd w:val="clear" w:color="auto" w:fill="FFFFFF"/>
              </w:rPr>
            </w:pPr>
            <w:r w:rsidRPr="00B628EE">
              <w:rPr>
                <w:rFonts w:asciiTheme="minorEastAsia" w:eastAsiaTheme="minorEastAsia" w:hAnsiTheme="minorEastAsia" w:hint="eastAsia"/>
                <w:color w:val="000000" w:themeColor="text1"/>
                <w:sz w:val="18"/>
                <w:szCs w:val="18"/>
                <w:shd w:val="clear" w:color="auto" w:fill="FFFFFF"/>
              </w:rPr>
              <w:t>√</w:t>
            </w:r>
          </w:p>
        </w:tc>
        <w:tc>
          <w:tcPr>
            <w:tcW w:w="13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shd w:val="clear" w:color="auto" w:fill="FFFFFF"/>
              </w:rPr>
              <w:t>√</w:t>
            </w:r>
          </w:p>
        </w:tc>
      </w:tr>
      <w:tr w:rsidR="00B02C43" w:rsidRPr="00B628EE" w:rsidTr="00B02C43">
        <w:trPr>
          <w:trHeight w:val="1123"/>
          <w:tblHeader/>
        </w:trPr>
        <w:tc>
          <w:tcPr>
            <w:tcW w:w="205"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20</w:t>
            </w:r>
          </w:p>
        </w:tc>
        <w:tc>
          <w:tcPr>
            <w:tcW w:w="43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565"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政策</w:t>
            </w:r>
            <w:r w:rsidRPr="00B628EE">
              <w:rPr>
                <w:rFonts w:asciiTheme="minorEastAsia" w:eastAsiaTheme="minorEastAsia" w:hAnsiTheme="minorEastAsia" w:hint="eastAsia"/>
                <w:color w:val="000000" w:themeColor="text1"/>
                <w:sz w:val="18"/>
                <w:szCs w:val="18"/>
              </w:rPr>
              <w:br/>
              <w:t>法规</w:t>
            </w:r>
            <w:r w:rsidRPr="00B628EE">
              <w:rPr>
                <w:rFonts w:asciiTheme="minorEastAsia" w:eastAsiaTheme="minorEastAsia" w:hAnsiTheme="minorEastAsia" w:hint="eastAsia"/>
                <w:color w:val="000000" w:themeColor="text1"/>
                <w:sz w:val="18"/>
                <w:szCs w:val="18"/>
              </w:rPr>
              <w:br/>
              <w:t>文件</w:t>
            </w:r>
          </w:p>
        </w:tc>
        <w:tc>
          <w:tcPr>
            <w:tcW w:w="599"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《市场监管突发事件应急管理办法》</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防城区市场监督管理局</w:t>
            </w:r>
          </w:p>
        </w:tc>
        <w:tc>
          <w:tcPr>
            <w:tcW w:w="586"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《中华人民共和国突发事件应对法》《国家突发公共事件总体应急预案》《突发事件应急预案管理办法》等有关规定</w:t>
            </w:r>
          </w:p>
        </w:tc>
        <w:tc>
          <w:tcPr>
            <w:tcW w:w="561"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制定或获取信息之日起10个工作日内</w:t>
            </w:r>
          </w:p>
        </w:tc>
        <w:tc>
          <w:tcPr>
            <w:tcW w:w="587" w:type="pct"/>
            <w:tcBorders>
              <w:top w:val="single" w:sz="4" w:space="0" w:color="auto"/>
              <w:left w:val="single" w:sz="4" w:space="0" w:color="auto"/>
              <w:bottom w:val="single" w:sz="4" w:space="0" w:color="auto"/>
              <w:right w:val="single" w:sz="4" w:space="0" w:color="auto"/>
            </w:tcBorders>
            <w:vAlign w:val="center"/>
          </w:tcPr>
          <w:p w:rsidR="00B4437B" w:rsidRPr="00B628EE" w:rsidRDefault="00B4437B" w:rsidP="00B02C43">
            <w:pPr>
              <w:snapToGrid w:val="0"/>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B4437B" w:rsidRPr="00B628EE" w:rsidRDefault="00B4437B" w:rsidP="00B02C43">
            <w:pPr>
              <w:snapToGrid w:val="0"/>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√公开查阅点</w:t>
            </w:r>
            <w:r w:rsidRPr="00B628EE">
              <w:rPr>
                <w:rFonts w:asciiTheme="minorEastAsia" w:eastAsiaTheme="minorEastAsia" w:hAnsiTheme="minorEastAsia" w:hint="eastAsia"/>
                <w:color w:val="000000" w:themeColor="text1"/>
                <w:sz w:val="18"/>
                <w:szCs w:val="18"/>
              </w:rPr>
              <w:br/>
              <w:t>√政务服务中心</w:t>
            </w:r>
          </w:p>
          <w:p w:rsidR="00B4437B" w:rsidRPr="00B628EE" w:rsidRDefault="00B4437B" w:rsidP="00B02C43">
            <w:pPr>
              <w:snapToGrid w:val="0"/>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□公示栏</w:t>
            </w:r>
          </w:p>
          <w:p w:rsidR="00B4437B" w:rsidRPr="00B628EE" w:rsidRDefault="00B4437B" w:rsidP="00B02C43">
            <w:pPr>
              <w:snapToGrid w:val="0"/>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□发布会</w:t>
            </w:r>
          </w:p>
          <w:p w:rsidR="00B4437B" w:rsidRPr="00B628EE" w:rsidRDefault="00B4437B" w:rsidP="00B02C43">
            <w:pPr>
              <w:snapToGrid w:val="0"/>
              <w:spacing w:line="300" w:lineRule="exact"/>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□两微一端</w:t>
            </w:r>
          </w:p>
          <w:p w:rsidR="00B4437B" w:rsidRPr="00B628EE" w:rsidRDefault="00B4437B" w:rsidP="00B02C43">
            <w:pPr>
              <w:widowControl/>
              <w:spacing w:line="300" w:lineRule="exact"/>
              <w:jc w:val="center"/>
              <w:rPr>
                <w:rFonts w:asciiTheme="minorEastAsia" w:eastAsiaTheme="minorEastAsia" w:hAnsiTheme="minorEastAsia"/>
                <w:color w:val="000000" w:themeColor="text1"/>
                <w:kern w:val="0"/>
                <w:sz w:val="18"/>
                <w:szCs w:val="18"/>
                <w:shd w:val="clear" w:color="auto" w:fill="FFFFFF"/>
              </w:rPr>
            </w:pPr>
            <w:r w:rsidRPr="00B628EE">
              <w:rPr>
                <w:rFonts w:asciiTheme="minorEastAsia" w:eastAsiaTheme="minorEastAsia" w:hAnsiTheme="minorEastAsia" w:hint="eastAsia"/>
                <w:color w:val="000000" w:themeColor="text1"/>
                <w:sz w:val="18"/>
                <w:szCs w:val="18"/>
              </w:rPr>
              <w:t>□其他</w:t>
            </w:r>
          </w:p>
        </w:tc>
        <w:tc>
          <w:tcPr>
            <w:tcW w:w="91"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shd w:val="clear" w:color="auto" w:fill="FFFFFF"/>
              </w:rPr>
            </w:pPr>
            <w:r w:rsidRPr="00B628EE">
              <w:rPr>
                <w:rFonts w:asciiTheme="minorEastAsia" w:eastAsiaTheme="minorEastAsia" w:hAnsiTheme="minorEastAsia" w:hint="eastAsia"/>
                <w:color w:val="000000" w:themeColor="text1"/>
                <w:sz w:val="18"/>
                <w:szCs w:val="18"/>
                <w:shd w:val="clear" w:color="auto" w:fill="FFFFFF"/>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shd w:val="clear" w:color="auto" w:fill="FFFFFF"/>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shd w:val="clear" w:color="auto" w:fill="FFFFFF"/>
              </w:rPr>
            </w:pPr>
            <w:r w:rsidRPr="00B628EE">
              <w:rPr>
                <w:rFonts w:asciiTheme="minorEastAsia" w:eastAsiaTheme="minorEastAsia" w:hAnsiTheme="minorEastAsia" w:hint="eastAsia"/>
                <w:color w:val="000000" w:themeColor="text1"/>
                <w:sz w:val="18"/>
                <w:szCs w:val="18"/>
                <w:shd w:val="clear" w:color="auto" w:fill="FFFFFF"/>
              </w:rPr>
              <w:t>√</w:t>
            </w:r>
          </w:p>
        </w:tc>
        <w:tc>
          <w:tcPr>
            <w:tcW w:w="16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rPr>
            </w:pPr>
          </w:p>
        </w:tc>
        <w:tc>
          <w:tcPr>
            <w:tcW w:w="167"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shd w:val="clear" w:color="auto" w:fill="FFFFFF"/>
              </w:rPr>
            </w:pPr>
            <w:r w:rsidRPr="00B628EE">
              <w:rPr>
                <w:rFonts w:asciiTheme="minorEastAsia" w:eastAsiaTheme="minorEastAsia" w:hAnsiTheme="minorEastAsia" w:hint="eastAsia"/>
                <w:color w:val="000000" w:themeColor="text1"/>
                <w:sz w:val="18"/>
                <w:szCs w:val="18"/>
                <w:shd w:val="clear" w:color="auto" w:fill="FFFFFF"/>
              </w:rPr>
              <w:t>√</w:t>
            </w:r>
          </w:p>
        </w:tc>
        <w:tc>
          <w:tcPr>
            <w:tcW w:w="139" w:type="pct"/>
            <w:tcBorders>
              <w:top w:val="single" w:sz="4" w:space="0" w:color="auto"/>
              <w:left w:val="nil"/>
              <w:bottom w:val="single" w:sz="4" w:space="0" w:color="auto"/>
              <w:right w:val="single" w:sz="4" w:space="0" w:color="auto"/>
            </w:tcBorders>
            <w:vAlign w:val="center"/>
          </w:tcPr>
          <w:p w:rsidR="00B4437B" w:rsidRPr="00B628EE" w:rsidRDefault="00B4437B" w:rsidP="00B02C43">
            <w:pPr>
              <w:spacing w:line="300" w:lineRule="exact"/>
              <w:jc w:val="center"/>
              <w:rPr>
                <w:rFonts w:asciiTheme="minorEastAsia" w:eastAsiaTheme="minorEastAsia" w:hAnsiTheme="minorEastAsia"/>
                <w:color w:val="000000" w:themeColor="text1"/>
                <w:sz w:val="18"/>
                <w:szCs w:val="18"/>
                <w:shd w:val="clear" w:color="auto" w:fill="FFFFFF"/>
              </w:rPr>
            </w:pPr>
            <w:r w:rsidRPr="00B628EE">
              <w:rPr>
                <w:rFonts w:asciiTheme="minorEastAsia" w:eastAsiaTheme="minorEastAsia" w:hAnsiTheme="minorEastAsia" w:hint="eastAsia"/>
                <w:color w:val="000000" w:themeColor="text1"/>
                <w:sz w:val="18"/>
                <w:szCs w:val="18"/>
                <w:shd w:val="clear" w:color="auto" w:fill="FFFFFF"/>
              </w:rPr>
              <w:t>√</w:t>
            </w:r>
          </w:p>
        </w:tc>
      </w:tr>
    </w:tbl>
    <w:p w:rsidR="00B4437B" w:rsidRPr="00B628EE" w:rsidRDefault="00B4437B" w:rsidP="00B4437B">
      <w:pPr>
        <w:rPr>
          <w:rFonts w:asciiTheme="minorEastAsia" w:eastAsiaTheme="minorEastAsia" w:hAnsiTheme="minorEastAsia"/>
          <w:color w:val="000000" w:themeColor="text1"/>
        </w:rPr>
      </w:pPr>
    </w:p>
    <w:p w:rsidR="00493CEC" w:rsidRPr="00B628EE" w:rsidRDefault="00493CEC" w:rsidP="00493CEC">
      <w:pPr>
        <w:rPr>
          <w:rFonts w:asciiTheme="minorEastAsia" w:eastAsiaTheme="minorEastAsia" w:hAnsiTheme="minorEastAsia"/>
          <w:color w:val="000000" w:themeColor="text1"/>
        </w:rPr>
      </w:pPr>
    </w:p>
    <w:p w:rsidR="00914F2F" w:rsidRPr="00B628EE" w:rsidRDefault="00914F2F">
      <w:pPr>
        <w:pStyle w:val="1"/>
        <w:jc w:val="center"/>
        <w:rPr>
          <w:rFonts w:asciiTheme="minorEastAsia" w:eastAsiaTheme="minorEastAsia" w:hAnsiTheme="minorEastAsia"/>
          <w:b w:val="0"/>
          <w:bCs w:val="0"/>
          <w:color w:val="000000" w:themeColor="text1"/>
          <w:sz w:val="30"/>
        </w:rPr>
      </w:pPr>
      <w:bookmarkStart w:id="24" w:name="_Toc24724728"/>
      <w:r w:rsidRPr="00B628EE">
        <w:rPr>
          <w:rFonts w:asciiTheme="minorEastAsia" w:eastAsiaTheme="minorEastAsia" w:hAnsiTheme="minorEastAsia"/>
          <w:b w:val="0"/>
          <w:bCs w:val="0"/>
          <w:color w:val="000000" w:themeColor="text1"/>
          <w:sz w:val="30"/>
        </w:rPr>
        <w:br w:type="page"/>
      </w:r>
      <w:r w:rsidRPr="00B628EE">
        <w:rPr>
          <w:rFonts w:asciiTheme="minorEastAsia" w:eastAsiaTheme="minorEastAsia" w:hAnsiTheme="minorEastAsia" w:hint="eastAsia"/>
          <w:b w:val="0"/>
          <w:bCs w:val="0"/>
          <w:color w:val="000000" w:themeColor="text1"/>
          <w:sz w:val="30"/>
        </w:rPr>
        <w:lastRenderedPageBreak/>
        <w:t>（二十五）税收管理领域基层政务公开标准目录</w:t>
      </w:r>
      <w:bookmarkEnd w:id="24"/>
    </w:p>
    <w:tbl>
      <w:tblPr>
        <w:tblW w:w="4836" w:type="pct"/>
        <w:tblLook w:val="04A0"/>
      </w:tblPr>
      <w:tblGrid>
        <w:gridCol w:w="636"/>
        <w:gridCol w:w="672"/>
        <w:gridCol w:w="940"/>
        <w:gridCol w:w="3165"/>
        <w:gridCol w:w="748"/>
        <w:gridCol w:w="1047"/>
        <w:gridCol w:w="1198"/>
        <w:gridCol w:w="896"/>
        <w:gridCol w:w="444"/>
        <w:gridCol w:w="749"/>
        <w:gridCol w:w="595"/>
        <w:gridCol w:w="749"/>
        <w:gridCol w:w="436"/>
        <w:gridCol w:w="738"/>
      </w:tblGrid>
      <w:tr w:rsidR="00EC7993" w:rsidRPr="00B628EE" w:rsidTr="00EC7993">
        <w:trPr>
          <w:trHeight w:val="270"/>
        </w:trPr>
        <w:tc>
          <w:tcPr>
            <w:tcW w:w="2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序号</w:t>
            </w:r>
          </w:p>
        </w:tc>
        <w:tc>
          <w:tcPr>
            <w:tcW w:w="621" w:type="pct"/>
            <w:gridSpan w:val="2"/>
            <w:tcBorders>
              <w:top w:val="single" w:sz="4" w:space="0" w:color="auto"/>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公开事项</w:t>
            </w:r>
          </w:p>
        </w:tc>
        <w:tc>
          <w:tcPr>
            <w:tcW w:w="12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公开内容（要素）</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jc w:val="left"/>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公开主体</w:t>
            </w:r>
          </w:p>
        </w:tc>
        <w:tc>
          <w:tcPr>
            <w:tcW w:w="4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公开依据</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公开时限</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公开渠道和载体</w:t>
            </w:r>
          </w:p>
        </w:tc>
        <w:tc>
          <w:tcPr>
            <w:tcW w:w="459" w:type="pct"/>
            <w:gridSpan w:val="2"/>
            <w:tcBorders>
              <w:top w:val="single" w:sz="4" w:space="0" w:color="auto"/>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公开对象</w:t>
            </w:r>
          </w:p>
        </w:tc>
        <w:tc>
          <w:tcPr>
            <w:tcW w:w="517" w:type="pct"/>
            <w:gridSpan w:val="2"/>
            <w:tcBorders>
              <w:top w:val="single" w:sz="4" w:space="0" w:color="auto"/>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公开方式</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公开层级</w:t>
            </w:r>
          </w:p>
        </w:tc>
      </w:tr>
      <w:tr w:rsidR="00EC7993" w:rsidRPr="00B628EE" w:rsidTr="00EC7993">
        <w:trPr>
          <w:trHeight w:val="540"/>
        </w:trPr>
        <w:tc>
          <w:tcPr>
            <w:tcW w:w="245" w:type="pct"/>
            <w:vMerge/>
            <w:tcBorders>
              <w:top w:val="single" w:sz="4" w:space="0" w:color="auto"/>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22"/>
              </w:rPr>
            </w:pPr>
          </w:p>
        </w:tc>
        <w:tc>
          <w:tcPr>
            <w:tcW w:w="259"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一级事项</w:t>
            </w:r>
          </w:p>
        </w:tc>
        <w:tc>
          <w:tcPr>
            <w:tcW w:w="362"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二级事项</w:t>
            </w:r>
          </w:p>
        </w:tc>
        <w:tc>
          <w:tcPr>
            <w:tcW w:w="1217" w:type="pct"/>
            <w:vMerge/>
            <w:tcBorders>
              <w:top w:val="single" w:sz="4" w:space="0" w:color="auto"/>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22"/>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22"/>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22"/>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22"/>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22"/>
              </w:rPr>
            </w:pPr>
          </w:p>
        </w:tc>
        <w:tc>
          <w:tcPr>
            <w:tcW w:w="171"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全社会</w:t>
            </w:r>
          </w:p>
        </w:tc>
        <w:tc>
          <w:tcPr>
            <w:tcW w:w="288"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特定群众</w:t>
            </w:r>
          </w:p>
        </w:tc>
        <w:tc>
          <w:tcPr>
            <w:tcW w:w="229"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主动</w:t>
            </w:r>
          </w:p>
        </w:tc>
        <w:tc>
          <w:tcPr>
            <w:tcW w:w="288"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依申请公开</w:t>
            </w:r>
          </w:p>
        </w:tc>
        <w:tc>
          <w:tcPr>
            <w:tcW w:w="159"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县级</w:t>
            </w:r>
          </w:p>
        </w:tc>
        <w:tc>
          <w:tcPr>
            <w:tcW w:w="284"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乡、村级</w:t>
            </w:r>
          </w:p>
        </w:tc>
      </w:tr>
      <w:tr w:rsidR="00300F16" w:rsidRPr="00B628EE" w:rsidTr="00860675">
        <w:trPr>
          <w:trHeight w:val="1320"/>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b/>
                <w:bCs/>
                <w:color w:val="000000"/>
                <w:kern w:val="0"/>
                <w:sz w:val="18"/>
                <w:szCs w:val="18"/>
              </w:rPr>
            </w:pPr>
            <w:r w:rsidRPr="00B628EE">
              <w:rPr>
                <w:rFonts w:asciiTheme="minorEastAsia" w:eastAsiaTheme="minorEastAsia" w:hAnsiTheme="minorEastAsia" w:cs="宋体" w:hint="eastAsia"/>
                <w:b/>
                <w:bCs/>
                <w:color w:val="000000"/>
                <w:kern w:val="0"/>
                <w:sz w:val="18"/>
                <w:szCs w:val="18"/>
              </w:rPr>
              <w:t>1</w:t>
            </w:r>
          </w:p>
        </w:tc>
        <w:tc>
          <w:tcPr>
            <w:tcW w:w="259" w:type="pct"/>
            <w:vMerge w:val="restar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政策法规</w:t>
            </w:r>
          </w:p>
        </w:tc>
        <w:tc>
          <w:tcPr>
            <w:tcW w:w="362"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税收法律法规</w:t>
            </w:r>
          </w:p>
        </w:tc>
        <w:tc>
          <w:tcPr>
            <w:tcW w:w="1217"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税务机关履职相关的法律、法规、规章</w:t>
            </w:r>
          </w:p>
        </w:tc>
        <w:tc>
          <w:tcPr>
            <w:tcW w:w="288"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left"/>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防城区税务局</w:t>
            </w:r>
          </w:p>
        </w:tc>
        <w:tc>
          <w:tcPr>
            <w:tcW w:w="403" w:type="pct"/>
            <w:vMerge w:val="restar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《政府信息公开条例》、《国家税务总局关于印发&lt;全面推进政务公开工作实施办法&gt;的通知》 </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自该政府信息形成或者变更之日起20个工作日内及时公开</w:t>
            </w:r>
          </w:p>
        </w:tc>
        <w:tc>
          <w:tcPr>
            <w:tcW w:w="345" w:type="pct"/>
            <w:vMerge w:val="restart"/>
            <w:tcBorders>
              <w:top w:val="nil"/>
              <w:left w:val="nil"/>
              <w:bottom w:val="nil"/>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政府网站   </w:t>
            </w:r>
          </w:p>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其他：办税服务厅                                                          </w:t>
            </w:r>
          </w:p>
          <w:p w:rsidR="00300F16" w:rsidRPr="00B628EE" w:rsidRDefault="00300F16" w:rsidP="00EC7993">
            <w:pP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171"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229"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159"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4"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r>
      <w:tr w:rsidR="00300F16" w:rsidRPr="00B628EE" w:rsidTr="00860675">
        <w:trPr>
          <w:trHeight w:val="675"/>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b/>
                <w:bCs/>
                <w:color w:val="000000"/>
                <w:kern w:val="0"/>
                <w:sz w:val="18"/>
                <w:szCs w:val="18"/>
              </w:rPr>
            </w:pPr>
            <w:r w:rsidRPr="00B628EE">
              <w:rPr>
                <w:rFonts w:asciiTheme="minorEastAsia" w:eastAsiaTheme="minorEastAsia" w:hAnsiTheme="minorEastAsia" w:cs="宋体" w:hint="eastAsia"/>
                <w:b/>
                <w:bCs/>
                <w:color w:val="000000"/>
                <w:kern w:val="0"/>
                <w:sz w:val="18"/>
                <w:szCs w:val="18"/>
              </w:rPr>
              <w:t>2</w:t>
            </w:r>
          </w:p>
        </w:tc>
        <w:tc>
          <w:tcPr>
            <w:tcW w:w="259" w:type="pct"/>
            <w:vMerge/>
            <w:tcBorders>
              <w:top w:val="nil"/>
              <w:left w:val="single" w:sz="4" w:space="0" w:color="auto"/>
              <w:bottom w:val="single" w:sz="4" w:space="0" w:color="auto"/>
              <w:right w:val="single" w:sz="4" w:space="0" w:color="auto"/>
            </w:tcBorders>
            <w:vAlign w:val="center"/>
            <w:hideMark/>
          </w:tcPr>
          <w:p w:rsidR="00300F16" w:rsidRPr="00B628EE" w:rsidRDefault="00300F16" w:rsidP="00EC7993">
            <w:pPr>
              <w:widowControl/>
              <w:jc w:val="left"/>
              <w:rPr>
                <w:rFonts w:asciiTheme="minorEastAsia" w:eastAsiaTheme="minorEastAsia" w:hAnsiTheme="minorEastAsia" w:cs="宋体"/>
                <w:color w:val="000000"/>
                <w:kern w:val="0"/>
                <w:sz w:val="18"/>
                <w:szCs w:val="18"/>
              </w:rPr>
            </w:pPr>
          </w:p>
        </w:tc>
        <w:tc>
          <w:tcPr>
            <w:tcW w:w="362" w:type="pct"/>
            <w:tcBorders>
              <w:top w:val="nil"/>
              <w:left w:val="nil"/>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税收规范性文件</w:t>
            </w:r>
          </w:p>
        </w:tc>
        <w:tc>
          <w:tcPr>
            <w:tcW w:w="1217" w:type="pct"/>
            <w:tcBorders>
              <w:top w:val="nil"/>
              <w:left w:val="nil"/>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税务机关履职相关的规范性文件</w:t>
            </w:r>
          </w:p>
        </w:tc>
        <w:tc>
          <w:tcPr>
            <w:tcW w:w="288" w:type="pct"/>
            <w:tcBorders>
              <w:top w:val="nil"/>
              <w:left w:val="nil"/>
              <w:bottom w:val="single" w:sz="4" w:space="0" w:color="auto"/>
              <w:right w:val="single" w:sz="4" w:space="0" w:color="auto"/>
            </w:tcBorders>
            <w:shd w:val="clear" w:color="auto" w:fill="auto"/>
            <w:vAlign w:val="center"/>
            <w:hideMark/>
          </w:tcPr>
          <w:p w:rsidR="00300F16" w:rsidRPr="00B628EE" w:rsidRDefault="00300F16" w:rsidP="00EC7993">
            <w:pPr>
              <w:widowControl/>
              <w:jc w:val="left"/>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防城区税务局</w:t>
            </w:r>
          </w:p>
        </w:tc>
        <w:tc>
          <w:tcPr>
            <w:tcW w:w="403" w:type="pct"/>
            <w:vMerge/>
            <w:tcBorders>
              <w:top w:val="nil"/>
              <w:left w:val="single" w:sz="4" w:space="0" w:color="auto"/>
              <w:bottom w:val="single" w:sz="4" w:space="0" w:color="auto"/>
              <w:right w:val="single" w:sz="4" w:space="0" w:color="auto"/>
            </w:tcBorders>
            <w:vAlign w:val="center"/>
            <w:hideMark/>
          </w:tcPr>
          <w:p w:rsidR="00300F16" w:rsidRPr="00B628EE" w:rsidRDefault="00300F16" w:rsidP="00EC7993">
            <w:pPr>
              <w:widowControl/>
              <w:jc w:val="left"/>
              <w:rPr>
                <w:rFonts w:asciiTheme="minorEastAsia" w:eastAsiaTheme="minorEastAsia" w:hAnsiTheme="minorEastAsia" w:cs="宋体"/>
                <w:color w:val="000000"/>
                <w:kern w:val="0"/>
                <w:sz w:val="18"/>
                <w:szCs w:val="18"/>
              </w:rPr>
            </w:pPr>
          </w:p>
        </w:tc>
        <w:tc>
          <w:tcPr>
            <w:tcW w:w="461" w:type="pct"/>
            <w:vMerge/>
            <w:tcBorders>
              <w:top w:val="nil"/>
              <w:left w:val="single" w:sz="4" w:space="0" w:color="auto"/>
              <w:bottom w:val="single" w:sz="4" w:space="0" w:color="auto"/>
              <w:right w:val="single" w:sz="4" w:space="0" w:color="auto"/>
            </w:tcBorders>
            <w:vAlign w:val="center"/>
            <w:hideMark/>
          </w:tcPr>
          <w:p w:rsidR="00300F16" w:rsidRPr="00B628EE" w:rsidRDefault="00300F16" w:rsidP="00EC7993">
            <w:pPr>
              <w:widowControl/>
              <w:jc w:val="left"/>
              <w:rPr>
                <w:rFonts w:asciiTheme="minorEastAsia" w:eastAsiaTheme="minorEastAsia" w:hAnsiTheme="minorEastAsia" w:cs="宋体"/>
                <w:color w:val="000000"/>
                <w:kern w:val="0"/>
                <w:sz w:val="18"/>
                <w:szCs w:val="18"/>
              </w:rPr>
            </w:pPr>
          </w:p>
        </w:tc>
        <w:tc>
          <w:tcPr>
            <w:tcW w:w="345" w:type="pct"/>
            <w:vMerge/>
            <w:tcBorders>
              <w:left w:val="nil"/>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p>
        </w:tc>
        <w:tc>
          <w:tcPr>
            <w:tcW w:w="171" w:type="pct"/>
            <w:tcBorders>
              <w:top w:val="nil"/>
              <w:left w:val="nil"/>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nil"/>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229" w:type="pct"/>
            <w:tcBorders>
              <w:top w:val="nil"/>
              <w:left w:val="nil"/>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nil"/>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159" w:type="pct"/>
            <w:tcBorders>
              <w:top w:val="nil"/>
              <w:left w:val="nil"/>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4" w:type="pct"/>
            <w:tcBorders>
              <w:top w:val="nil"/>
              <w:left w:val="nil"/>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r>
      <w:tr w:rsidR="00300F16" w:rsidRPr="00B628EE" w:rsidTr="00860675">
        <w:trPr>
          <w:trHeight w:val="870"/>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3</w:t>
            </w:r>
          </w:p>
        </w:tc>
        <w:tc>
          <w:tcPr>
            <w:tcW w:w="259" w:type="pct"/>
            <w:vMerge w:val="restar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纳税服务</w:t>
            </w:r>
          </w:p>
        </w:tc>
        <w:tc>
          <w:tcPr>
            <w:tcW w:w="362"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纳税人权利</w:t>
            </w:r>
          </w:p>
        </w:tc>
        <w:tc>
          <w:tcPr>
            <w:tcW w:w="1217"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税收法律法规规定的纳税人权利</w:t>
            </w:r>
          </w:p>
        </w:tc>
        <w:tc>
          <w:tcPr>
            <w:tcW w:w="288"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left"/>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防城区税务局</w:t>
            </w:r>
          </w:p>
        </w:tc>
        <w:tc>
          <w:tcPr>
            <w:tcW w:w="403" w:type="pct"/>
            <w:vMerge w:val="restar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《税收征收管理法》、《国家税务总局关于纳税人权利与义务的公告》</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自该政府信息形成或者变更之日起20个工作日内及时公开</w:t>
            </w:r>
          </w:p>
        </w:tc>
        <w:tc>
          <w:tcPr>
            <w:tcW w:w="345" w:type="pct"/>
            <w:vMerge w:val="restart"/>
            <w:tcBorders>
              <w:top w:val="nil"/>
              <w:left w:val="nil"/>
              <w:bottom w:val="nil"/>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政府网站</w:t>
            </w:r>
          </w:p>
          <w:p w:rsidR="00300F16" w:rsidRPr="00B628EE" w:rsidRDefault="00300F16" w:rsidP="00EC7993">
            <w:pP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其他：办税服务厅                                                          </w:t>
            </w:r>
          </w:p>
        </w:tc>
        <w:tc>
          <w:tcPr>
            <w:tcW w:w="171"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229"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159"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4"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r>
      <w:tr w:rsidR="00300F16" w:rsidRPr="00B628EE" w:rsidTr="00300F16">
        <w:trPr>
          <w:trHeight w:val="675"/>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4</w:t>
            </w:r>
          </w:p>
        </w:tc>
        <w:tc>
          <w:tcPr>
            <w:tcW w:w="259" w:type="pct"/>
            <w:vMerge/>
            <w:tcBorders>
              <w:top w:val="nil"/>
              <w:left w:val="single" w:sz="4" w:space="0" w:color="auto"/>
              <w:bottom w:val="single" w:sz="4" w:space="0" w:color="auto"/>
              <w:right w:val="single" w:sz="4" w:space="0" w:color="auto"/>
            </w:tcBorders>
            <w:vAlign w:val="center"/>
            <w:hideMark/>
          </w:tcPr>
          <w:p w:rsidR="00300F16" w:rsidRPr="00B628EE" w:rsidRDefault="00300F16" w:rsidP="00EC7993">
            <w:pPr>
              <w:widowControl/>
              <w:jc w:val="left"/>
              <w:rPr>
                <w:rFonts w:asciiTheme="minorEastAsia" w:eastAsiaTheme="minorEastAsia" w:hAnsiTheme="minorEastAsia" w:cs="宋体"/>
                <w:color w:val="000000"/>
                <w:kern w:val="0"/>
                <w:sz w:val="18"/>
                <w:szCs w:val="18"/>
              </w:rPr>
            </w:pPr>
          </w:p>
        </w:tc>
        <w:tc>
          <w:tcPr>
            <w:tcW w:w="362" w:type="pct"/>
            <w:tcBorders>
              <w:top w:val="nil"/>
              <w:left w:val="nil"/>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纳税人义务</w:t>
            </w:r>
          </w:p>
        </w:tc>
        <w:tc>
          <w:tcPr>
            <w:tcW w:w="1217" w:type="pct"/>
            <w:tcBorders>
              <w:top w:val="nil"/>
              <w:left w:val="nil"/>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税收法律法规规定的纳税人义务</w:t>
            </w:r>
          </w:p>
        </w:tc>
        <w:tc>
          <w:tcPr>
            <w:tcW w:w="288" w:type="pct"/>
            <w:tcBorders>
              <w:top w:val="nil"/>
              <w:left w:val="nil"/>
              <w:bottom w:val="single" w:sz="4" w:space="0" w:color="auto"/>
              <w:right w:val="single" w:sz="4" w:space="0" w:color="auto"/>
            </w:tcBorders>
            <w:shd w:val="clear" w:color="auto" w:fill="auto"/>
            <w:vAlign w:val="center"/>
            <w:hideMark/>
          </w:tcPr>
          <w:p w:rsidR="00300F16" w:rsidRPr="00B628EE" w:rsidRDefault="00300F16" w:rsidP="00EC7993">
            <w:pPr>
              <w:widowControl/>
              <w:jc w:val="left"/>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防城区税务局</w:t>
            </w:r>
          </w:p>
        </w:tc>
        <w:tc>
          <w:tcPr>
            <w:tcW w:w="403" w:type="pct"/>
            <w:vMerge/>
            <w:tcBorders>
              <w:top w:val="nil"/>
              <w:left w:val="single" w:sz="4" w:space="0" w:color="auto"/>
              <w:bottom w:val="single" w:sz="4" w:space="0" w:color="auto"/>
              <w:right w:val="single" w:sz="4" w:space="0" w:color="auto"/>
            </w:tcBorders>
            <w:vAlign w:val="center"/>
            <w:hideMark/>
          </w:tcPr>
          <w:p w:rsidR="00300F16" w:rsidRPr="00B628EE" w:rsidRDefault="00300F16" w:rsidP="00EC7993">
            <w:pPr>
              <w:widowControl/>
              <w:jc w:val="left"/>
              <w:rPr>
                <w:rFonts w:asciiTheme="minorEastAsia" w:eastAsiaTheme="minorEastAsia" w:hAnsiTheme="minorEastAsia" w:cs="宋体"/>
                <w:color w:val="000000"/>
                <w:kern w:val="0"/>
                <w:sz w:val="18"/>
                <w:szCs w:val="18"/>
              </w:rPr>
            </w:pPr>
          </w:p>
        </w:tc>
        <w:tc>
          <w:tcPr>
            <w:tcW w:w="461" w:type="pct"/>
            <w:vMerge/>
            <w:tcBorders>
              <w:top w:val="nil"/>
              <w:left w:val="single" w:sz="4" w:space="0" w:color="auto"/>
              <w:bottom w:val="single" w:sz="4" w:space="0" w:color="auto"/>
              <w:right w:val="single" w:sz="4" w:space="0" w:color="auto"/>
            </w:tcBorders>
            <w:vAlign w:val="center"/>
            <w:hideMark/>
          </w:tcPr>
          <w:p w:rsidR="00300F16" w:rsidRPr="00B628EE" w:rsidRDefault="00300F16" w:rsidP="00EC7993">
            <w:pPr>
              <w:widowControl/>
              <w:jc w:val="left"/>
              <w:rPr>
                <w:rFonts w:asciiTheme="minorEastAsia" w:eastAsiaTheme="minorEastAsia" w:hAnsiTheme="minorEastAsia" w:cs="宋体"/>
                <w:color w:val="000000"/>
                <w:kern w:val="0"/>
                <w:sz w:val="18"/>
                <w:szCs w:val="18"/>
              </w:rPr>
            </w:pPr>
          </w:p>
        </w:tc>
        <w:tc>
          <w:tcPr>
            <w:tcW w:w="345" w:type="pct"/>
            <w:vMerge/>
            <w:tcBorders>
              <w:left w:val="nil"/>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p>
        </w:tc>
        <w:tc>
          <w:tcPr>
            <w:tcW w:w="171" w:type="pct"/>
            <w:tcBorders>
              <w:top w:val="nil"/>
              <w:left w:val="nil"/>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nil"/>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229" w:type="pct"/>
            <w:tcBorders>
              <w:top w:val="nil"/>
              <w:left w:val="nil"/>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nil"/>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159" w:type="pct"/>
            <w:tcBorders>
              <w:top w:val="nil"/>
              <w:left w:val="nil"/>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4" w:type="pct"/>
            <w:tcBorders>
              <w:top w:val="nil"/>
              <w:left w:val="nil"/>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r>
      <w:tr w:rsidR="00300F16" w:rsidRPr="00B628EE" w:rsidTr="00300F16">
        <w:trPr>
          <w:trHeight w:val="4046"/>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b/>
                <w:bCs/>
                <w:color w:val="000000"/>
                <w:kern w:val="0"/>
                <w:sz w:val="15"/>
                <w:szCs w:val="15"/>
              </w:rPr>
            </w:pPr>
            <w:r w:rsidRPr="00B628EE">
              <w:rPr>
                <w:rFonts w:asciiTheme="minorEastAsia" w:eastAsiaTheme="minorEastAsia" w:hAnsiTheme="minorEastAsia" w:cs="宋体" w:hint="eastAsia"/>
                <w:b/>
                <w:bCs/>
                <w:color w:val="000000"/>
                <w:kern w:val="0"/>
                <w:sz w:val="15"/>
                <w:szCs w:val="15"/>
              </w:rPr>
              <w:lastRenderedPageBreak/>
              <w:t>5</w:t>
            </w:r>
          </w:p>
        </w:tc>
        <w:tc>
          <w:tcPr>
            <w:tcW w:w="259" w:type="pct"/>
            <w:vMerge w:val="restar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纳税服务</w:t>
            </w:r>
          </w:p>
        </w:tc>
        <w:tc>
          <w:tcPr>
            <w:tcW w:w="362"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A级纳税人名单</w:t>
            </w:r>
          </w:p>
        </w:tc>
        <w:tc>
          <w:tcPr>
            <w:tcW w:w="1217"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纳税人识别号、纳税人名称、评价年度</w:t>
            </w:r>
          </w:p>
        </w:tc>
        <w:tc>
          <w:tcPr>
            <w:tcW w:w="288" w:type="pct"/>
            <w:tcBorders>
              <w:top w:val="nil"/>
              <w:left w:val="single" w:sz="4" w:space="0" w:color="auto"/>
              <w:bottom w:val="single" w:sz="4" w:space="0" w:color="000000"/>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防城区税务局</w:t>
            </w:r>
          </w:p>
        </w:tc>
        <w:tc>
          <w:tcPr>
            <w:tcW w:w="403"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《关于明确纳税信用管理若干业务口径的公告》、《国家税务总局关于印发&lt;全面推进政务公开工作实施办法&gt;的通知》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自该政府信息形成或者变更之日起20个工作日内及时公开</w:t>
            </w:r>
          </w:p>
        </w:tc>
        <w:tc>
          <w:tcPr>
            <w:tcW w:w="345" w:type="pct"/>
            <w:tcBorders>
              <w:top w:val="single" w:sz="4" w:space="0" w:color="auto"/>
              <w:left w:val="nil"/>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政府网站  </w:t>
            </w:r>
          </w:p>
          <w:p w:rsidR="00300F16" w:rsidRPr="00B628EE" w:rsidRDefault="00300F16" w:rsidP="00EC7993">
            <w:pP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其他：办税服务厅                                                          </w:t>
            </w:r>
          </w:p>
        </w:tc>
        <w:tc>
          <w:tcPr>
            <w:tcW w:w="171"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229"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159"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4"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r>
      <w:tr w:rsidR="00300F16" w:rsidRPr="00B628EE" w:rsidTr="00300F16">
        <w:trPr>
          <w:trHeight w:val="2731"/>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6</w:t>
            </w:r>
          </w:p>
        </w:tc>
        <w:tc>
          <w:tcPr>
            <w:tcW w:w="259" w:type="pct"/>
            <w:vMerge/>
            <w:tcBorders>
              <w:top w:val="nil"/>
              <w:left w:val="single" w:sz="4" w:space="0" w:color="auto"/>
              <w:bottom w:val="single" w:sz="4" w:space="0" w:color="auto"/>
              <w:right w:val="single" w:sz="4" w:space="0" w:color="auto"/>
            </w:tcBorders>
            <w:vAlign w:val="center"/>
            <w:hideMark/>
          </w:tcPr>
          <w:p w:rsidR="00300F16" w:rsidRPr="00B628EE" w:rsidRDefault="00300F16" w:rsidP="00EC7993">
            <w:pPr>
              <w:widowControl/>
              <w:jc w:val="left"/>
              <w:rPr>
                <w:rFonts w:asciiTheme="minorEastAsia" w:eastAsiaTheme="minorEastAsia" w:hAnsiTheme="minorEastAsia" w:cs="宋体"/>
                <w:color w:val="000000"/>
                <w:kern w:val="0"/>
                <w:sz w:val="18"/>
                <w:szCs w:val="18"/>
              </w:rPr>
            </w:pPr>
          </w:p>
        </w:tc>
        <w:tc>
          <w:tcPr>
            <w:tcW w:w="362"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涉税专业服务相关信息</w:t>
            </w:r>
          </w:p>
        </w:tc>
        <w:tc>
          <w:tcPr>
            <w:tcW w:w="1217"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纳入监管的涉税专业服务机构名单及其信用情况、未经行政登记的税务师事务所名单、涉税服务失信名录</w:t>
            </w:r>
          </w:p>
        </w:tc>
        <w:tc>
          <w:tcPr>
            <w:tcW w:w="288" w:type="pct"/>
            <w:tcBorders>
              <w:top w:val="nil"/>
              <w:left w:val="single" w:sz="4" w:space="0" w:color="auto"/>
              <w:bottom w:val="single" w:sz="4" w:space="0" w:color="000000"/>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防城区税务局</w:t>
            </w:r>
          </w:p>
        </w:tc>
        <w:tc>
          <w:tcPr>
            <w:tcW w:w="403"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《涉税专业服务监管办法（试行）》、《涉税专业服务信用评价管理办法（试行）》</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自该政府信息形成或者变更之日起20个工作日内及时公开</w:t>
            </w:r>
          </w:p>
        </w:tc>
        <w:tc>
          <w:tcPr>
            <w:tcW w:w="345" w:type="pct"/>
            <w:tcBorders>
              <w:top w:val="single" w:sz="4" w:space="0" w:color="auto"/>
              <w:left w:val="nil"/>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政府网站  </w:t>
            </w:r>
          </w:p>
          <w:p w:rsidR="00300F16" w:rsidRPr="00B628EE" w:rsidRDefault="00300F16" w:rsidP="00EC7993">
            <w:pP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其他：办税服务厅                  </w:t>
            </w:r>
          </w:p>
        </w:tc>
        <w:tc>
          <w:tcPr>
            <w:tcW w:w="171"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229"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159"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4"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r>
      <w:tr w:rsidR="00EC7993" w:rsidRPr="00B628EE" w:rsidTr="00300F16">
        <w:trPr>
          <w:trHeight w:val="660"/>
        </w:trPr>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7</w:t>
            </w:r>
          </w:p>
        </w:tc>
        <w:tc>
          <w:tcPr>
            <w:tcW w:w="259"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纳税服务　</w:t>
            </w:r>
          </w:p>
        </w:tc>
        <w:tc>
          <w:tcPr>
            <w:tcW w:w="362"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办税地图</w:t>
            </w:r>
          </w:p>
        </w:tc>
        <w:tc>
          <w:tcPr>
            <w:tcW w:w="1217"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办税服务厅名称、地址、电话、办公时间、主要职责</w:t>
            </w:r>
          </w:p>
        </w:tc>
        <w:tc>
          <w:tcPr>
            <w:tcW w:w="288" w:type="pct"/>
            <w:vMerge w:val="restart"/>
            <w:tcBorders>
              <w:top w:val="nil"/>
              <w:left w:val="single" w:sz="4" w:space="0" w:color="auto"/>
              <w:bottom w:val="single" w:sz="4" w:space="0" w:color="000000"/>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防城区税务局</w:t>
            </w:r>
          </w:p>
        </w:tc>
        <w:tc>
          <w:tcPr>
            <w:tcW w:w="403"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《关于印发&lt;全面推进政务公开工作实施办法&gt;的通知》</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自该政府信息形成或者变更之日起20个工作日内及时公开</w:t>
            </w:r>
          </w:p>
        </w:tc>
        <w:tc>
          <w:tcPr>
            <w:tcW w:w="345" w:type="pct"/>
            <w:tcBorders>
              <w:top w:val="single" w:sz="4" w:space="0" w:color="auto"/>
              <w:left w:val="nil"/>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政府网站  </w:t>
            </w:r>
          </w:p>
        </w:tc>
        <w:tc>
          <w:tcPr>
            <w:tcW w:w="1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229"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159"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4"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r>
      <w:tr w:rsidR="00EC7993" w:rsidRPr="00B628EE" w:rsidTr="00300F16">
        <w:trPr>
          <w:trHeight w:val="450"/>
        </w:trPr>
        <w:tc>
          <w:tcPr>
            <w:tcW w:w="245"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59"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362"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1217"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88" w:type="pct"/>
            <w:vMerge/>
            <w:tcBorders>
              <w:top w:val="nil"/>
              <w:left w:val="single" w:sz="4" w:space="0" w:color="auto"/>
              <w:bottom w:val="single" w:sz="4" w:space="0" w:color="000000"/>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403"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461"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345"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其他：办税服务厅                                                          </w:t>
            </w:r>
          </w:p>
        </w:tc>
        <w:tc>
          <w:tcPr>
            <w:tcW w:w="171"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88"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29"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88"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159"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84"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r>
      <w:tr w:rsidR="00300F16" w:rsidRPr="00B628EE" w:rsidTr="00300F16">
        <w:trPr>
          <w:trHeight w:val="1862"/>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lastRenderedPageBreak/>
              <w:t>8</w:t>
            </w:r>
          </w:p>
        </w:tc>
        <w:tc>
          <w:tcPr>
            <w:tcW w:w="259" w:type="pct"/>
            <w:vMerge/>
            <w:tcBorders>
              <w:top w:val="nil"/>
              <w:left w:val="single" w:sz="4" w:space="0" w:color="auto"/>
              <w:bottom w:val="single" w:sz="4" w:space="0" w:color="auto"/>
              <w:right w:val="single" w:sz="4" w:space="0" w:color="auto"/>
            </w:tcBorders>
            <w:vAlign w:val="center"/>
            <w:hideMark/>
          </w:tcPr>
          <w:p w:rsidR="00300F16" w:rsidRPr="00B628EE" w:rsidRDefault="00300F16" w:rsidP="00EC7993">
            <w:pPr>
              <w:widowControl/>
              <w:jc w:val="left"/>
              <w:rPr>
                <w:rFonts w:asciiTheme="minorEastAsia" w:eastAsiaTheme="minorEastAsia" w:hAnsiTheme="minorEastAsia" w:cs="宋体"/>
                <w:color w:val="000000"/>
                <w:kern w:val="0"/>
                <w:sz w:val="18"/>
                <w:szCs w:val="18"/>
              </w:rPr>
            </w:pPr>
          </w:p>
        </w:tc>
        <w:tc>
          <w:tcPr>
            <w:tcW w:w="362"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办税日历</w:t>
            </w:r>
          </w:p>
        </w:tc>
        <w:tc>
          <w:tcPr>
            <w:tcW w:w="1217"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申报征收期、申报征收项目、备注</w:t>
            </w:r>
          </w:p>
        </w:tc>
        <w:tc>
          <w:tcPr>
            <w:tcW w:w="288" w:type="pct"/>
            <w:tcBorders>
              <w:top w:val="nil"/>
              <w:left w:val="single" w:sz="4" w:space="0" w:color="auto"/>
              <w:bottom w:val="single" w:sz="4" w:space="0" w:color="000000"/>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防城区税务局</w:t>
            </w:r>
          </w:p>
        </w:tc>
        <w:tc>
          <w:tcPr>
            <w:tcW w:w="403"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《关于印发&lt;全面推进政务公开工作实施办法&gt;的通知》</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自该政府信息形成或者变更之日起20个工作日内及时公开</w:t>
            </w:r>
          </w:p>
        </w:tc>
        <w:tc>
          <w:tcPr>
            <w:tcW w:w="345" w:type="pct"/>
            <w:tcBorders>
              <w:top w:val="single" w:sz="4" w:space="0" w:color="auto"/>
              <w:left w:val="nil"/>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政府网站   </w:t>
            </w:r>
          </w:p>
          <w:p w:rsidR="00300F16" w:rsidRPr="00B628EE" w:rsidRDefault="00300F16" w:rsidP="00EC7993">
            <w:pP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其他：办税服务厅                                                          </w:t>
            </w:r>
          </w:p>
        </w:tc>
        <w:tc>
          <w:tcPr>
            <w:tcW w:w="171"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229"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159"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4"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r>
      <w:tr w:rsidR="00300F16" w:rsidRPr="00B628EE" w:rsidTr="00300F16">
        <w:trPr>
          <w:trHeight w:val="3406"/>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9</w:t>
            </w:r>
          </w:p>
        </w:tc>
        <w:tc>
          <w:tcPr>
            <w:tcW w:w="259" w:type="pct"/>
            <w:vMerge/>
            <w:tcBorders>
              <w:top w:val="nil"/>
              <w:left w:val="single" w:sz="4" w:space="0" w:color="auto"/>
              <w:bottom w:val="single" w:sz="4" w:space="0" w:color="auto"/>
              <w:right w:val="single" w:sz="4" w:space="0" w:color="auto"/>
            </w:tcBorders>
            <w:vAlign w:val="center"/>
            <w:hideMark/>
          </w:tcPr>
          <w:p w:rsidR="00300F16" w:rsidRPr="00B628EE" w:rsidRDefault="00300F16" w:rsidP="00EC7993">
            <w:pPr>
              <w:widowControl/>
              <w:jc w:val="left"/>
              <w:rPr>
                <w:rFonts w:asciiTheme="minorEastAsia" w:eastAsiaTheme="minorEastAsia" w:hAnsiTheme="minorEastAsia" w:cs="宋体"/>
                <w:color w:val="000000"/>
                <w:kern w:val="0"/>
                <w:sz w:val="18"/>
                <w:szCs w:val="18"/>
              </w:rPr>
            </w:pPr>
          </w:p>
        </w:tc>
        <w:tc>
          <w:tcPr>
            <w:tcW w:w="362"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办税指南</w:t>
            </w:r>
          </w:p>
        </w:tc>
        <w:tc>
          <w:tcPr>
            <w:tcW w:w="1217"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事项名称、设定依据、申请条件、办理材料、办理地点、办理机构、收费标准、办理时间、联系电话、办理流程、纳税人注意事项、政策依据</w:t>
            </w:r>
          </w:p>
        </w:tc>
        <w:tc>
          <w:tcPr>
            <w:tcW w:w="288" w:type="pct"/>
            <w:tcBorders>
              <w:top w:val="nil"/>
              <w:left w:val="single" w:sz="4" w:space="0" w:color="auto"/>
              <w:bottom w:val="single" w:sz="4" w:space="0" w:color="000000"/>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防城区税务局</w:t>
            </w:r>
          </w:p>
        </w:tc>
        <w:tc>
          <w:tcPr>
            <w:tcW w:w="403"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《关于印发&lt;全面推进政务公开工作实施办法&gt;的通知》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自该政府信息形成或者变更之日起20个工作日内及时公开</w:t>
            </w:r>
          </w:p>
        </w:tc>
        <w:tc>
          <w:tcPr>
            <w:tcW w:w="345" w:type="pct"/>
            <w:tcBorders>
              <w:top w:val="single" w:sz="4" w:space="0" w:color="auto"/>
              <w:left w:val="nil"/>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政府网站  </w:t>
            </w:r>
          </w:p>
          <w:p w:rsidR="00300F16" w:rsidRPr="00B628EE" w:rsidRDefault="00300F16" w:rsidP="00EC7993">
            <w:pP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其他：办税服务厅                                                          </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single" w:sz="4" w:space="0" w:color="auto"/>
              <w:bottom w:val="single" w:sz="4" w:space="0" w:color="auto"/>
              <w:right w:val="single" w:sz="4" w:space="0" w:color="auto"/>
            </w:tcBorders>
            <w:shd w:val="clear" w:color="auto" w:fill="auto"/>
            <w:vAlign w:val="bottom"/>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229"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single" w:sz="4" w:space="0" w:color="auto"/>
              <w:bottom w:val="single" w:sz="4" w:space="0" w:color="auto"/>
              <w:right w:val="single" w:sz="4" w:space="0" w:color="auto"/>
            </w:tcBorders>
            <w:shd w:val="clear" w:color="auto" w:fill="auto"/>
            <w:vAlign w:val="bottom"/>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159"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4" w:type="pct"/>
            <w:tcBorders>
              <w:top w:val="nil"/>
              <w:left w:val="single" w:sz="4" w:space="0" w:color="auto"/>
              <w:bottom w:val="single" w:sz="4" w:space="0" w:color="auto"/>
              <w:right w:val="single" w:sz="4" w:space="0" w:color="auto"/>
            </w:tcBorders>
            <w:shd w:val="clear" w:color="auto" w:fill="auto"/>
            <w:vAlign w:val="bottom"/>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r>
      <w:tr w:rsidR="00300F16" w:rsidRPr="00B628EE" w:rsidTr="00300F16">
        <w:trPr>
          <w:trHeight w:val="4081"/>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lastRenderedPageBreak/>
              <w:t>10</w:t>
            </w:r>
          </w:p>
        </w:tc>
        <w:tc>
          <w:tcPr>
            <w:tcW w:w="259" w:type="pct"/>
            <w:vMerge w:val="restar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行政执法</w:t>
            </w:r>
          </w:p>
        </w:tc>
        <w:tc>
          <w:tcPr>
            <w:tcW w:w="362"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权责清单</w:t>
            </w:r>
          </w:p>
        </w:tc>
        <w:tc>
          <w:tcPr>
            <w:tcW w:w="1217"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left"/>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职权名称、设定依据、履责方式、追责情形、权责事项信息表（包括基本信息、办理信息、监管措施、咨询查询、行政相对人责任、监督责任、法律救济、行政职权运行流程图等）           </w:t>
            </w:r>
          </w:p>
        </w:tc>
        <w:tc>
          <w:tcPr>
            <w:tcW w:w="288" w:type="pct"/>
            <w:tcBorders>
              <w:top w:val="nil"/>
              <w:left w:val="single" w:sz="4" w:space="0" w:color="auto"/>
              <w:bottom w:val="single" w:sz="4" w:space="0" w:color="000000"/>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防城区税务局</w:t>
            </w:r>
          </w:p>
        </w:tc>
        <w:tc>
          <w:tcPr>
            <w:tcW w:w="403"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《关于印发&lt;全面推进政务公开工作实施办法&gt;的通知》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自该政府信息形成或者变更之日起20个工作日内及时公开</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政府网站</w:t>
            </w:r>
          </w:p>
          <w:p w:rsidR="00300F16" w:rsidRPr="00B628EE" w:rsidRDefault="00300F16" w:rsidP="00EC7993">
            <w:pP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其他：办税服务厅                                                          </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229"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159"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4"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r>
      <w:tr w:rsidR="00300F16" w:rsidRPr="00B628EE" w:rsidTr="00300F16">
        <w:trPr>
          <w:trHeight w:val="2281"/>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11</w:t>
            </w:r>
          </w:p>
        </w:tc>
        <w:tc>
          <w:tcPr>
            <w:tcW w:w="259" w:type="pct"/>
            <w:vMerge/>
            <w:tcBorders>
              <w:top w:val="nil"/>
              <w:left w:val="single" w:sz="4" w:space="0" w:color="auto"/>
              <w:bottom w:val="single" w:sz="4" w:space="0" w:color="auto"/>
              <w:right w:val="single" w:sz="4" w:space="0" w:color="auto"/>
            </w:tcBorders>
            <w:vAlign w:val="center"/>
            <w:hideMark/>
          </w:tcPr>
          <w:p w:rsidR="00300F16" w:rsidRPr="00B628EE" w:rsidRDefault="00300F16" w:rsidP="00EC7993">
            <w:pPr>
              <w:widowControl/>
              <w:jc w:val="left"/>
              <w:rPr>
                <w:rFonts w:asciiTheme="minorEastAsia" w:eastAsiaTheme="minorEastAsia" w:hAnsiTheme="minorEastAsia" w:cs="宋体"/>
                <w:color w:val="000000"/>
                <w:kern w:val="0"/>
                <w:sz w:val="18"/>
                <w:szCs w:val="18"/>
              </w:rPr>
            </w:pPr>
          </w:p>
        </w:tc>
        <w:tc>
          <w:tcPr>
            <w:tcW w:w="362"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准予行政许可决定公示</w:t>
            </w:r>
          </w:p>
        </w:tc>
        <w:tc>
          <w:tcPr>
            <w:tcW w:w="1217"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行政许可决定书及其文号、设定依据、项目名称、行政相对人统一社会信用代码、审批部门</w:t>
            </w:r>
          </w:p>
        </w:tc>
        <w:tc>
          <w:tcPr>
            <w:tcW w:w="288" w:type="pct"/>
            <w:tcBorders>
              <w:top w:val="nil"/>
              <w:left w:val="single" w:sz="4" w:space="0" w:color="auto"/>
              <w:bottom w:val="single" w:sz="4" w:space="0" w:color="000000"/>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防城区税务局</w:t>
            </w:r>
          </w:p>
        </w:tc>
        <w:tc>
          <w:tcPr>
            <w:tcW w:w="403"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《关于做好行政许可和行政处罚等信用信息公示工作的通知》</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在做出行政许可决定之日起7个工作日内完成公示</w:t>
            </w:r>
          </w:p>
        </w:tc>
        <w:tc>
          <w:tcPr>
            <w:tcW w:w="345" w:type="pct"/>
            <w:tcBorders>
              <w:top w:val="single" w:sz="4" w:space="0" w:color="auto"/>
              <w:left w:val="nil"/>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政府网站 </w:t>
            </w:r>
          </w:p>
          <w:p w:rsidR="00300F16" w:rsidRPr="00B628EE" w:rsidRDefault="00300F16" w:rsidP="00EC7993">
            <w:pP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其他：办税服务厅                                                          </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229"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159"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4"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r>
      <w:tr w:rsidR="00300F16" w:rsidRPr="00B628EE" w:rsidTr="00300F16">
        <w:trPr>
          <w:trHeight w:val="2956"/>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lastRenderedPageBreak/>
              <w:t>12</w:t>
            </w:r>
          </w:p>
        </w:tc>
        <w:tc>
          <w:tcPr>
            <w:tcW w:w="259" w:type="pct"/>
            <w:vMerge/>
            <w:tcBorders>
              <w:top w:val="nil"/>
              <w:left w:val="single" w:sz="4" w:space="0" w:color="auto"/>
              <w:bottom w:val="single" w:sz="4" w:space="0" w:color="auto"/>
              <w:right w:val="single" w:sz="4" w:space="0" w:color="auto"/>
            </w:tcBorders>
            <w:vAlign w:val="center"/>
            <w:hideMark/>
          </w:tcPr>
          <w:p w:rsidR="00300F16" w:rsidRPr="00B628EE" w:rsidRDefault="00300F16" w:rsidP="00EC7993">
            <w:pPr>
              <w:widowControl/>
              <w:jc w:val="left"/>
              <w:rPr>
                <w:rFonts w:asciiTheme="minorEastAsia" w:eastAsiaTheme="minorEastAsia" w:hAnsiTheme="minorEastAsia" w:cs="宋体"/>
                <w:color w:val="000000"/>
                <w:kern w:val="0"/>
                <w:sz w:val="18"/>
                <w:szCs w:val="18"/>
              </w:rPr>
            </w:pPr>
          </w:p>
        </w:tc>
        <w:tc>
          <w:tcPr>
            <w:tcW w:w="362"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行政处罚决定和结果公示</w:t>
            </w:r>
          </w:p>
        </w:tc>
        <w:tc>
          <w:tcPr>
            <w:tcW w:w="1217"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行政处罚决定书文号、执法依据、案件名称、行政相对人统一社会信用代码、处罚事由、作出处罚决定的部门、处罚结果</w:t>
            </w:r>
          </w:p>
        </w:tc>
        <w:tc>
          <w:tcPr>
            <w:tcW w:w="288" w:type="pct"/>
            <w:tcBorders>
              <w:top w:val="nil"/>
              <w:left w:val="single" w:sz="4" w:space="0" w:color="auto"/>
              <w:bottom w:val="single" w:sz="4" w:space="0" w:color="000000"/>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防城区税务局</w:t>
            </w:r>
          </w:p>
        </w:tc>
        <w:tc>
          <w:tcPr>
            <w:tcW w:w="403"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《关于做好行政许可和行政处罚等信用信息公示工作的通知》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在做出行政处罚决定之日起7个工作日内完成公示</w:t>
            </w:r>
          </w:p>
        </w:tc>
        <w:tc>
          <w:tcPr>
            <w:tcW w:w="345" w:type="pct"/>
            <w:tcBorders>
              <w:top w:val="single" w:sz="4" w:space="0" w:color="auto"/>
              <w:left w:val="nil"/>
              <w:bottom w:val="single" w:sz="4" w:space="0" w:color="auto"/>
              <w:right w:val="single" w:sz="4" w:space="0" w:color="auto"/>
            </w:tcBorders>
            <w:shd w:val="clear" w:color="auto" w:fill="auto"/>
            <w:vAlign w:val="center"/>
            <w:hideMark/>
          </w:tcPr>
          <w:p w:rsidR="00300F16" w:rsidRPr="00B628EE" w:rsidRDefault="00300F16"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政府网站  </w:t>
            </w:r>
          </w:p>
          <w:p w:rsidR="00300F16" w:rsidRPr="00B628EE" w:rsidRDefault="00300F16" w:rsidP="00EC7993">
            <w:pP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其他：办税服务厅                                                          </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229"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159"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4" w:type="pct"/>
            <w:tcBorders>
              <w:top w:val="nil"/>
              <w:left w:val="single" w:sz="4" w:space="0" w:color="auto"/>
              <w:bottom w:val="single" w:sz="4" w:space="0" w:color="auto"/>
              <w:right w:val="single" w:sz="4" w:space="0" w:color="auto"/>
            </w:tcBorders>
            <w:shd w:val="clear" w:color="auto" w:fill="auto"/>
            <w:vAlign w:val="center"/>
            <w:hideMark/>
          </w:tcPr>
          <w:p w:rsidR="00300F16" w:rsidRPr="00B628EE" w:rsidRDefault="00300F16" w:rsidP="00EC7993">
            <w:pPr>
              <w:widowControl/>
              <w:jc w:val="center"/>
              <w:rPr>
                <w:rFonts w:asciiTheme="minorEastAsia" w:eastAsiaTheme="minorEastAsia" w:hAnsiTheme="minorEastAsia" w:cs="宋体"/>
                <w:color w:val="000000"/>
                <w:kern w:val="0"/>
                <w:sz w:val="15"/>
                <w:szCs w:val="15"/>
              </w:rPr>
            </w:pPr>
            <w:r w:rsidRPr="00B628EE">
              <w:rPr>
                <w:rFonts w:asciiTheme="minorEastAsia" w:eastAsiaTheme="minorEastAsia" w:hAnsiTheme="minorEastAsia" w:cs="宋体" w:hint="eastAsia"/>
                <w:color w:val="000000"/>
                <w:kern w:val="0"/>
                <w:sz w:val="15"/>
                <w:szCs w:val="15"/>
              </w:rPr>
              <w:t xml:space="preserve">　</w:t>
            </w:r>
          </w:p>
        </w:tc>
      </w:tr>
      <w:tr w:rsidR="00EC7993" w:rsidRPr="00B628EE" w:rsidTr="00300F16">
        <w:trPr>
          <w:trHeight w:val="5610"/>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13</w:t>
            </w:r>
          </w:p>
        </w:tc>
        <w:tc>
          <w:tcPr>
            <w:tcW w:w="259"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行政执法</w:t>
            </w:r>
          </w:p>
        </w:tc>
        <w:tc>
          <w:tcPr>
            <w:tcW w:w="362"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非正常户公告</w:t>
            </w:r>
          </w:p>
        </w:tc>
        <w:tc>
          <w:tcPr>
            <w:tcW w:w="1217"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纳税人为企业或单位的，公告企业或单位的名称、纳税人识别号、法定代表人或负责人姓名、居民身份证或其他有效身份证件号码（隐去出生年月日）、经营地点；纳税人为个体工商户的，公告业户名称、业主姓名、纳税人识别号、居民身份证或其他有效身份证件号码（隐去出生年月日）、经营地点</w:t>
            </w:r>
          </w:p>
        </w:tc>
        <w:tc>
          <w:tcPr>
            <w:tcW w:w="288"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防城区税务局</w:t>
            </w:r>
          </w:p>
        </w:tc>
        <w:tc>
          <w:tcPr>
            <w:tcW w:w="403"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《税收征收管理法》、《税收征收管理法实施细则》、《关于进一步完善税务登记管理有关问题的公告》</w:t>
            </w:r>
          </w:p>
        </w:tc>
        <w:tc>
          <w:tcPr>
            <w:tcW w:w="461" w:type="pct"/>
            <w:tcBorders>
              <w:top w:val="single" w:sz="4" w:space="0" w:color="auto"/>
              <w:left w:val="nil"/>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在非正常户认定的次月公告非正常户</w:t>
            </w:r>
          </w:p>
        </w:tc>
        <w:tc>
          <w:tcPr>
            <w:tcW w:w="345" w:type="pct"/>
            <w:tcBorders>
              <w:top w:val="single" w:sz="4" w:space="0" w:color="auto"/>
              <w:left w:val="nil"/>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政府网站■ 其他：办税服务厅     </w:t>
            </w:r>
          </w:p>
        </w:tc>
        <w:tc>
          <w:tcPr>
            <w:tcW w:w="171" w:type="pct"/>
            <w:tcBorders>
              <w:top w:val="single" w:sz="4" w:space="0" w:color="auto"/>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229"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159"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4"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r>
      <w:tr w:rsidR="00EC7993" w:rsidRPr="00B628EE" w:rsidTr="00EC7993">
        <w:trPr>
          <w:trHeight w:val="4275"/>
        </w:trPr>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lastRenderedPageBreak/>
              <w:t>14</w:t>
            </w:r>
          </w:p>
        </w:tc>
        <w:tc>
          <w:tcPr>
            <w:tcW w:w="259"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行政执法</w:t>
            </w:r>
          </w:p>
        </w:tc>
        <w:tc>
          <w:tcPr>
            <w:tcW w:w="362"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欠税公告</w:t>
            </w:r>
          </w:p>
        </w:tc>
        <w:tc>
          <w:tcPr>
            <w:tcW w:w="1217"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企业或单位欠税的：公告企业或单位的名称、纳税人识别号、法定代表人或负责人姓名、居民身份证或其他有效身份证件号码（隐去出生年月日）、经营地点、欠税税种、欠税余额和当期新发生的欠税金额；</w:t>
            </w:r>
          </w:p>
        </w:tc>
        <w:tc>
          <w:tcPr>
            <w:tcW w:w="288"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防城区税务局</w:t>
            </w:r>
          </w:p>
        </w:tc>
        <w:tc>
          <w:tcPr>
            <w:tcW w:w="403"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《税收征收管理法》、《税收征收管理法实施细则》、《欠税公告办法（试行）》</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企业或单位欠税的，每季公告一次；个体工商户和其他个人欠税的，每半年公告一次；走逃、失踪的纳税户以及其他经税务机关查无下落的非正常户欠税的，随时公告</w:t>
            </w:r>
          </w:p>
        </w:tc>
        <w:tc>
          <w:tcPr>
            <w:tcW w:w="345"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政府网站■ 其他：办税服务厅    </w:t>
            </w:r>
          </w:p>
        </w:tc>
        <w:tc>
          <w:tcPr>
            <w:tcW w:w="171"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229"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159"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4"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r>
      <w:tr w:rsidR="00EC7993" w:rsidRPr="00B628EE" w:rsidTr="00EC7993">
        <w:trPr>
          <w:trHeight w:val="3825"/>
        </w:trPr>
        <w:tc>
          <w:tcPr>
            <w:tcW w:w="245"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59"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362"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1217"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个体工商户欠税的：公告业户名称、业主姓名、纳税人识别号、居民身份证或其他有效身份证件号码（隐去出生年月日）、经营地点、欠税税种、欠税余额和当期新发生的欠税金额；</w:t>
            </w:r>
          </w:p>
        </w:tc>
        <w:tc>
          <w:tcPr>
            <w:tcW w:w="288" w:type="pct"/>
            <w:vMerge w:val="restart"/>
            <w:tcBorders>
              <w:top w:val="nil"/>
              <w:left w:val="single" w:sz="4" w:space="0" w:color="auto"/>
              <w:bottom w:val="single" w:sz="4" w:space="0" w:color="000000"/>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防城区税务局</w:t>
            </w:r>
          </w:p>
        </w:tc>
        <w:tc>
          <w:tcPr>
            <w:tcW w:w="403"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461"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345"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其他：办税服务厅                                                          </w:t>
            </w:r>
          </w:p>
        </w:tc>
        <w:tc>
          <w:tcPr>
            <w:tcW w:w="171"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88"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29"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88"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159"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84"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r>
      <w:tr w:rsidR="00EC7993" w:rsidRPr="00B628EE" w:rsidTr="00EC7993">
        <w:trPr>
          <w:trHeight w:val="3150"/>
        </w:trPr>
        <w:tc>
          <w:tcPr>
            <w:tcW w:w="245"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59"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362"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1217"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个人（不含个体工商户）欠税的：公告其姓名、居民身份证或其他有效身份证件号码（隐去出生年月日）、欠税税种、欠税余额和当期新发生的欠税金额                                                                               </w:t>
            </w:r>
          </w:p>
        </w:tc>
        <w:tc>
          <w:tcPr>
            <w:tcW w:w="288" w:type="pct"/>
            <w:vMerge/>
            <w:tcBorders>
              <w:top w:val="nil"/>
              <w:left w:val="single" w:sz="4" w:space="0" w:color="auto"/>
              <w:bottom w:val="single" w:sz="4" w:space="0" w:color="000000"/>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403"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461"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345"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left"/>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 xml:space="preserve">　</w:t>
            </w:r>
          </w:p>
        </w:tc>
        <w:tc>
          <w:tcPr>
            <w:tcW w:w="171"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88"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29"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88"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159"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84"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r>
      <w:tr w:rsidR="00EC7993" w:rsidRPr="00B628EE" w:rsidTr="00EC7993">
        <w:trPr>
          <w:trHeight w:val="2250"/>
        </w:trPr>
        <w:tc>
          <w:tcPr>
            <w:tcW w:w="245"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59"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362"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1217"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对走逃、失踪的纳税户以及其他经税务机关查无下落的纳税人欠税的，由各省级和计划单列市税务局公告 </w:t>
            </w:r>
          </w:p>
        </w:tc>
        <w:tc>
          <w:tcPr>
            <w:tcW w:w="288" w:type="pct"/>
            <w:vMerge/>
            <w:tcBorders>
              <w:top w:val="nil"/>
              <w:left w:val="single" w:sz="4" w:space="0" w:color="auto"/>
              <w:bottom w:val="single" w:sz="4" w:space="0" w:color="000000"/>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403"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461"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345"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left"/>
              <w:rPr>
                <w:rFonts w:asciiTheme="minorEastAsia" w:eastAsiaTheme="minorEastAsia" w:hAnsiTheme="minorEastAsia" w:cs="宋体"/>
                <w:color w:val="000000"/>
                <w:kern w:val="0"/>
                <w:sz w:val="22"/>
              </w:rPr>
            </w:pPr>
            <w:r w:rsidRPr="00B628EE">
              <w:rPr>
                <w:rFonts w:asciiTheme="minorEastAsia" w:eastAsiaTheme="minorEastAsia" w:hAnsiTheme="minorEastAsia" w:cs="宋体" w:hint="eastAsia"/>
                <w:color w:val="000000"/>
                <w:kern w:val="0"/>
                <w:sz w:val="22"/>
              </w:rPr>
              <w:t xml:space="preserve">　</w:t>
            </w:r>
          </w:p>
        </w:tc>
        <w:tc>
          <w:tcPr>
            <w:tcW w:w="171"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88"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29"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88"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159"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84"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r>
      <w:tr w:rsidR="00EC7993" w:rsidRPr="00B628EE" w:rsidTr="00EC7993">
        <w:trPr>
          <w:trHeight w:val="2685"/>
        </w:trPr>
        <w:tc>
          <w:tcPr>
            <w:tcW w:w="245"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15</w:t>
            </w:r>
          </w:p>
        </w:tc>
        <w:tc>
          <w:tcPr>
            <w:tcW w:w="259"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行政执法</w:t>
            </w:r>
          </w:p>
        </w:tc>
        <w:tc>
          <w:tcPr>
            <w:tcW w:w="362"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个体工商户定额公示公告</w:t>
            </w:r>
          </w:p>
        </w:tc>
        <w:tc>
          <w:tcPr>
            <w:tcW w:w="1217"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纳税人名称、统一社会信息代码（纳税人识别号）、生产经营地址、定额项目、行业类别、核定定额、应纳税额、定额执行起止日期、主管税务机关</w:t>
            </w:r>
          </w:p>
        </w:tc>
        <w:tc>
          <w:tcPr>
            <w:tcW w:w="288" w:type="pct"/>
            <w:vMerge w:val="restart"/>
            <w:tcBorders>
              <w:top w:val="nil"/>
              <w:left w:val="single" w:sz="4" w:space="0" w:color="auto"/>
              <w:bottom w:val="single" w:sz="4" w:space="0" w:color="000000"/>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防城区税务局</w:t>
            </w:r>
          </w:p>
        </w:tc>
        <w:tc>
          <w:tcPr>
            <w:tcW w:w="403"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《关于印发个体工商户税收定期定额征收管理文书的通知》、《关于个体工商户定期定额征收管理有关</w:t>
            </w:r>
            <w:r w:rsidRPr="00B628EE">
              <w:rPr>
                <w:rFonts w:asciiTheme="minorEastAsia" w:eastAsiaTheme="minorEastAsia" w:hAnsiTheme="minorEastAsia" w:cs="宋体" w:hint="eastAsia"/>
                <w:color w:val="000000"/>
                <w:kern w:val="0"/>
                <w:sz w:val="18"/>
                <w:szCs w:val="18"/>
              </w:rPr>
              <w:lastRenderedPageBreak/>
              <w:t>问题的通知》</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lastRenderedPageBreak/>
              <w:t>自该政府信息形成或者变更之日起20个工作日内及时公开</w:t>
            </w:r>
          </w:p>
        </w:tc>
        <w:tc>
          <w:tcPr>
            <w:tcW w:w="345"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政府网站  </w:t>
            </w:r>
          </w:p>
        </w:tc>
        <w:tc>
          <w:tcPr>
            <w:tcW w:w="171"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229"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159"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4" w:type="pct"/>
            <w:vMerge w:val="restar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r>
      <w:tr w:rsidR="00EC7993" w:rsidRPr="00B628EE" w:rsidTr="00EC7993">
        <w:trPr>
          <w:trHeight w:val="450"/>
        </w:trPr>
        <w:tc>
          <w:tcPr>
            <w:tcW w:w="245"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59"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362"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1217"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88" w:type="pct"/>
            <w:vMerge/>
            <w:tcBorders>
              <w:top w:val="nil"/>
              <w:left w:val="single" w:sz="4" w:space="0" w:color="auto"/>
              <w:bottom w:val="single" w:sz="4" w:space="0" w:color="000000"/>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403"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461"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345"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其他：办税</w:t>
            </w:r>
            <w:r w:rsidRPr="00B628EE">
              <w:rPr>
                <w:rFonts w:asciiTheme="minorEastAsia" w:eastAsiaTheme="minorEastAsia" w:hAnsiTheme="minorEastAsia" w:cs="宋体" w:hint="eastAsia"/>
                <w:color w:val="000000"/>
                <w:kern w:val="0"/>
                <w:sz w:val="18"/>
                <w:szCs w:val="18"/>
              </w:rPr>
              <w:lastRenderedPageBreak/>
              <w:t xml:space="preserve">服务厅                                                          </w:t>
            </w:r>
          </w:p>
        </w:tc>
        <w:tc>
          <w:tcPr>
            <w:tcW w:w="171"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88"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29"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88"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159"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c>
          <w:tcPr>
            <w:tcW w:w="284" w:type="pct"/>
            <w:vMerge/>
            <w:tcBorders>
              <w:top w:val="nil"/>
              <w:left w:val="single" w:sz="4" w:space="0" w:color="auto"/>
              <w:bottom w:val="single" w:sz="4" w:space="0" w:color="auto"/>
              <w:right w:val="single" w:sz="4" w:space="0" w:color="auto"/>
            </w:tcBorders>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p>
        </w:tc>
      </w:tr>
      <w:tr w:rsidR="00EC7993" w:rsidRPr="00B628EE" w:rsidTr="00EC7993">
        <w:trPr>
          <w:trHeight w:val="5610"/>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lastRenderedPageBreak/>
              <w:t>16</w:t>
            </w:r>
          </w:p>
        </w:tc>
        <w:tc>
          <w:tcPr>
            <w:tcW w:w="259"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行政执法</w:t>
            </w:r>
          </w:p>
        </w:tc>
        <w:tc>
          <w:tcPr>
            <w:tcW w:w="362"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委托代征公告</w:t>
            </w:r>
          </w:p>
        </w:tc>
        <w:tc>
          <w:tcPr>
            <w:tcW w:w="1217"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税务机关和代征人的名称、联系电话,代征人为行政、事业、企业单位及其他社会组织的，应包括法定代表人或负责人姓名和地址；代征人为自然人的，应包括姓名、户口所在地、现居住地址；委托代征的范围和期限；委托代征的税种及附加、计税依据及税率税务机关确定的其他需要公告的事项</w:t>
            </w:r>
          </w:p>
        </w:tc>
        <w:tc>
          <w:tcPr>
            <w:tcW w:w="288"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left"/>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防城区税务局</w:t>
            </w:r>
          </w:p>
        </w:tc>
        <w:tc>
          <w:tcPr>
            <w:tcW w:w="403"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《税收征收管理法》、《税收征收管理法实施细则》、《国家税务总局关于发布＜委托代征管理办法＞的公告》</w:t>
            </w:r>
          </w:p>
        </w:tc>
        <w:tc>
          <w:tcPr>
            <w:tcW w:w="461"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自该政府信息形成或者变更之日起20个工作日内及时公开</w:t>
            </w:r>
          </w:p>
        </w:tc>
        <w:tc>
          <w:tcPr>
            <w:tcW w:w="345"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政府网站■ 其他：办税服务厅    </w:t>
            </w:r>
          </w:p>
        </w:tc>
        <w:tc>
          <w:tcPr>
            <w:tcW w:w="171"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229"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8"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c>
          <w:tcPr>
            <w:tcW w:w="159"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w:t>
            </w:r>
          </w:p>
        </w:tc>
        <w:tc>
          <w:tcPr>
            <w:tcW w:w="284" w:type="pct"/>
            <w:tcBorders>
              <w:top w:val="nil"/>
              <w:left w:val="nil"/>
              <w:bottom w:val="single" w:sz="4" w:space="0" w:color="auto"/>
              <w:right w:val="single" w:sz="4" w:space="0" w:color="auto"/>
            </w:tcBorders>
            <w:shd w:val="clear" w:color="auto" w:fill="auto"/>
            <w:vAlign w:val="center"/>
            <w:hideMark/>
          </w:tcPr>
          <w:p w:rsidR="00EC7993" w:rsidRPr="00B628EE" w:rsidRDefault="00EC7993" w:rsidP="00EC7993">
            <w:pPr>
              <w:widowControl/>
              <w:jc w:val="center"/>
              <w:rPr>
                <w:rFonts w:asciiTheme="minorEastAsia" w:eastAsiaTheme="minorEastAsia" w:hAnsiTheme="minorEastAsia" w:cs="宋体"/>
                <w:color w:val="000000"/>
                <w:kern w:val="0"/>
                <w:sz w:val="18"/>
                <w:szCs w:val="18"/>
              </w:rPr>
            </w:pPr>
            <w:r w:rsidRPr="00B628EE">
              <w:rPr>
                <w:rFonts w:asciiTheme="minorEastAsia" w:eastAsiaTheme="minorEastAsia" w:hAnsiTheme="minorEastAsia" w:cs="宋体" w:hint="eastAsia"/>
                <w:color w:val="000000"/>
                <w:kern w:val="0"/>
                <w:sz w:val="18"/>
                <w:szCs w:val="18"/>
              </w:rPr>
              <w:t xml:space="preserve">　</w:t>
            </w:r>
          </w:p>
        </w:tc>
      </w:tr>
    </w:tbl>
    <w:p w:rsidR="00914F2F" w:rsidRPr="00B628EE" w:rsidRDefault="00914F2F">
      <w:pPr>
        <w:pStyle w:val="1"/>
        <w:jc w:val="center"/>
        <w:rPr>
          <w:rFonts w:asciiTheme="minorEastAsia" w:eastAsiaTheme="minorEastAsia" w:hAnsiTheme="minorEastAsia"/>
          <w:b w:val="0"/>
          <w:bCs w:val="0"/>
          <w:color w:val="000000" w:themeColor="text1"/>
          <w:sz w:val="30"/>
        </w:rPr>
      </w:pPr>
      <w:r w:rsidRPr="00B628EE">
        <w:rPr>
          <w:rFonts w:asciiTheme="minorEastAsia" w:eastAsiaTheme="minorEastAsia" w:hAnsiTheme="minorEastAsia"/>
          <w:color w:val="000000" w:themeColor="text1"/>
        </w:rPr>
        <w:br w:type="page"/>
      </w:r>
      <w:bookmarkStart w:id="25" w:name="_Toc24724729"/>
      <w:r w:rsidRPr="00B628EE">
        <w:rPr>
          <w:rFonts w:asciiTheme="minorEastAsia" w:eastAsiaTheme="minorEastAsia" w:hAnsiTheme="minorEastAsia" w:hint="eastAsia"/>
          <w:b w:val="0"/>
          <w:bCs w:val="0"/>
          <w:color w:val="000000" w:themeColor="text1"/>
          <w:sz w:val="30"/>
        </w:rPr>
        <w:lastRenderedPageBreak/>
        <w:t>（二十六）扶贫领域基层政务公开标准目录</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
        <w:gridCol w:w="518"/>
        <w:gridCol w:w="1420"/>
        <w:gridCol w:w="2846"/>
        <w:gridCol w:w="560"/>
        <w:gridCol w:w="2545"/>
        <w:gridCol w:w="953"/>
        <w:gridCol w:w="1074"/>
        <w:gridCol w:w="479"/>
        <w:gridCol w:w="519"/>
        <w:gridCol w:w="436"/>
        <w:gridCol w:w="562"/>
        <w:gridCol w:w="436"/>
        <w:gridCol w:w="670"/>
      </w:tblGrid>
      <w:tr w:rsidR="00493CEC" w:rsidRPr="00B628EE" w:rsidTr="00ED783B">
        <w:trPr>
          <w:cantSplit/>
        </w:trPr>
        <w:tc>
          <w:tcPr>
            <w:tcW w:w="161" w:type="pct"/>
            <w:vMerge w:val="restart"/>
            <w:vAlign w:val="center"/>
          </w:tcPr>
          <w:p w:rsidR="00493CEC" w:rsidRPr="00B628EE" w:rsidRDefault="00493CEC" w:rsidP="00ED783B">
            <w:pPr>
              <w:widowControl/>
              <w:jc w:val="center"/>
              <w:rPr>
                <w:rFonts w:asciiTheme="minorEastAsia" w:eastAsiaTheme="minorEastAsia" w:hAnsiTheme="minorEastAsia"/>
                <w:color w:val="000000" w:themeColor="text1"/>
                <w:kern w:val="0"/>
                <w:sz w:val="22"/>
              </w:rPr>
            </w:pPr>
            <w:r w:rsidRPr="00B628EE">
              <w:rPr>
                <w:rFonts w:asciiTheme="minorEastAsia" w:eastAsiaTheme="minorEastAsia" w:hAnsiTheme="minorEastAsia"/>
                <w:color w:val="000000" w:themeColor="text1"/>
                <w:kern w:val="0"/>
                <w:sz w:val="22"/>
              </w:rPr>
              <w:t>序号</w:t>
            </w:r>
          </w:p>
        </w:tc>
        <w:tc>
          <w:tcPr>
            <w:tcW w:w="720" w:type="pct"/>
            <w:gridSpan w:val="2"/>
            <w:vAlign w:val="center"/>
          </w:tcPr>
          <w:p w:rsidR="00493CEC" w:rsidRPr="00B628EE" w:rsidRDefault="00493CEC" w:rsidP="00ED783B">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公开事项</w:t>
            </w:r>
          </w:p>
        </w:tc>
        <w:tc>
          <w:tcPr>
            <w:tcW w:w="1058" w:type="pct"/>
            <w:vMerge w:val="restart"/>
            <w:vAlign w:val="center"/>
          </w:tcPr>
          <w:p w:rsidR="00493CEC" w:rsidRPr="00B628EE" w:rsidRDefault="00493CEC" w:rsidP="00ED783B">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公开内容（要素）</w:t>
            </w:r>
          </w:p>
        </w:tc>
        <w:tc>
          <w:tcPr>
            <w:tcW w:w="208" w:type="pct"/>
            <w:vMerge w:val="restart"/>
            <w:vAlign w:val="center"/>
          </w:tcPr>
          <w:p w:rsidR="00493CEC" w:rsidRPr="00B628EE" w:rsidRDefault="00493CEC" w:rsidP="00ED783B">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公开主体</w:t>
            </w:r>
          </w:p>
        </w:tc>
        <w:tc>
          <w:tcPr>
            <w:tcW w:w="946" w:type="pct"/>
            <w:vMerge w:val="restart"/>
            <w:vAlign w:val="center"/>
          </w:tcPr>
          <w:p w:rsidR="00493CEC" w:rsidRPr="00B628EE" w:rsidRDefault="00493CEC" w:rsidP="00ED783B">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公开依据</w:t>
            </w:r>
          </w:p>
        </w:tc>
        <w:tc>
          <w:tcPr>
            <w:tcW w:w="354" w:type="pct"/>
            <w:vMerge w:val="restart"/>
            <w:vAlign w:val="center"/>
          </w:tcPr>
          <w:p w:rsidR="00493CEC" w:rsidRPr="00B628EE" w:rsidRDefault="00493CEC" w:rsidP="00ED783B">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公开时限</w:t>
            </w:r>
          </w:p>
        </w:tc>
        <w:tc>
          <w:tcPr>
            <w:tcW w:w="399" w:type="pct"/>
            <w:vMerge w:val="restart"/>
            <w:vAlign w:val="center"/>
          </w:tcPr>
          <w:p w:rsidR="00493CEC" w:rsidRPr="00B628EE" w:rsidRDefault="00493CEC" w:rsidP="00ED783B">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公开渠道和载体</w:t>
            </w:r>
          </w:p>
        </w:tc>
        <w:tc>
          <w:tcPr>
            <w:tcW w:w="371" w:type="pct"/>
            <w:gridSpan w:val="2"/>
            <w:vAlign w:val="center"/>
          </w:tcPr>
          <w:p w:rsidR="00493CEC" w:rsidRPr="00B628EE" w:rsidRDefault="00493CEC" w:rsidP="00ED783B">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公开对象</w:t>
            </w:r>
          </w:p>
        </w:tc>
        <w:tc>
          <w:tcPr>
            <w:tcW w:w="371" w:type="pct"/>
            <w:gridSpan w:val="2"/>
            <w:vAlign w:val="center"/>
          </w:tcPr>
          <w:p w:rsidR="00493CEC" w:rsidRPr="00B628EE" w:rsidRDefault="00493CEC" w:rsidP="00ED783B">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公开方式</w:t>
            </w:r>
          </w:p>
        </w:tc>
        <w:tc>
          <w:tcPr>
            <w:tcW w:w="413" w:type="pct"/>
            <w:gridSpan w:val="2"/>
            <w:vAlign w:val="center"/>
          </w:tcPr>
          <w:p w:rsidR="00493CEC" w:rsidRPr="00B628EE" w:rsidRDefault="00493CEC" w:rsidP="00ED783B">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公开层级</w:t>
            </w:r>
          </w:p>
        </w:tc>
      </w:tr>
      <w:tr w:rsidR="00493CEC" w:rsidRPr="00B628EE" w:rsidTr="00ED783B">
        <w:trPr>
          <w:cantSplit/>
        </w:trPr>
        <w:tc>
          <w:tcPr>
            <w:tcW w:w="161" w:type="pct"/>
            <w:vMerge/>
            <w:vAlign w:val="center"/>
          </w:tcPr>
          <w:p w:rsidR="00493CEC" w:rsidRPr="00B628EE" w:rsidRDefault="00493CEC" w:rsidP="00ED783B">
            <w:pPr>
              <w:widowControl/>
              <w:jc w:val="center"/>
              <w:rPr>
                <w:rFonts w:asciiTheme="minorEastAsia" w:eastAsiaTheme="minorEastAsia" w:hAnsiTheme="minorEastAsia"/>
                <w:color w:val="000000" w:themeColor="text1"/>
                <w:kern w:val="0"/>
                <w:sz w:val="22"/>
              </w:rPr>
            </w:pPr>
          </w:p>
        </w:tc>
        <w:tc>
          <w:tcPr>
            <w:tcW w:w="193" w:type="pct"/>
            <w:vAlign w:val="center"/>
          </w:tcPr>
          <w:p w:rsidR="00493CEC" w:rsidRPr="00B628EE" w:rsidRDefault="00493CEC" w:rsidP="00ED783B">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一级事项</w:t>
            </w:r>
          </w:p>
        </w:tc>
        <w:tc>
          <w:tcPr>
            <w:tcW w:w="528" w:type="pct"/>
            <w:vAlign w:val="center"/>
          </w:tcPr>
          <w:p w:rsidR="00493CEC" w:rsidRPr="00B628EE" w:rsidRDefault="00493CEC" w:rsidP="00ED783B">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二级事项</w:t>
            </w:r>
          </w:p>
        </w:tc>
        <w:tc>
          <w:tcPr>
            <w:tcW w:w="1058" w:type="pct"/>
            <w:vMerge/>
            <w:vAlign w:val="center"/>
          </w:tcPr>
          <w:p w:rsidR="00493CEC" w:rsidRPr="00B628EE" w:rsidRDefault="00493CEC" w:rsidP="00ED783B">
            <w:pPr>
              <w:widowControl/>
              <w:jc w:val="center"/>
              <w:rPr>
                <w:rFonts w:asciiTheme="minorEastAsia" w:eastAsiaTheme="minorEastAsia" w:hAnsiTheme="minorEastAsia" w:cs="宋体"/>
                <w:color w:val="000000" w:themeColor="text1"/>
                <w:kern w:val="0"/>
                <w:sz w:val="22"/>
              </w:rPr>
            </w:pPr>
          </w:p>
        </w:tc>
        <w:tc>
          <w:tcPr>
            <w:tcW w:w="208" w:type="pct"/>
            <w:vMerge/>
            <w:vAlign w:val="center"/>
          </w:tcPr>
          <w:p w:rsidR="00493CEC" w:rsidRPr="00B628EE" w:rsidRDefault="00493CEC" w:rsidP="00ED783B">
            <w:pPr>
              <w:widowControl/>
              <w:jc w:val="center"/>
              <w:rPr>
                <w:rFonts w:asciiTheme="minorEastAsia" w:eastAsiaTheme="minorEastAsia" w:hAnsiTheme="minorEastAsia" w:cs="宋体"/>
                <w:color w:val="000000" w:themeColor="text1"/>
                <w:kern w:val="0"/>
                <w:sz w:val="22"/>
              </w:rPr>
            </w:pPr>
          </w:p>
        </w:tc>
        <w:tc>
          <w:tcPr>
            <w:tcW w:w="946" w:type="pct"/>
            <w:vMerge/>
            <w:vAlign w:val="center"/>
          </w:tcPr>
          <w:p w:rsidR="00493CEC" w:rsidRPr="00B628EE" w:rsidRDefault="00493CEC" w:rsidP="00ED783B">
            <w:pPr>
              <w:widowControl/>
              <w:jc w:val="center"/>
              <w:rPr>
                <w:rFonts w:asciiTheme="minorEastAsia" w:eastAsiaTheme="minorEastAsia" w:hAnsiTheme="minorEastAsia" w:cs="宋体"/>
                <w:color w:val="000000" w:themeColor="text1"/>
                <w:kern w:val="0"/>
                <w:sz w:val="22"/>
              </w:rPr>
            </w:pPr>
          </w:p>
        </w:tc>
        <w:tc>
          <w:tcPr>
            <w:tcW w:w="354" w:type="pct"/>
            <w:vMerge/>
            <w:vAlign w:val="center"/>
          </w:tcPr>
          <w:p w:rsidR="00493CEC" w:rsidRPr="00B628EE" w:rsidRDefault="00493CEC" w:rsidP="00ED783B">
            <w:pPr>
              <w:widowControl/>
              <w:jc w:val="center"/>
              <w:rPr>
                <w:rFonts w:asciiTheme="minorEastAsia" w:eastAsiaTheme="minorEastAsia" w:hAnsiTheme="minorEastAsia" w:cs="宋体"/>
                <w:color w:val="000000" w:themeColor="text1"/>
                <w:kern w:val="0"/>
                <w:sz w:val="22"/>
              </w:rPr>
            </w:pPr>
          </w:p>
        </w:tc>
        <w:tc>
          <w:tcPr>
            <w:tcW w:w="399" w:type="pct"/>
            <w:vMerge/>
            <w:vAlign w:val="center"/>
          </w:tcPr>
          <w:p w:rsidR="00493CEC" w:rsidRPr="00B628EE" w:rsidRDefault="00493CEC" w:rsidP="00ED783B">
            <w:pPr>
              <w:widowControl/>
              <w:jc w:val="center"/>
              <w:rPr>
                <w:rFonts w:asciiTheme="minorEastAsia" w:eastAsiaTheme="minorEastAsia" w:hAnsiTheme="minorEastAsia" w:cs="宋体"/>
                <w:color w:val="000000" w:themeColor="text1"/>
                <w:kern w:val="0"/>
                <w:sz w:val="22"/>
              </w:rPr>
            </w:pPr>
          </w:p>
        </w:tc>
        <w:tc>
          <w:tcPr>
            <w:tcW w:w="178" w:type="pct"/>
            <w:vAlign w:val="center"/>
          </w:tcPr>
          <w:p w:rsidR="00493CEC" w:rsidRPr="00B628EE" w:rsidRDefault="00493CEC" w:rsidP="00ED783B">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全社会</w:t>
            </w:r>
          </w:p>
        </w:tc>
        <w:tc>
          <w:tcPr>
            <w:tcW w:w="193" w:type="pct"/>
            <w:vAlign w:val="center"/>
          </w:tcPr>
          <w:p w:rsidR="00493CEC" w:rsidRPr="00B628EE" w:rsidRDefault="00493CEC" w:rsidP="00ED783B">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特定群众</w:t>
            </w:r>
          </w:p>
        </w:tc>
        <w:tc>
          <w:tcPr>
            <w:tcW w:w="162" w:type="pct"/>
            <w:vAlign w:val="center"/>
          </w:tcPr>
          <w:p w:rsidR="00493CEC" w:rsidRPr="00B628EE" w:rsidRDefault="00493CEC" w:rsidP="00ED783B">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主动</w:t>
            </w:r>
          </w:p>
        </w:tc>
        <w:tc>
          <w:tcPr>
            <w:tcW w:w="209" w:type="pct"/>
            <w:vAlign w:val="center"/>
          </w:tcPr>
          <w:p w:rsidR="00493CEC" w:rsidRPr="00B628EE" w:rsidRDefault="00493CEC" w:rsidP="00ED783B">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依申请公开</w:t>
            </w:r>
          </w:p>
        </w:tc>
        <w:tc>
          <w:tcPr>
            <w:tcW w:w="162" w:type="pct"/>
            <w:vAlign w:val="center"/>
          </w:tcPr>
          <w:p w:rsidR="00493CEC" w:rsidRPr="00B628EE" w:rsidRDefault="00493CEC" w:rsidP="00ED783B">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县级</w:t>
            </w:r>
          </w:p>
        </w:tc>
        <w:tc>
          <w:tcPr>
            <w:tcW w:w="251" w:type="pct"/>
            <w:vAlign w:val="center"/>
          </w:tcPr>
          <w:p w:rsidR="00493CEC" w:rsidRPr="00B628EE" w:rsidRDefault="00493CEC" w:rsidP="00ED783B">
            <w:pPr>
              <w:widowControl/>
              <w:jc w:val="center"/>
              <w:rPr>
                <w:rFonts w:asciiTheme="minorEastAsia" w:eastAsiaTheme="minorEastAsia" w:hAnsiTheme="minorEastAsia" w:cs="宋体"/>
                <w:color w:val="000000" w:themeColor="text1"/>
                <w:kern w:val="0"/>
                <w:sz w:val="22"/>
              </w:rPr>
            </w:pPr>
            <w:r w:rsidRPr="00B628EE">
              <w:rPr>
                <w:rFonts w:asciiTheme="minorEastAsia" w:eastAsiaTheme="minorEastAsia" w:hAnsiTheme="minorEastAsia" w:cs="宋体" w:hint="eastAsia"/>
                <w:color w:val="000000" w:themeColor="text1"/>
                <w:kern w:val="0"/>
                <w:sz w:val="22"/>
              </w:rPr>
              <w:t>乡、村级</w:t>
            </w:r>
          </w:p>
        </w:tc>
      </w:tr>
      <w:tr w:rsidR="00493CEC" w:rsidRPr="00B628EE" w:rsidTr="00ED783B">
        <w:trPr>
          <w:cantSplit/>
        </w:trPr>
        <w:tc>
          <w:tcPr>
            <w:tcW w:w="16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1</w:t>
            </w:r>
          </w:p>
        </w:tc>
        <w:tc>
          <w:tcPr>
            <w:tcW w:w="193" w:type="pct"/>
            <w:vMerge w:val="restar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政策文件</w:t>
            </w:r>
          </w:p>
        </w:tc>
        <w:tc>
          <w:tcPr>
            <w:tcW w:w="52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行政法规、规章</w:t>
            </w:r>
          </w:p>
        </w:tc>
        <w:tc>
          <w:tcPr>
            <w:tcW w:w="105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·中央及地方政府涉及扶贫领域的行政法规</w:t>
            </w:r>
            <w:r w:rsidRPr="00B628EE">
              <w:rPr>
                <w:rFonts w:asciiTheme="minorEastAsia" w:eastAsiaTheme="minorEastAsia" w:hAnsiTheme="minorEastAsia" w:hint="eastAsia"/>
                <w:color w:val="000000" w:themeColor="text1"/>
                <w:sz w:val="18"/>
                <w:szCs w:val="18"/>
              </w:rPr>
              <w:br/>
              <w:t>·中央及地方政府涉及扶贫领域的规章</w:t>
            </w:r>
          </w:p>
        </w:tc>
        <w:tc>
          <w:tcPr>
            <w:tcW w:w="20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防城区扶贫办</w:t>
            </w:r>
          </w:p>
        </w:tc>
        <w:tc>
          <w:tcPr>
            <w:tcW w:w="946"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w:t>
            </w:r>
          </w:p>
        </w:tc>
        <w:tc>
          <w:tcPr>
            <w:tcW w:w="354"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9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■政务服务中心</w:t>
            </w:r>
          </w:p>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■社区/企事业单位/村公示栏（电子屏）</w:t>
            </w:r>
          </w:p>
        </w:tc>
        <w:tc>
          <w:tcPr>
            <w:tcW w:w="17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193"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0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5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r>
      <w:tr w:rsidR="00493CEC" w:rsidRPr="00B628EE" w:rsidTr="00ED783B">
        <w:trPr>
          <w:cantSplit/>
        </w:trPr>
        <w:tc>
          <w:tcPr>
            <w:tcW w:w="16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2</w:t>
            </w:r>
          </w:p>
        </w:tc>
        <w:tc>
          <w:tcPr>
            <w:tcW w:w="193" w:type="pct"/>
            <w:vMerge/>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52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规范性文件</w:t>
            </w:r>
          </w:p>
        </w:tc>
        <w:tc>
          <w:tcPr>
            <w:tcW w:w="105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·各级政府及部门涉及扶贫领域的规范性文件</w:t>
            </w:r>
          </w:p>
        </w:tc>
        <w:tc>
          <w:tcPr>
            <w:tcW w:w="20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防城区扶贫办</w:t>
            </w:r>
          </w:p>
        </w:tc>
        <w:tc>
          <w:tcPr>
            <w:tcW w:w="946"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w:t>
            </w:r>
          </w:p>
        </w:tc>
        <w:tc>
          <w:tcPr>
            <w:tcW w:w="354"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9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■政务服务中心</w:t>
            </w:r>
          </w:p>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■社区/企事业单位/村公示栏（电子屏）</w:t>
            </w:r>
          </w:p>
        </w:tc>
        <w:tc>
          <w:tcPr>
            <w:tcW w:w="17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193"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0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5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r>
      <w:tr w:rsidR="00493CEC" w:rsidRPr="00B628EE" w:rsidTr="00ED783B">
        <w:trPr>
          <w:cantSplit/>
        </w:trPr>
        <w:tc>
          <w:tcPr>
            <w:tcW w:w="16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lastRenderedPageBreak/>
              <w:t>3</w:t>
            </w:r>
          </w:p>
        </w:tc>
        <w:tc>
          <w:tcPr>
            <w:tcW w:w="193" w:type="pct"/>
            <w:vMerge/>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52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其他政策文件</w:t>
            </w:r>
          </w:p>
        </w:tc>
        <w:tc>
          <w:tcPr>
            <w:tcW w:w="105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·涉及扶贫领域其他政策文件</w:t>
            </w:r>
          </w:p>
        </w:tc>
        <w:tc>
          <w:tcPr>
            <w:tcW w:w="20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防城区扶贫办</w:t>
            </w:r>
          </w:p>
        </w:tc>
        <w:tc>
          <w:tcPr>
            <w:tcW w:w="946"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《政府信息公开条例》</w:t>
            </w:r>
          </w:p>
        </w:tc>
        <w:tc>
          <w:tcPr>
            <w:tcW w:w="354"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9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■政务服务中心</w:t>
            </w:r>
          </w:p>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■社区/企事业单位/村公示栏（电子屏）</w:t>
            </w:r>
          </w:p>
        </w:tc>
        <w:tc>
          <w:tcPr>
            <w:tcW w:w="17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193"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0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5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r>
      <w:tr w:rsidR="00493CEC" w:rsidRPr="00B628EE" w:rsidTr="00ED783B">
        <w:trPr>
          <w:cantSplit/>
        </w:trPr>
        <w:tc>
          <w:tcPr>
            <w:tcW w:w="16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4</w:t>
            </w:r>
          </w:p>
        </w:tc>
        <w:tc>
          <w:tcPr>
            <w:tcW w:w="193" w:type="pct"/>
            <w:vMerge w:val="restar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扶贫对象</w:t>
            </w:r>
          </w:p>
        </w:tc>
        <w:tc>
          <w:tcPr>
            <w:tcW w:w="52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贫困人口识别</w:t>
            </w:r>
          </w:p>
        </w:tc>
        <w:tc>
          <w:tcPr>
            <w:tcW w:w="105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·识别标准（国定标准、省定标准）</w:t>
            </w:r>
            <w:r w:rsidRPr="00B628EE">
              <w:rPr>
                <w:rFonts w:asciiTheme="minorEastAsia" w:eastAsiaTheme="minorEastAsia" w:hAnsiTheme="minorEastAsia" w:hint="eastAsia"/>
                <w:color w:val="000000" w:themeColor="text1"/>
                <w:sz w:val="18"/>
                <w:szCs w:val="18"/>
              </w:rPr>
              <w:br/>
              <w:t>·识别程序(农户申请、民主评议、公示公告、逐级审核）</w:t>
            </w:r>
            <w:r w:rsidRPr="00B628EE">
              <w:rPr>
                <w:rFonts w:asciiTheme="minorEastAsia" w:eastAsiaTheme="minorEastAsia" w:hAnsiTheme="minorEastAsia" w:hint="eastAsia"/>
                <w:color w:val="000000" w:themeColor="text1"/>
                <w:sz w:val="18"/>
                <w:szCs w:val="18"/>
              </w:rPr>
              <w:br/>
              <w:t>·识别结果(贫困户名单、数量)</w:t>
            </w:r>
          </w:p>
        </w:tc>
        <w:tc>
          <w:tcPr>
            <w:tcW w:w="20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防城区扶贫办</w:t>
            </w:r>
          </w:p>
        </w:tc>
        <w:tc>
          <w:tcPr>
            <w:tcW w:w="946"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《国务院扶贫办扶贫开发建档立卡工作方案》</w:t>
            </w:r>
          </w:p>
        </w:tc>
        <w:tc>
          <w:tcPr>
            <w:tcW w:w="354"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9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■社区/企事业单位/村公示栏（电子屏）</w:t>
            </w:r>
          </w:p>
        </w:tc>
        <w:tc>
          <w:tcPr>
            <w:tcW w:w="17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193"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0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25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r>
      <w:tr w:rsidR="00493CEC" w:rsidRPr="00B628EE" w:rsidTr="00ED783B">
        <w:trPr>
          <w:cantSplit/>
        </w:trPr>
        <w:tc>
          <w:tcPr>
            <w:tcW w:w="16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5</w:t>
            </w:r>
          </w:p>
        </w:tc>
        <w:tc>
          <w:tcPr>
            <w:tcW w:w="193" w:type="pct"/>
            <w:vMerge/>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52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贫困人口退出</w:t>
            </w:r>
          </w:p>
        </w:tc>
        <w:tc>
          <w:tcPr>
            <w:tcW w:w="105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·退出计划</w:t>
            </w:r>
            <w:r w:rsidRPr="00B628EE">
              <w:rPr>
                <w:rFonts w:asciiTheme="minorEastAsia" w:eastAsiaTheme="minorEastAsia" w:hAnsiTheme="minorEastAsia" w:hint="eastAsia"/>
                <w:color w:val="000000" w:themeColor="text1"/>
                <w:sz w:val="18"/>
                <w:szCs w:val="18"/>
              </w:rPr>
              <w:br/>
              <w:t>·退出标准（人均纯收入稳定超过国定标准、实现“两不愁、三保障”）</w:t>
            </w:r>
            <w:r w:rsidRPr="00B628EE">
              <w:rPr>
                <w:rFonts w:asciiTheme="minorEastAsia" w:eastAsiaTheme="minorEastAsia" w:hAnsiTheme="minorEastAsia" w:hint="eastAsia"/>
                <w:color w:val="000000" w:themeColor="text1"/>
                <w:sz w:val="18"/>
                <w:szCs w:val="18"/>
              </w:rPr>
              <w:br/>
              <w:t>·退出程序（民主评议、村两委和驻村工作队核实、贫困户认可、公示公告、退出销号）</w:t>
            </w:r>
            <w:r w:rsidRPr="00B628EE">
              <w:rPr>
                <w:rFonts w:asciiTheme="minorEastAsia" w:eastAsiaTheme="minorEastAsia" w:hAnsiTheme="minorEastAsia" w:hint="eastAsia"/>
                <w:color w:val="000000" w:themeColor="text1"/>
                <w:sz w:val="18"/>
                <w:szCs w:val="18"/>
              </w:rPr>
              <w:br/>
              <w:t>·退出结果（脱贫名单）</w:t>
            </w:r>
          </w:p>
        </w:tc>
        <w:tc>
          <w:tcPr>
            <w:tcW w:w="20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防城区扶贫办</w:t>
            </w:r>
          </w:p>
        </w:tc>
        <w:tc>
          <w:tcPr>
            <w:tcW w:w="946"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《中共中央办公厅、国务院办公厅关于建立贫困退出机制的意见》</w:t>
            </w:r>
          </w:p>
        </w:tc>
        <w:tc>
          <w:tcPr>
            <w:tcW w:w="354"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9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■社区/企事业单位/村公示栏（电子屏）</w:t>
            </w:r>
          </w:p>
        </w:tc>
        <w:tc>
          <w:tcPr>
            <w:tcW w:w="17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193"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0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25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r>
      <w:tr w:rsidR="00493CEC" w:rsidRPr="00B628EE" w:rsidTr="00ED783B">
        <w:trPr>
          <w:cantSplit/>
        </w:trPr>
        <w:tc>
          <w:tcPr>
            <w:tcW w:w="16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6</w:t>
            </w:r>
          </w:p>
        </w:tc>
        <w:tc>
          <w:tcPr>
            <w:tcW w:w="193"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扶贫资金</w:t>
            </w:r>
          </w:p>
        </w:tc>
        <w:tc>
          <w:tcPr>
            <w:tcW w:w="52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财政专项扶贫资金分配结果</w:t>
            </w:r>
          </w:p>
        </w:tc>
        <w:tc>
          <w:tcPr>
            <w:tcW w:w="105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·资金名称</w:t>
            </w:r>
            <w:r w:rsidRPr="00B628EE">
              <w:rPr>
                <w:rFonts w:asciiTheme="minorEastAsia" w:eastAsiaTheme="minorEastAsia" w:hAnsiTheme="minorEastAsia" w:hint="eastAsia"/>
                <w:color w:val="000000" w:themeColor="text1"/>
                <w:sz w:val="18"/>
                <w:szCs w:val="18"/>
              </w:rPr>
              <w:br/>
              <w:t>·分配结果</w:t>
            </w:r>
          </w:p>
        </w:tc>
        <w:tc>
          <w:tcPr>
            <w:tcW w:w="20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防城区扶贫办</w:t>
            </w:r>
          </w:p>
        </w:tc>
        <w:tc>
          <w:tcPr>
            <w:tcW w:w="946"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《国务院扶贫办、财政部关于完善扶贫资金项目公告公示制度的指导意见》</w:t>
            </w:r>
          </w:p>
        </w:tc>
        <w:tc>
          <w:tcPr>
            <w:tcW w:w="354"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资金分配结果下达15个工作日内</w:t>
            </w:r>
          </w:p>
        </w:tc>
        <w:tc>
          <w:tcPr>
            <w:tcW w:w="39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■社区/企事业单位/村公示栏（电子屏）</w:t>
            </w:r>
          </w:p>
        </w:tc>
        <w:tc>
          <w:tcPr>
            <w:tcW w:w="17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193"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0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5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r>
      <w:tr w:rsidR="00493CEC" w:rsidRPr="00B628EE" w:rsidTr="00ED783B">
        <w:trPr>
          <w:cantSplit/>
        </w:trPr>
        <w:tc>
          <w:tcPr>
            <w:tcW w:w="16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lastRenderedPageBreak/>
              <w:t>7</w:t>
            </w:r>
          </w:p>
        </w:tc>
        <w:tc>
          <w:tcPr>
            <w:tcW w:w="193" w:type="pct"/>
            <w:vMerge w:val="restar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扶贫资金</w:t>
            </w:r>
          </w:p>
        </w:tc>
        <w:tc>
          <w:tcPr>
            <w:tcW w:w="52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年度计划</w:t>
            </w:r>
          </w:p>
        </w:tc>
        <w:tc>
          <w:tcPr>
            <w:tcW w:w="105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·年度县级扶贫资金项目计划或贫困县涉农资金统筹整合方案（含调整方案）</w:t>
            </w:r>
            <w:r w:rsidRPr="00B628EE">
              <w:rPr>
                <w:rFonts w:asciiTheme="minorEastAsia" w:eastAsiaTheme="minorEastAsia" w:hAnsiTheme="minorEastAsia" w:hint="eastAsia"/>
                <w:color w:val="000000" w:themeColor="text1"/>
                <w:sz w:val="18"/>
                <w:szCs w:val="18"/>
              </w:rPr>
              <w:br/>
              <w:t>·计划安排情况（资金计划批复文件）</w:t>
            </w:r>
            <w:r w:rsidRPr="00B628EE">
              <w:rPr>
                <w:rFonts w:asciiTheme="minorEastAsia" w:eastAsiaTheme="minorEastAsia" w:hAnsiTheme="minorEastAsia" w:hint="eastAsia"/>
                <w:color w:val="000000" w:themeColor="text1"/>
                <w:sz w:val="18"/>
                <w:szCs w:val="18"/>
              </w:rPr>
              <w:br/>
              <w:t>·计划完成情况（项目建设完成、资金使用、绩效目标和减贫机制实现情况等）</w:t>
            </w:r>
          </w:p>
        </w:tc>
        <w:tc>
          <w:tcPr>
            <w:tcW w:w="20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防城区扶贫办</w:t>
            </w:r>
          </w:p>
        </w:tc>
        <w:tc>
          <w:tcPr>
            <w:tcW w:w="946"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《国务院扶贫办、财政部关于完善扶贫资金项目公告公示制度的指导意见》</w:t>
            </w:r>
          </w:p>
        </w:tc>
        <w:tc>
          <w:tcPr>
            <w:tcW w:w="354"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9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■社区/企事业单位/村公示栏（电子屏）</w:t>
            </w:r>
          </w:p>
        </w:tc>
        <w:tc>
          <w:tcPr>
            <w:tcW w:w="17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193"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0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5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r>
      <w:tr w:rsidR="00493CEC" w:rsidRPr="00B628EE" w:rsidTr="00ED783B">
        <w:trPr>
          <w:cantSplit/>
        </w:trPr>
        <w:tc>
          <w:tcPr>
            <w:tcW w:w="16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8</w:t>
            </w:r>
          </w:p>
        </w:tc>
        <w:tc>
          <w:tcPr>
            <w:tcW w:w="193" w:type="pct"/>
            <w:vMerge/>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52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精准扶贫贷款</w:t>
            </w:r>
          </w:p>
        </w:tc>
        <w:tc>
          <w:tcPr>
            <w:tcW w:w="105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·扶贫小额信贷的贷款对象、用途、额度、期限、利率等情况</w:t>
            </w:r>
            <w:r w:rsidRPr="00B628EE">
              <w:rPr>
                <w:rFonts w:asciiTheme="minorEastAsia" w:eastAsiaTheme="minorEastAsia" w:hAnsiTheme="minorEastAsia" w:hint="eastAsia"/>
                <w:color w:val="000000" w:themeColor="text1"/>
                <w:sz w:val="18"/>
                <w:szCs w:val="18"/>
              </w:rPr>
              <w:br/>
              <w:t>·享受扶贫贴息贷款的企业、专业合作社等经营主体的名称、贷款额度、期限、贴息规模和带贫减贫机制等情况</w:t>
            </w:r>
          </w:p>
        </w:tc>
        <w:tc>
          <w:tcPr>
            <w:tcW w:w="20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防城区扶贫办</w:t>
            </w:r>
          </w:p>
        </w:tc>
        <w:tc>
          <w:tcPr>
            <w:tcW w:w="946"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《国务院扶贫办、财政部关于完善扶贫资金项目公告公示制度的指导意见》</w:t>
            </w:r>
          </w:p>
        </w:tc>
        <w:tc>
          <w:tcPr>
            <w:tcW w:w="354"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每年底前集中公布1次当年情况</w:t>
            </w:r>
          </w:p>
        </w:tc>
        <w:tc>
          <w:tcPr>
            <w:tcW w:w="39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■社区/企事业单位/村公示栏（电子屏）</w:t>
            </w:r>
          </w:p>
        </w:tc>
        <w:tc>
          <w:tcPr>
            <w:tcW w:w="17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193"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0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5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r>
      <w:tr w:rsidR="00493CEC" w:rsidRPr="00B628EE" w:rsidTr="00ED783B">
        <w:trPr>
          <w:cantSplit/>
        </w:trPr>
        <w:tc>
          <w:tcPr>
            <w:tcW w:w="16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9</w:t>
            </w:r>
          </w:p>
        </w:tc>
        <w:tc>
          <w:tcPr>
            <w:tcW w:w="193" w:type="pct"/>
            <w:vMerge/>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52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行业扶贫相关财政资金和东西部扶贫协作财政支援资金使用情况</w:t>
            </w:r>
          </w:p>
        </w:tc>
        <w:tc>
          <w:tcPr>
            <w:tcW w:w="105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项目名称、实施地点、资金规模、实施单位、带贫减贫机制、绩效目标</w:t>
            </w:r>
          </w:p>
        </w:tc>
        <w:tc>
          <w:tcPr>
            <w:tcW w:w="20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防城区扶贫办</w:t>
            </w:r>
          </w:p>
        </w:tc>
        <w:tc>
          <w:tcPr>
            <w:tcW w:w="946"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《国务院扶贫办、财政部关于完善扶贫资金项目公告公示制度的指导意见》</w:t>
            </w:r>
          </w:p>
        </w:tc>
        <w:tc>
          <w:tcPr>
            <w:tcW w:w="354"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9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■社区/企事业单位/村公示栏（电子屏）</w:t>
            </w:r>
          </w:p>
        </w:tc>
        <w:tc>
          <w:tcPr>
            <w:tcW w:w="17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193"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0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5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r>
      <w:tr w:rsidR="00493CEC" w:rsidRPr="00B628EE" w:rsidTr="00ED783B">
        <w:trPr>
          <w:cantSplit/>
        </w:trPr>
        <w:tc>
          <w:tcPr>
            <w:tcW w:w="16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10</w:t>
            </w:r>
          </w:p>
        </w:tc>
        <w:tc>
          <w:tcPr>
            <w:tcW w:w="193" w:type="pct"/>
            <w:vMerge w:val="restar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扶贫项目</w:t>
            </w:r>
          </w:p>
        </w:tc>
        <w:tc>
          <w:tcPr>
            <w:tcW w:w="52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项目库建设</w:t>
            </w:r>
          </w:p>
        </w:tc>
        <w:tc>
          <w:tcPr>
            <w:tcW w:w="105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·申报内容（含项目名称、项目类别、建设性质、实施地点、资金规模和筹资方式、受益对象、绩效目标、群众参与和带贫减贫机制等）</w:t>
            </w:r>
            <w:r w:rsidRPr="00B628EE">
              <w:rPr>
                <w:rFonts w:asciiTheme="minorEastAsia" w:eastAsiaTheme="minorEastAsia" w:hAnsiTheme="minorEastAsia" w:hint="eastAsia"/>
                <w:color w:val="000000" w:themeColor="text1"/>
                <w:sz w:val="18"/>
                <w:szCs w:val="18"/>
              </w:rPr>
              <w:br/>
              <w:t>·申报流程（村申报、乡审核、县审定）</w:t>
            </w:r>
            <w:r w:rsidRPr="00B628EE">
              <w:rPr>
                <w:rFonts w:asciiTheme="minorEastAsia" w:eastAsiaTheme="minorEastAsia" w:hAnsiTheme="minorEastAsia" w:hint="eastAsia"/>
                <w:color w:val="000000" w:themeColor="text1"/>
                <w:sz w:val="18"/>
                <w:szCs w:val="18"/>
              </w:rPr>
              <w:br/>
              <w:t>·申报结果（项目库规模、项目名单）</w:t>
            </w:r>
          </w:p>
        </w:tc>
        <w:tc>
          <w:tcPr>
            <w:tcW w:w="20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防城区扶贫办</w:t>
            </w:r>
          </w:p>
        </w:tc>
        <w:tc>
          <w:tcPr>
            <w:tcW w:w="946"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《国务院扶贫办、财政部关于完善扶贫资金项目公告公示制度的指导意见》《国务院扶贫办关于完善县级脱贫攻坚项目库建设的指导意见》</w:t>
            </w:r>
          </w:p>
        </w:tc>
        <w:tc>
          <w:tcPr>
            <w:tcW w:w="354"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9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■政务服务中心</w:t>
            </w:r>
          </w:p>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■社区/企事业单位/村公示栏（电子屏）</w:t>
            </w:r>
          </w:p>
        </w:tc>
        <w:tc>
          <w:tcPr>
            <w:tcW w:w="17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193"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0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5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r>
      <w:tr w:rsidR="00493CEC" w:rsidRPr="00B628EE" w:rsidTr="00ED783B">
        <w:trPr>
          <w:cantSplit/>
        </w:trPr>
        <w:tc>
          <w:tcPr>
            <w:tcW w:w="16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lastRenderedPageBreak/>
              <w:t>11</w:t>
            </w:r>
          </w:p>
        </w:tc>
        <w:tc>
          <w:tcPr>
            <w:tcW w:w="193" w:type="pct"/>
            <w:vMerge/>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52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年度计划</w:t>
            </w:r>
          </w:p>
        </w:tc>
        <w:tc>
          <w:tcPr>
            <w:tcW w:w="105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项目名称、实施地点、建设任务、补助标准、资金来源及规模、实施期限、实施单位、责任人、绩效目标、带贫减贫机制等</w:t>
            </w:r>
          </w:p>
        </w:tc>
        <w:tc>
          <w:tcPr>
            <w:tcW w:w="20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防城区扶贫办</w:t>
            </w:r>
          </w:p>
        </w:tc>
        <w:tc>
          <w:tcPr>
            <w:tcW w:w="946"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《国务院扶贫办、财政部关于完善扶贫资金项目公告公示制度的指导意见》</w:t>
            </w:r>
          </w:p>
        </w:tc>
        <w:tc>
          <w:tcPr>
            <w:tcW w:w="354"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9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■社区/企事业单位/村公示栏（电子屏）</w:t>
            </w:r>
          </w:p>
        </w:tc>
        <w:tc>
          <w:tcPr>
            <w:tcW w:w="17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193"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0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5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r>
      <w:tr w:rsidR="00493CEC" w:rsidRPr="00B628EE" w:rsidTr="00ED783B">
        <w:trPr>
          <w:cantSplit/>
        </w:trPr>
        <w:tc>
          <w:tcPr>
            <w:tcW w:w="16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12</w:t>
            </w:r>
          </w:p>
        </w:tc>
        <w:tc>
          <w:tcPr>
            <w:tcW w:w="193"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扶贫项目</w:t>
            </w:r>
          </w:p>
        </w:tc>
        <w:tc>
          <w:tcPr>
            <w:tcW w:w="52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项目实施</w:t>
            </w:r>
          </w:p>
        </w:tc>
        <w:tc>
          <w:tcPr>
            <w:tcW w:w="105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·扶贫项目实施前情况（包括项目名称、资金来源、实施期限、绩效目标、实施单位及责任人、受益对象和带贫减贫机制等）</w:t>
            </w:r>
            <w:r w:rsidRPr="00B628EE">
              <w:rPr>
                <w:rFonts w:asciiTheme="minorEastAsia" w:eastAsiaTheme="minorEastAsia" w:hAnsiTheme="minorEastAsia" w:hint="eastAsia"/>
                <w:color w:val="000000" w:themeColor="text1"/>
                <w:sz w:val="18"/>
                <w:szCs w:val="18"/>
              </w:rPr>
              <w:br/>
              <w:t>·扶贫项目实施后情况（包括资金使用、项目实施结果、检查验收结果、绩效目标实现情况等）</w:t>
            </w:r>
          </w:p>
        </w:tc>
        <w:tc>
          <w:tcPr>
            <w:tcW w:w="20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防城区扶贫办</w:t>
            </w:r>
          </w:p>
        </w:tc>
        <w:tc>
          <w:tcPr>
            <w:tcW w:w="946"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《国务院扶贫办、财政部关于完善扶贫资金项目公告公示制度的指导意见》</w:t>
            </w:r>
          </w:p>
        </w:tc>
        <w:tc>
          <w:tcPr>
            <w:tcW w:w="354"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9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■政务服务中心</w:t>
            </w:r>
          </w:p>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■社区/企事业单位/村公示栏（电子屏）</w:t>
            </w:r>
          </w:p>
        </w:tc>
        <w:tc>
          <w:tcPr>
            <w:tcW w:w="17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193"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0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5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r>
      <w:tr w:rsidR="00493CEC" w:rsidRPr="00B628EE" w:rsidTr="00ED783B">
        <w:trPr>
          <w:cantSplit/>
        </w:trPr>
        <w:tc>
          <w:tcPr>
            <w:tcW w:w="16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13</w:t>
            </w:r>
          </w:p>
        </w:tc>
        <w:tc>
          <w:tcPr>
            <w:tcW w:w="193"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监督管理</w:t>
            </w:r>
          </w:p>
        </w:tc>
        <w:tc>
          <w:tcPr>
            <w:tcW w:w="52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监督举报</w:t>
            </w:r>
          </w:p>
        </w:tc>
        <w:tc>
          <w:tcPr>
            <w:tcW w:w="105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监督电话（12317）</w:t>
            </w:r>
          </w:p>
        </w:tc>
        <w:tc>
          <w:tcPr>
            <w:tcW w:w="20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防城区扶贫办</w:t>
            </w:r>
          </w:p>
        </w:tc>
        <w:tc>
          <w:tcPr>
            <w:tcW w:w="946"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《国务院扶贫办、财政部关于完善扶贫资金项目公告公示制度的指导意见》</w:t>
            </w:r>
          </w:p>
        </w:tc>
        <w:tc>
          <w:tcPr>
            <w:tcW w:w="354"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信息形成（变更）20个工作日内</w:t>
            </w:r>
          </w:p>
        </w:tc>
        <w:tc>
          <w:tcPr>
            <w:tcW w:w="39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■政府网站</w:t>
            </w:r>
          </w:p>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hint="eastAsia"/>
                <w:color w:val="000000" w:themeColor="text1"/>
                <w:sz w:val="18"/>
                <w:szCs w:val="18"/>
              </w:rPr>
              <w:t>■社区/企事业单位/村公示栏（电子屏）</w:t>
            </w:r>
          </w:p>
        </w:tc>
        <w:tc>
          <w:tcPr>
            <w:tcW w:w="178"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193"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09"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p>
        </w:tc>
        <w:tc>
          <w:tcPr>
            <w:tcW w:w="162"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c>
          <w:tcPr>
            <w:tcW w:w="251" w:type="pct"/>
            <w:vAlign w:val="center"/>
          </w:tcPr>
          <w:p w:rsidR="00493CEC" w:rsidRPr="00B628EE" w:rsidRDefault="00493CEC" w:rsidP="00ED783B">
            <w:pPr>
              <w:widowControl/>
              <w:jc w:val="center"/>
              <w:rPr>
                <w:rFonts w:asciiTheme="minorEastAsia" w:eastAsiaTheme="minorEastAsia" w:hAnsiTheme="minorEastAsia"/>
                <w:color w:val="000000" w:themeColor="text1"/>
                <w:sz w:val="18"/>
                <w:szCs w:val="18"/>
              </w:rPr>
            </w:pPr>
            <w:r w:rsidRPr="00B628EE">
              <w:rPr>
                <w:rFonts w:asciiTheme="minorEastAsia" w:eastAsiaTheme="minorEastAsia" w:hAnsiTheme="minorEastAsia"/>
                <w:color w:val="000000" w:themeColor="text1"/>
                <w:sz w:val="18"/>
                <w:szCs w:val="18"/>
              </w:rPr>
              <w:t>√</w:t>
            </w:r>
          </w:p>
        </w:tc>
      </w:tr>
    </w:tbl>
    <w:p w:rsidR="00914F2F" w:rsidRPr="00B628EE" w:rsidRDefault="00914F2F">
      <w:pPr>
        <w:jc w:val="center"/>
        <w:rPr>
          <w:rFonts w:asciiTheme="minorEastAsia" w:eastAsiaTheme="minorEastAsia" w:hAnsiTheme="minorEastAsia"/>
          <w:color w:val="000000" w:themeColor="text1"/>
          <w:sz w:val="28"/>
          <w:szCs w:val="28"/>
        </w:rPr>
      </w:pPr>
    </w:p>
    <w:p w:rsidR="00914F2F" w:rsidRPr="00B628EE" w:rsidRDefault="00914F2F">
      <w:pPr>
        <w:jc w:val="left"/>
        <w:rPr>
          <w:rFonts w:asciiTheme="minorEastAsia" w:eastAsiaTheme="minorEastAsia" w:hAnsiTheme="minorEastAsia"/>
          <w:color w:val="000000" w:themeColor="text1"/>
          <w:sz w:val="28"/>
          <w:szCs w:val="28"/>
        </w:rPr>
      </w:pPr>
    </w:p>
    <w:p w:rsidR="00220957" w:rsidRPr="00B628EE" w:rsidRDefault="00220957">
      <w:pPr>
        <w:jc w:val="left"/>
        <w:rPr>
          <w:rFonts w:asciiTheme="minorEastAsia" w:eastAsiaTheme="minorEastAsia" w:hAnsiTheme="minorEastAsia"/>
          <w:color w:val="000000" w:themeColor="text1"/>
          <w:sz w:val="28"/>
          <w:szCs w:val="28"/>
        </w:rPr>
      </w:pPr>
    </w:p>
    <w:sectPr w:rsidR="00220957" w:rsidRPr="00B628EE" w:rsidSect="002E425C">
      <w:footerReference w:type="default" r:id="rId14"/>
      <w:footerReference w:type="first" r:id="rId15"/>
      <w:pgSz w:w="16838" w:h="11906" w:orient="landscape"/>
      <w:pgMar w:top="1440" w:right="1800" w:bottom="1440" w:left="1800"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D7D" w:rsidRDefault="00B97D7D">
      <w:r>
        <w:separator/>
      </w:r>
    </w:p>
  </w:endnote>
  <w:endnote w:type="continuationSeparator" w:id="0">
    <w:p w:rsidR="00B97D7D" w:rsidRDefault="00B97D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微软雅黑"/>
    <w:charset w:val="86"/>
    <w:family w:val="auto"/>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仿宋_GBK">
    <w:altName w:val="方正粗黑宋简体"/>
    <w:charset w:val="86"/>
    <w:family w:val="auto"/>
    <w:pitch w:val="default"/>
    <w:sig w:usb0="00000000" w:usb1="080E0000" w:usb2="0000000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altName w:val="Webdings"/>
    <w:charset w:val="00"/>
    <w:family w:val="auto"/>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33E" w:rsidRDefault="0060333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33E" w:rsidRDefault="0060333E">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33E" w:rsidRDefault="0060333E">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33E" w:rsidRDefault="0060333E">
    <w:pPr>
      <w:pStyle w:val="a8"/>
      <w:framePr w:wrap="around" w:vAnchor="text" w:hAnchor="margin" w:xAlign="center" w:y="1"/>
      <w:rPr>
        <w:rStyle w:val="a3"/>
      </w:rPr>
    </w:pPr>
  </w:p>
  <w:p w:rsidR="0060333E" w:rsidRDefault="007230E6">
    <w:pPr>
      <w:pStyle w:val="a8"/>
      <w:jc w:val="center"/>
    </w:pPr>
    <w:r>
      <w:fldChar w:fldCharType="begin"/>
    </w:r>
    <w:r w:rsidR="0060333E">
      <w:rPr>
        <w:rStyle w:val="a3"/>
      </w:rPr>
      <w:instrText xml:space="preserve"> PAGE </w:instrText>
    </w:r>
    <w:r>
      <w:fldChar w:fldCharType="separate"/>
    </w:r>
    <w:r w:rsidR="00F71695">
      <w:rPr>
        <w:rStyle w:val="a3"/>
        <w:noProof/>
      </w:rPr>
      <w:t>46</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33E" w:rsidRDefault="007230E6">
    <w:pPr>
      <w:pStyle w:val="a8"/>
      <w:jc w:val="center"/>
    </w:pPr>
    <w:r>
      <w:fldChar w:fldCharType="begin"/>
    </w:r>
    <w:r w:rsidR="0060333E">
      <w:rPr>
        <w:rStyle w:val="a3"/>
      </w:rPr>
      <w:instrText xml:space="preserve"> PAGE </w:instrText>
    </w:r>
    <w:r>
      <w:fldChar w:fldCharType="separate"/>
    </w:r>
    <w:r w:rsidR="002412C0">
      <w:rPr>
        <w:rStyle w:val="a3"/>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D7D" w:rsidRDefault="00B97D7D">
      <w:r>
        <w:separator/>
      </w:r>
    </w:p>
  </w:footnote>
  <w:footnote w:type="continuationSeparator" w:id="0">
    <w:p w:rsidR="00B97D7D" w:rsidRDefault="00B97D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33E" w:rsidRDefault="0060333E">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33E" w:rsidRDefault="0060333E">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33E" w:rsidRDefault="0060333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14"/>
    <w:multiLevelType w:val="multilevel"/>
    <w:tmpl w:val="00000014"/>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15"/>
    <w:multiLevelType w:val="multilevel"/>
    <w:tmpl w:val="00000015"/>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F6C0D08"/>
    <w:multiLevelType w:val="singleLevel"/>
    <w:tmpl w:val="5F6C0D08"/>
    <w:lvl w:ilvl="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1EA5"/>
    <w:rsid w:val="00005FB9"/>
    <w:rsid w:val="00006ADC"/>
    <w:rsid w:val="0001250B"/>
    <w:rsid w:val="000201F0"/>
    <w:rsid w:val="00020EFB"/>
    <w:rsid w:val="000370A9"/>
    <w:rsid w:val="00040ED3"/>
    <w:rsid w:val="000533DA"/>
    <w:rsid w:val="0006032D"/>
    <w:rsid w:val="00060CFE"/>
    <w:rsid w:val="000645DC"/>
    <w:rsid w:val="00065A21"/>
    <w:rsid w:val="00070BF9"/>
    <w:rsid w:val="00070FC6"/>
    <w:rsid w:val="00077FC8"/>
    <w:rsid w:val="0008032D"/>
    <w:rsid w:val="00082AC9"/>
    <w:rsid w:val="00086FDC"/>
    <w:rsid w:val="0008715E"/>
    <w:rsid w:val="000938C5"/>
    <w:rsid w:val="00093A2C"/>
    <w:rsid w:val="000964CC"/>
    <w:rsid w:val="00097674"/>
    <w:rsid w:val="000A2775"/>
    <w:rsid w:val="000A5C97"/>
    <w:rsid w:val="000A7F01"/>
    <w:rsid w:val="000B184F"/>
    <w:rsid w:val="000C6BF3"/>
    <w:rsid w:val="000D0945"/>
    <w:rsid w:val="000D1F17"/>
    <w:rsid w:val="000D378F"/>
    <w:rsid w:val="000E3D7D"/>
    <w:rsid w:val="000E5A3C"/>
    <w:rsid w:val="000E6E67"/>
    <w:rsid w:val="000E7C68"/>
    <w:rsid w:val="000F700A"/>
    <w:rsid w:val="000F751F"/>
    <w:rsid w:val="00100C59"/>
    <w:rsid w:val="00101966"/>
    <w:rsid w:val="001024D7"/>
    <w:rsid w:val="001078E3"/>
    <w:rsid w:val="0011273B"/>
    <w:rsid w:val="00116932"/>
    <w:rsid w:val="00117834"/>
    <w:rsid w:val="001273B6"/>
    <w:rsid w:val="00131909"/>
    <w:rsid w:val="00137549"/>
    <w:rsid w:val="00140ABD"/>
    <w:rsid w:val="0014190C"/>
    <w:rsid w:val="00142E1C"/>
    <w:rsid w:val="0014417E"/>
    <w:rsid w:val="00150886"/>
    <w:rsid w:val="00154D1A"/>
    <w:rsid w:val="001668D4"/>
    <w:rsid w:val="001671A7"/>
    <w:rsid w:val="00167E59"/>
    <w:rsid w:val="00167F53"/>
    <w:rsid w:val="00170B78"/>
    <w:rsid w:val="00170C6B"/>
    <w:rsid w:val="00172E7B"/>
    <w:rsid w:val="00172FDE"/>
    <w:rsid w:val="00173340"/>
    <w:rsid w:val="00174543"/>
    <w:rsid w:val="00176850"/>
    <w:rsid w:val="00184E14"/>
    <w:rsid w:val="0018519A"/>
    <w:rsid w:val="00185DFE"/>
    <w:rsid w:val="001901C0"/>
    <w:rsid w:val="001905F8"/>
    <w:rsid w:val="001A0EE1"/>
    <w:rsid w:val="001A348F"/>
    <w:rsid w:val="001A3FFF"/>
    <w:rsid w:val="001A44D9"/>
    <w:rsid w:val="001A7CDB"/>
    <w:rsid w:val="001B1C93"/>
    <w:rsid w:val="001B4494"/>
    <w:rsid w:val="001B4DA1"/>
    <w:rsid w:val="001C09D3"/>
    <w:rsid w:val="001D7831"/>
    <w:rsid w:val="001E188D"/>
    <w:rsid w:val="001E254A"/>
    <w:rsid w:val="001E357F"/>
    <w:rsid w:val="001E40EA"/>
    <w:rsid w:val="001E4119"/>
    <w:rsid w:val="001E42A6"/>
    <w:rsid w:val="001E4B0A"/>
    <w:rsid w:val="001E7825"/>
    <w:rsid w:val="001F7707"/>
    <w:rsid w:val="00201685"/>
    <w:rsid w:val="002055CD"/>
    <w:rsid w:val="00220957"/>
    <w:rsid w:val="00225626"/>
    <w:rsid w:val="002412C0"/>
    <w:rsid w:val="00241BD7"/>
    <w:rsid w:val="00251380"/>
    <w:rsid w:val="00254893"/>
    <w:rsid w:val="00256690"/>
    <w:rsid w:val="00265B1E"/>
    <w:rsid w:val="002705D2"/>
    <w:rsid w:val="0027262A"/>
    <w:rsid w:val="00275AB0"/>
    <w:rsid w:val="0027712D"/>
    <w:rsid w:val="00277BC9"/>
    <w:rsid w:val="002818AF"/>
    <w:rsid w:val="00282FF2"/>
    <w:rsid w:val="002864E7"/>
    <w:rsid w:val="00290AAA"/>
    <w:rsid w:val="002954B3"/>
    <w:rsid w:val="00296CB4"/>
    <w:rsid w:val="002A5174"/>
    <w:rsid w:val="002B6627"/>
    <w:rsid w:val="002B79B9"/>
    <w:rsid w:val="002C41A6"/>
    <w:rsid w:val="002C476B"/>
    <w:rsid w:val="002C509C"/>
    <w:rsid w:val="002D218F"/>
    <w:rsid w:val="002E1CF7"/>
    <w:rsid w:val="002E23D2"/>
    <w:rsid w:val="002E33B1"/>
    <w:rsid w:val="002E425C"/>
    <w:rsid w:val="002E5486"/>
    <w:rsid w:val="002E7C3E"/>
    <w:rsid w:val="002F0A33"/>
    <w:rsid w:val="002F13AE"/>
    <w:rsid w:val="002F1EAD"/>
    <w:rsid w:val="002F3EAA"/>
    <w:rsid w:val="002F547E"/>
    <w:rsid w:val="00300F16"/>
    <w:rsid w:val="00316253"/>
    <w:rsid w:val="00320AFE"/>
    <w:rsid w:val="00321BC5"/>
    <w:rsid w:val="003228E5"/>
    <w:rsid w:val="0032404F"/>
    <w:rsid w:val="0032427E"/>
    <w:rsid w:val="003371B8"/>
    <w:rsid w:val="003374D8"/>
    <w:rsid w:val="00337F02"/>
    <w:rsid w:val="003436E8"/>
    <w:rsid w:val="00346A3E"/>
    <w:rsid w:val="003506F5"/>
    <w:rsid w:val="00350D04"/>
    <w:rsid w:val="00356811"/>
    <w:rsid w:val="00357025"/>
    <w:rsid w:val="0035733F"/>
    <w:rsid w:val="003579E1"/>
    <w:rsid w:val="00360682"/>
    <w:rsid w:val="003707AD"/>
    <w:rsid w:val="00383A60"/>
    <w:rsid w:val="00391DA6"/>
    <w:rsid w:val="00394910"/>
    <w:rsid w:val="00395C82"/>
    <w:rsid w:val="00396BFA"/>
    <w:rsid w:val="003A055F"/>
    <w:rsid w:val="003A4319"/>
    <w:rsid w:val="003A5130"/>
    <w:rsid w:val="003C13DB"/>
    <w:rsid w:val="003C4250"/>
    <w:rsid w:val="003C778E"/>
    <w:rsid w:val="003C7F00"/>
    <w:rsid w:val="003D76DD"/>
    <w:rsid w:val="003E03A3"/>
    <w:rsid w:val="003E351F"/>
    <w:rsid w:val="003F66AA"/>
    <w:rsid w:val="003F7D5F"/>
    <w:rsid w:val="00403760"/>
    <w:rsid w:val="0040597B"/>
    <w:rsid w:val="00405AA0"/>
    <w:rsid w:val="0041066C"/>
    <w:rsid w:val="00413BC2"/>
    <w:rsid w:val="00420339"/>
    <w:rsid w:val="0042050B"/>
    <w:rsid w:val="00421025"/>
    <w:rsid w:val="004262D2"/>
    <w:rsid w:val="004322F2"/>
    <w:rsid w:val="00434C58"/>
    <w:rsid w:val="00443643"/>
    <w:rsid w:val="00447D1E"/>
    <w:rsid w:val="00453780"/>
    <w:rsid w:val="00454426"/>
    <w:rsid w:val="00454B66"/>
    <w:rsid w:val="00456200"/>
    <w:rsid w:val="004600FF"/>
    <w:rsid w:val="0046131F"/>
    <w:rsid w:val="00470A45"/>
    <w:rsid w:val="004735CC"/>
    <w:rsid w:val="00473616"/>
    <w:rsid w:val="004741F3"/>
    <w:rsid w:val="004748F3"/>
    <w:rsid w:val="004800CF"/>
    <w:rsid w:val="00480F60"/>
    <w:rsid w:val="00481A24"/>
    <w:rsid w:val="004934D6"/>
    <w:rsid w:val="00493CEC"/>
    <w:rsid w:val="00495D55"/>
    <w:rsid w:val="004A6AED"/>
    <w:rsid w:val="004B4EE7"/>
    <w:rsid w:val="004B70E4"/>
    <w:rsid w:val="004B7B49"/>
    <w:rsid w:val="004C2064"/>
    <w:rsid w:val="004C520F"/>
    <w:rsid w:val="004C7C62"/>
    <w:rsid w:val="004D0346"/>
    <w:rsid w:val="004E0CF9"/>
    <w:rsid w:val="004E3C7D"/>
    <w:rsid w:val="004F0F2A"/>
    <w:rsid w:val="004F1782"/>
    <w:rsid w:val="004F2C26"/>
    <w:rsid w:val="004F31FF"/>
    <w:rsid w:val="004F4BBC"/>
    <w:rsid w:val="0050438F"/>
    <w:rsid w:val="00504CD4"/>
    <w:rsid w:val="00510D24"/>
    <w:rsid w:val="005128E6"/>
    <w:rsid w:val="005134ED"/>
    <w:rsid w:val="00520F11"/>
    <w:rsid w:val="005222BB"/>
    <w:rsid w:val="00523087"/>
    <w:rsid w:val="0052697A"/>
    <w:rsid w:val="005309CA"/>
    <w:rsid w:val="00535DBF"/>
    <w:rsid w:val="00537936"/>
    <w:rsid w:val="00541369"/>
    <w:rsid w:val="005601E2"/>
    <w:rsid w:val="00561302"/>
    <w:rsid w:val="00566960"/>
    <w:rsid w:val="00567A97"/>
    <w:rsid w:val="00570AD8"/>
    <w:rsid w:val="0057243A"/>
    <w:rsid w:val="00572AFA"/>
    <w:rsid w:val="00573AF7"/>
    <w:rsid w:val="00574873"/>
    <w:rsid w:val="00577B8D"/>
    <w:rsid w:val="005873B9"/>
    <w:rsid w:val="00587789"/>
    <w:rsid w:val="00590D0E"/>
    <w:rsid w:val="00592BCE"/>
    <w:rsid w:val="00595CD9"/>
    <w:rsid w:val="00595E5C"/>
    <w:rsid w:val="005A0ADC"/>
    <w:rsid w:val="005A3D28"/>
    <w:rsid w:val="005A5DD7"/>
    <w:rsid w:val="005B117C"/>
    <w:rsid w:val="005C1EA4"/>
    <w:rsid w:val="005D0F80"/>
    <w:rsid w:val="005D1EA5"/>
    <w:rsid w:val="005E1276"/>
    <w:rsid w:val="005F38B9"/>
    <w:rsid w:val="0060333E"/>
    <w:rsid w:val="00605DEA"/>
    <w:rsid w:val="00610107"/>
    <w:rsid w:val="00610FD3"/>
    <w:rsid w:val="0061198E"/>
    <w:rsid w:val="00614FC8"/>
    <w:rsid w:val="00615839"/>
    <w:rsid w:val="00616A43"/>
    <w:rsid w:val="00622A42"/>
    <w:rsid w:val="006345EA"/>
    <w:rsid w:val="006359C4"/>
    <w:rsid w:val="0063753D"/>
    <w:rsid w:val="0064282F"/>
    <w:rsid w:val="006447DD"/>
    <w:rsid w:val="0064510A"/>
    <w:rsid w:val="00646A00"/>
    <w:rsid w:val="00655727"/>
    <w:rsid w:val="0066461C"/>
    <w:rsid w:val="0067009C"/>
    <w:rsid w:val="00673CAF"/>
    <w:rsid w:val="00680467"/>
    <w:rsid w:val="00682E1D"/>
    <w:rsid w:val="00693B6C"/>
    <w:rsid w:val="006953F4"/>
    <w:rsid w:val="0069686E"/>
    <w:rsid w:val="006A05F7"/>
    <w:rsid w:val="006A0C1A"/>
    <w:rsid w:val="006B1596"/>
    <w:rsid w:val="006B5D0D"/>
    <w:rsid w:val="006C0025"/>
    <w:rsid w:val="006C3373"/>
    <w:rsid w:val="006C37CE"/>
    <w:rsid w:val="006C4562"/>
    <w:rsid w:val="006C72FC"/>
    <w:rsid w:val="006D28DC"/>
    <w:rsid w:val="006E49C7"/>
    <w:rsid w:val="006E504B"/>
    <w:rsid w:val="006E5B70"/>
    <w:rsid w:val="006F03CE"/>
    <w:rsid w:val="006F1113"/>
    <w:rsid w:val="007000D3"/>
    <w:rsid w:val="0070268C"/>
    <w:rsid w:val="00704079"/>
    <w:rsid w:val="0070432E"/>
    <w:rsid w:val="00704645"/>
    <w:rsid w:val="007066B2"/>
    <w:rsid w:val="00717AE7"/>
    <w:rsid w:val="00720C59"/>
    <w:rsid w:val="00722DF5"/>
    <w:rsid w:val="007230E6"/>
    <w:rsid w:val="00726208"/>
    <w:rsid w:val="00727254"/>
    <w:rsid w:val="00727666"/>
    <w:rsid w:val="00731A17"/>
    <w:rsid w:val="00737236"/>
    <w:rsid w:val="007513E8"/>
    <w:rsid w:val="007526E0"/>
    <w:rsid w:val="00754433"/>
    <w:rsid w:val="00763354"/>
    <w:rsid w:val="00764DBF"/>
    <w:rsid w:val="007662F5"/>
    <w:rsid w:val="00771798"/>
    <w:rsid w:val="007769B7"/>
    <w:rsid w:val="007803B1"/>
    <w:rsid w:val="00781C45"/>
    <w:rsid w:val="00782CAF"/>
    <w:rsid w:val="00783607"/>
    <w:rsid w:val="0078392A"/>
    <w:rsid w:val="00791687"/>
    <w:rsid w:val="00793C8A"/>
    <w:rsid w:val="007A13EA"/>
    <w:rsid w:val="007A5CF5"/>
    <w:rsid w:val="007A7B79"/>
    <w:rsid w:val="007B00FD"/>
    <w:rsid w:val="007B032A"/>
    <w:rsid w:val="007B5CF0"/>
    <w:rsid w:val="007B6D40"/>
    <w:rsid w:val="007C2942"/>
    <w:rsid w:val="007C43ED"/>
    <w:rsid w:val="007D1ABA"/>
    <w:rsid w:val="007D4D96"/>
    <w:rsid w:val="007D73B8"/>
    <w:rsid w:val="007E5652"/>
    <w:rsid w:val="007E6AEC"/>
    <w:rsid w:val="007F1730"/>
    <w:rsid w:val="007F2517"/>
    <w:rsid w:val="007F2593"/>
    <w:rsid w:val="007F7E67"/>
    <w:rsid w:val="00800726"/>
    <w:rsid w:val="008070F0"/>
    <w:rsid w:val="00812A82"/>
    <w:rsid w:val="00814F97"/>
    <w:rsid w:val="00815596"/>
    <w:rsid w:val="0082162B"/>
    <w:rsid w:val="0082234A"/>
    <w:rsid w:val="00824E6A"/>
    <w:rsid w:val="00831763"/>
    <w:rsid w:val="008319C2"/>
    <w:rsid w:val="00834C8B"/>
    <w:rsid w:val="008356F8"/>
    <w:rsid w:val="00835816"/>
    <w:rsid w:val="0084087D"/>
    <w:rsid w:val="008418CB"/>
    <w:rsid w:val="00843056"/>
    <w:rsid w:val="0084306F"/>
    <w:rsid w:val="00844017"/>
    <w:rsid w:val="008445EA"/>
    <w:rsid w:val="008454E8"/>
    <w:rsid w:val="00847E39"/>
    <w:rsid w:val="00850C4C"/>
    <w:rsid w:val="00854A64"/>
    <w:rsid w:val="008559F0"/>
    <w:rsid w:val="00856C98"/>
    <w:rsid w:val="00860675"/>
    <w:rsid w:val="00861EF2"/>
    <w:rsid w:val="00866024"/>
    <w:rsid w:val="008708C3"/>
    <w:rsid w:val="00872EA4"/>
    <w:rsid w:val="008832FF"/>
    <w:rsid w:val="00883971"/>
    <w:rsid w:val="00885490"/>
    <w:rsid w:val="008878BF"/>
    <w:rsid w:val="00887948"/>
    <w:rsid w:val="00890266"/>
    <w:rsid w:val="008915F9"/>
    <w:rsid w:val="00897C4F"/>
    <w:rsid w:val="008B7A10"/>
    <w:rsid w:val="008C34B0"/>
    <w:rsid w:val="008C4153"/>
    <w:rsid w:val="008C6289"/>
    <w:rsid w:val="008D4338"/>
    <w:rsid w:val="008D74D9"/>
    <w:rsid w:val="008E5DCD"/>
    <w:rsid w:val="008F4728"/>
    <w:rsid w:val="00902803"/>
    <w:rsid w:val="009029ED"/>
    <w:rsid w:val="0090773B"/>
    <w:rsid w:val="00911314"/>
    <w:rsid w:val="00914F2F"/>
    <w:rsid w:val="00924599"/>
    <w:rsid w:val="009267D9"/>
    <w:rsid w:val="00927160"/>
    <w:rsid w:val="00930137"/>
    <w:rsid w:val="0093115B"/>
    <w:rsid w:val="00934DD1"/>
    <w:rsid w:val="00935C49"/>
    <w:rsid w:val="00936C9E"/>
    <w:rsid w:val="0094023C"/>
    <w:rsid w:val="0094041B"/>
    <w:rsid w:val="00940512"/>
    <w:rsid w:val="009455C5"/>
    <w:rsid w:val="009461E2"/>
    <w:rsid w:val="00947BBC"/>
    <w:rsid w:val="0095342A"/>
    <w:rsid w:val="009550FC"/>
    <w:rsid w:val="00955AA2"/>
    <w:rsid w:val="00955AE6"/>
    <w:rsid w:val="00955E8D"/>
    <w:rsid w:val="00957A9D"/>
    <w:rsid w:val="00957CB5"/>
    <w:rsid w:val="00975DDB"/>
    <w:rsid w:val="0097686B"/>
    <w:rsid w:val="00976D9A"/>
    <w:rsid w:val="009820F9"/>
    <w:rsid w:val="00983C2C"/>
    <w:rsid w:val="00992CAC"/>
    <w:rsid w:val="00995A3C"/>
    <w:rsid w:val="0099602F"/>
    <w:rsid w:val="009A2712"/>
    <w:rsid w:val="009A5FC0"/>
    <w:rsid w:val="009C62C7"/>
    <w:rsid w:val="009D57CF"/>
    <w:rsid w:val="009D6496"/>
    <w:rsid w:val="009E6EC1"/>
    <w:rsid w:val="009F0D49"/>
    <w:rsid w:val="009F5946"/>
    <w:rsid w:val="009F7E99"/>
    <w:rsid w:val="00A00B7A"/>
    <w:rsid w:val="00A065DE"/>
    <w:rsid w:val="00A0700D"/>
    <w:rsid w:val="00A071A4"/>
    <w:rsid w:val="00A247E2"/>
    <w:rsid w:val="00A27F7E"/>
    <w:rsid w:val="00A305E1"/>
    <w:rsid w:val="00A31388"/>
    <w:rsid w:val="00A35FCC"/>
    <w:rsid w:val="00A36FE3"/>
    <w:rsid w:val="00A41350"/>
    <w:rsid w:val="00A435BA"/>
    <w:rsid w:val="00A45B4F"/>
    <w:rsid w:val="00A46C46"/>
    <w:rsid w:val="00A50B42"/>
    <w:rsid w:val="00A5214D"/>
    <w:rsid w:val="00A536BE"/>
    <w:rsid w:val="00A53A03"/>
    <w:rsid w:val="00A5725D"/>
    <w:rsid w:val="00A577B0"/>
    <w:rsid w:val="00A62312"/>
    <w:rsid w:val="00A83F13"/>
    <w:rsid w:val="00A8554D"/>
    <w:rsid w:val="00A90184"/>
    <w:rsid w:val="00A94D8C"/>
    <w:rsid w:val="00A95B71"/>
    <w:rsid w:val="00AA05A1"/>
    <w:rsid w:val="00AA25DD"/>
    <w:rsid w:val="00AB006A"/>
    <w:rsid w:val="00AB13B4"/>
    <w:rsid w:val="00AB437A"/>
    <w:rsid w:val="00AB6B82"/>
    <w:rsid w:val="00AC0F61"/>
    <w:rsid w:val="00AC4189"/>
    <w:rsid w:val="00AD087C"/>
    <w:rsid w:val="00AD7A41"/>
    <w:rsid w:val="00AE0076"/>
    <w:rsid w:val="00AE64A2"/>
    <w:rsid w:val="00AF544A"/>
    <w:rsid w:val="00AF7A06"/>
    <w:rsid w:val="00B02C43"/>
    <w:rsid w:val="00B063F6"/>
    <w:rsid w:val="00B11854"/>
    <w:rsid w:val="00B15870"/>
    <w:rsid w:val="00B17885"/>
    <w:rsid w:val="00B379A5"/>
    <w:rsid w:val="00B43A1D"/>
    <w:rsid w:val="00B4437B"/>
    <w:rsid w:val="00B447F9"/>
    <w:rsid w:val="00B4622E"/>
    <w:rsid w:val="00B628EE"/>
    <w:rsid w:val="00B629DE"/>
    <w:rsid w:val="00B62CD5"/>
    <w:rsid w:val="00B63C96"/>
    <w:rsid w:val="00B7223F"/>
    <w:rsid w:val="00B738F2"/>
    <w:rsid w:val="00B77453"/>
    <w:rsid w:val="00B82002"/>
    <w:rsid w:val="00B91926"/>
    <w:rsid w:val="00B956DC"/>
    <w:rsid w:val="00B95E92"/>
    <w:rsid w:val="00B96432"/>
    <w:rsid w:val="00B979B4"/>
    <w:rsid w:val="00B97D7D"/>
    <w:rsid w:val="00BA004D"/>
    <w:rsid w:val="00BA6205"/>
    <w:rsid w:val="00BA6498"/>
    <w:rsid w:val="00BB2517"/>
    <w:rsid w:val="00BB3AF4"/>
    <w:rsid w:val="00BB3FA3"/>
    <w:rsid w:val="00BB636A"/>
    <w:rsid w:val="00BD6049"/>
    <w:rsid w:val="00BD7CAF"/>
    <w:rsid w:val="00BE27DC"/>
    <w:rsid w:val="00BE5734"/>
    <w:rsid w:val="00BE5967"/>
    <w:rsid w:val="00BE668B"/>
    <w:rsid w:val="00C0161F"/>
    <w:rsid w:val="00C1798A"/>
    <w:rsid w:val="00C20262"/>
    <w:rsid w:val="00C37D06"/>
    <w:rsid w:val="00C47B4D"/>
    <w:rsid w:val="00C47C69"/>
    <w:rsid w:val="00C50074"/>
    <w:rsid w:val="00C511D6"/>
    <w:rsid w:val="00C57363"/>
    <w:rsid w:val="00C606E9"/>
    <w:rsid w:val="00C6384F"/>
    <w:rsid w:val="00C64ED8"/>
    <w:rsid w:val="00C66344"/>
    <w:rsid w:val="00C747F3"/>
    <w:rsid w:val="00C755DF"/>
    <w:rsid w:val="00C764A6"/>
    <w:rsid w:val="00C7671A"/>
    <w:rsid w:val="00C80F7E"/>
    <w:rsid w:val="00C82291"/>
    <w:rsid w:val="00C8354F"/>
    <w:rsid w:val="00C91BD4"/>
    <w:rsid w:val="00CA595A"/>
    <w:rsid w:val="00CA7724"/>
    <w:rsid w:val="00CB64E4"/>
    <w:rsid w:val="00CB6505"/>
    <w:rsid w:val="00CC23D7"/>
    <w:rsid w:val="00CC30CA"/>
    <w:rsid w:val="00CC7D09"/>
    <w:rsid w:val="00CD3DB4"/>
    <w:rsid w:val="00CD74B5"/>
    <w:rsid w:val="00CE3CD7"/>
    <w:rsid w:val="00CE584C"/>
    <w:rsid w:val="00CE58FA"/>
    <w:rsid w:val="00CE6AF2"/>
    <w:rsid w:val="00CF0F9F"/>
    <w:rsid w:val="00CF2214"/>
    <w:rsid w:val="00CF3ADD"/>
    <w:rsid w:val="00D225C8"/>
    <w:rsid w:val="00D2351D"/>
    <w:rsid w:val="00D25C0B"/>
    <w:rsid w:val="00D30D1A"/>
    <w:rsid w:val="00D33F6D"/>
    <w:rsid w:val="00D409C1"/>
    <w:rsid w:val="00D41736"/>
    <w:rsid w:val="00D60573"/>
    <w:rsid w:val="00D63AD3"/>
    <w:rsid w:val="00D70227"/>
    <w:rsid w:val="00D70F1D"/>
    <w:rsid w:val="00D72800"/>
    <w:rsid w:val="00D749F7"/>
    <w:rsid w:val="00D84489"/>
    <w:rsid w:val="00D877E7"/>
    <w:rsid w:val="00D90BA2"/>
    <w:rsid w:val="00DA0562"/>
    <w:rsid w:val="00DA1CB8"/>
    <w:rsid w:val="00DA32D6"/>
    <w:rsid w:val="00DA64AA"/>
    <w:rsid w:val="00DA7434"/>
    <w:rsid w:val="00DB7680"/>
    <w:rsid w:val="00DC3278"/>
    <w:rsid w:val="00DC487C"/>
    <w:rsid w:val="00DD03BE"/>
    <w:rsid w:val="00DD19D2"/>
    <w:rsid w:val="00DD4E2A"/>
    <w:rsid w:val="00DD6E11"/>
    <w:rsid w:val="00DE6B9E"/>
    <w:rsid w:val="00DF2C5F"/>
    <w:rsid w:val="00DF3708"/>
    <w:rsid w:val="00DF4661"/>
    <w:rsid w:val="00E005A8"/>
    <w:rsid w:val="00E07F76"/>
    <w:rsid w:val="00E12F8A"/>
    <w:rsid w:val="00E17025"/>
    <w:rsid w:val="00E17F1F"/>
    <w:rsid w:val="00E30681"/>
    <w:rsid w:val="00E31715"/>
    <w:rsid w:val="00E31CF6"/>
    <w:rsid w:val="00E3230D"/>
    <w:rsid w:val="00E37CF0"/>
    <w:rsid w:val="00E43A72"/>
    <w:rsid w:val="00E46E53"/>
    <w:rsid w:val="00E51123"/>
    <w:rsid w:val="00E540BA"/>
    <w:rsid w:val="00E56D4A"/>
    <w:rsid w:val="00E678BF"/>
    <w:rsid w:val="00E73EB6"/>
    <w:rsid w:val="00E76487"/>
    <w:rsid w:val="00E83276"/>
    <w:rsid w:val="00E84DF1"/>
    <w:rsid w:val="00E85AD2"/>
    <w:rsid w:val="00E86CD0"/>
    <w:rsid w:val="00E9149A"/>
    <w:rsid w:val="00E91746"/>
    <w:rsid w:val="00E91EB1"/>
    <w:rsid w:val="00EA078A"/>
    <w:rsid w:val="00EA179F"/>
    <w:rsid w:val="00EA3D01"/>
    <w:rsid w:val="00EA7E98"/>
    <w:rsid w:val="00EA7EF0"/>
    <w:rsid w:val="00EB123E"/>
    <w:rsid w:val="00EB3A62"/>
    <w:rsid w:val="00EB7039"/>
    <w:rsid w:val="00EC42DF"/>
    <w:rsid w:val="00EC758A"/>
    <w:rsid w:val="00EC7993"/>
    <w:rsid w:val="00ED20BE"/>
    <w:rsid w:val="00ED76D9"/>
    <w:rsid w:val="00ED783B"/>
    <w:rsid w:val="00EE5EE8"/>
    <w:rsid w:val="00EE6966"/>
    <w:rsid w:val="00EF14C6"/>
    <w:rsid w:val="00EF20F1"/>
    <w:rsid w:val="00F10AA0"/>
    <w:rsid w:val="00F22328"/>
    <w:rsid w:val="00F3769F"/>
    <w:rsid w:val="00F419F8"/>
    <w:rsid w:val="00F4550F"/>
    <w:rsid w:val="00F523DB"/>
    <w:rsid w:val="00F5499A"/>
    <w:rsid w:val="00F60BDC"/>
    <w:rsid w:val="00F63CAE"/>
    <w:rsid w:val="00F71695"/>
    <w:rsid w:val="00F7175D"/>
    <w:rsid w:val="00F72309"/>
    <w:rsid w:val="00F819F8"/>
    <w:rsid w:val="00F832EC"/>
    <w:rsid w:val="00F9016D"/>
    <w:rsid w:val="00F96232"/>
    <w:rsid w:val="00F97583"/>
    <w:rsid w:val="00F97C27"/>
    <w:rsid w:val="00FB38B5"/>
    <w:rsid w:val="00FB7FA5"/>
    <w:rsid w:val="00FC3342"/>
    <w:rsid w:val="00FC5D44"/>
    <w:rsid w:val="00FC6558"/>
    <w:rsid w:val="00FC7E69"/>
    <w:rsid w:val="00FD07F0"/>
    <w:rsid w:val="00FD10F1"/>
    <w:rsid w:val="00FD202C"/>
    <w:rsid w:val="00FD6239"/>
    <w:rsid w:val="00FD7321"/>
    <w:rsid w:val="00FE0FE4"/>
    <w:rsid w:val="00FE6CD5"/>
    <w:rsid w:val="00FE791C"/>
    <w:rsid w:val="00FE7FFE"/>
    <w:rsid w:val="00FF1738"/>
    <w:rsid w:val="00FF77BB"/>
    <w:rsid w:val="5D0D02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annotation text" w:semiHidden="1"/>
    <w:lsdException w:name="header" w:qFormat="1"/>
    <w:lsdException w:name="footer" w:qFormat="1"/>
    <w:lsdException w:name="caption" w:semiHidden="1" w:unhideWhenUsed="1" w:qFormat="1"/>
    <w:lsdException w:name="annotation reference" w:semiHidden="1"/>
    <w:lsdException w:name="page number" w:qFormat="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5CD9"/>
    <w:pPr>
      <w:widowControl w:val="0"/>
      <w:jc w:val="both"/>
    </w:pPr>
    <w:rPr>
      <w:rFonts w:ascii="Calibri" w:hAnsi="Calibri"/>
      <w:kern w:val="2"/>
      <w:sz w:val="21"/>
      <w:szCs w:val="22"/>
    </w:rPr>
  </w:style>
  <w:style w:type="paragraph" w:styleId="1">
    <w:name w:val="heading 1"/>
    <w:basedOn w:val="a"/>
    <w:next w:val="a"/>
    <w:qFormat/>
    <w:rsid w:val="00595CD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595CD9"/>
  </w:style>
  <w:style w:type="character" w:styleId="a4">
    <w:name w:val="Hyperlink"/>
    <w:basedOn w:val="a0"/>
    <w:uiPriority w:val="99"/>
    <w:rsid w:val="00595CD9"/>
    <w:rPr>
      <w:color w:val="0000FF"/>
      <w:u w:val="single"/>
    </w:rPr>
  </w:style>
  <w:style w:type="character" w:styleId="a5">
    <w:name w:val="annotation reference"/>
    <w:basedOn w:val="a0"/>
    <w:semiHidden/>
    <w:rsid w:val="00595CD9"/>
    <w:rPr>
      <w:sz w:val="21"/>
      <w:szCs w:val="21"/>
    </w:rPr>
  </w:style>
  <w:style w:type="paragraph" w:styleId="a6">
    <w:name w:val="annotation text"/>
    <w:basedOn w:val="a"/>
    <w:semiHidden/>
    <w:rsid w:val="00595CD9"/>
    <w:pPr>
      <w:jc w:val="left"/>
    </w:pPr>
  </w:style>
  <w:style w:type="paragraph" w:styleId="a7">
    <w:name w:val="annotation subject"/>
    <w:basedOn w:val="a6"/>
    <w:next w:val="a6"/>
    <w:semiHidden/>
    <w:rsid w:val="00595CD9"/>
    <w:rPr>
      <w:b/>
      <w:bCs/>
    </w:rPr>
  </w:style>
  <w:style w:type="paragraph" w:styleId="a8">
    <w:name w:val="footer"/>
    <w:basedOn w:val="a"/>
    <w:qFormat/>
    <w:rsid w:val="00595CD9"/>
    <w:pPr>
      <w:tabs>
        <w:tab w:val="center" w:pos="4153"/>
        <w:tab w:val="right" w:pos="8306"/>
      </w:tabs>
      <w:snapToGrid w:val="0"/>
      <w:jc w:val="left"/>
    </w:pPr>
    <w:rPr>
      <w:sz w:val="18"/>
      <w:szCs w:val="18"/>
    </w:rPr>
  </w:style>
  <w:style w:type="paragraph" w:styleId="10">
    <w:name w:val="toc 1"/>
    <w:basedOn w:val="a"/>
    <w:next w:val="a"/>
    <w:semiHidden/>
    <w:rsid w:val="00595CD9"/>
    <w:pPr>
      <w:tabs>
        <w:tab w:val="right" w:leader="dot" w:pos="14760"/>
      </w:tabs>
      <w:spacing w:line="700" w:lineRule="exact"/>
      <w:ind w:leftChars="171" w:left="359" w:rightChars="158" w:right="332"/>
    </w:pPr>
  </w:style>
  <w:style w:type="paragraph" w:styleId="a9">
    <w:name w:val="header"/>
    <w:basedOn w:val="a"/>
    <w:qFormat/>
    <w:rsid w:val="00595CD9"/>
    <w:pPr>
      <w:pBdr>
        <w:bottom w:val="single" w:sz="6" w:space="1" w:color="auto"/>
      </w:pBdr>
      <w:tabs>
        <w:tab w:val="center" w:pos="4153"/>
        <w:tab w:val="right" w:pos="8306"/>
      </w:tabs>
      <w:snapToGrid w:val="0"/>
      <w:jc w:val="center"/>
    </w:pPr>
    <w:rPr>
      <w:sz w:val="18"/>
      <w:szCs w:val="18"/>
    </w:rPr>
  </w:style>
  <w:style w:type="paragraph" w:styleId="aa">
    <w:name w:val="Balloon Text"/>
    <w:basedOn w:val="a"/>
    <w:semiHidden/>
    <w:rsid w:val="00595CD9"/>
    <w:rPr>
      <w:sz w:val="18"/>
      <w:szCs w:val="18"/>
    </w:rPr>
  </w:style>
  <w:style w:type="paragraph" w:customStyle="1" w:styleId="11">
    <w:name w:val="列出段落1"/>
    <w:basedOn w:val="a"/>
    <w:rsid w:val="00595CD9"/>
    <w:pPr>
      <w:ind w:firstLineChars="200" w:firstLine="420"/>
    </w:pPr>
  </w:style>
  <w:style w:type="paragraph" w:styleId="ab">
    <w:name w:val="List Paragraph"/>
    <w:basedOn w:val="a"/>
    <w:qFormat/>
    <w:rsid w:val="00595CD9"/>
    <w:pPr>
      <w:ind w:firstLineChars="200" w:firstLine="420"/>
    </w:pPr>
    <w:rPr>
      <w:rFonts w:ascii="等线" w:eastAsia="等线" w:hAnsi="等线"/>
    </w:rPr>
  </w:style>
  <w:style w:type="table" w:styleId="ac">
    <w:name w:val="Table Grid"/>
    <w:basedOn w:val="a1"/>
    <w:qFormat/>
    <w:rsid w:val="00595CD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a"/>
    <w:qFormat/>
    <w:rsid w:val="00914F2F"/>
    <w:rPr>
      <w:rFonts w:ascii="Tahoma" w:hAnsi="Tahoma"/>
      <w:sz w:val="24"/>
      <w:szCs w:val="20"/>
    </w:rPr>
  </w:style>
  <w:style w:type="paragraph" w:customStyle="1" w:styleId="Default">
    <w:name w:val="Default"/>
    <w:qFormat/>
    <w:rsid w:val="000B184F"/>
    <w:pPr>
      <w:widowControl w:val="0"/>
      <w:autoSpaceDE w:val="0"/>
      <w:autoSpaceDN w:val="0"/>
      <w:adjustRightInd w:val="0"/>
    </w:pPr>
    <w:rPr>
      <w:rFonts w:ascii="宋体" w:hAnsi="Calibri" w:cs="宋体"/>
      <w:color w:val="000000"/>
      <w:sz w:val="24"/>
      <w:szCs w:val="24"/>
    </w:rPr>
  </w:style>
  <w:style w:type="character" w:styleId="ad">
    <w:name w:val="FollowedHyperlink"/>
    <w:basedOn w:val="a0"/>
    <w:uiPriority w:val="99"/>
    <w:unhideWhenUsed/>
    <w:rsid w:val="00FD6239"/>
    <w:rPr>
      <w:color w:val="800080"/>
      <w:u w:val="single"/>
    </w:rPr>
  </w:style>
  <w:style w:type="paragraph" w:customStyle="1" w:styleId="font5">
    <w:name w:val="font5"/>
    <w:basedOn w:val="a"/>
    <w:rsid w:val="00FD6239"/>
    <w:pPr>
      <w:widowControl/>
      <w:spacing w:before="100" w:beforeAutospacing="1" w:after="100" w:afterAutospacing="1"/>
      <w:jc w:val="left"/>
    </w:pPr>
    <w:rPr>
      <w:rFonts w:ascii="微软雅黑" w:eastAsia="微软雅黑" w:hAnsi="微软雅黑" w:cs="宋体"/>
      <w:color w:val="525353"/>
      <w:kern w:val="0"/>
      <w:sz w:val="20"/>
      <w:szCs w:val="20"/>
    </w:rPr>
  </w:style>
  <w:style w:type="paragraph" w:customStyle="1" w:styleId="font6">
    <w:name w:val="font6"/>
    <w:basedOn w:val="a"/>
    <w:rsid w:val="00FD6239"/>
    <w:pPr>
      <w:widowControl/>
      <w:spacing w:before="100" w:beforeAutospacing="1" w:after="100" w:afterAutospacing="1"/>
      <w:jc w:val="left"/>
    </w:pPr>
    <w:rPr>
      <w:rFonts w:ascii="仿宋_GB2312" w:eastAsia="仿宋_GB2312" w:hAnsi="宋体" w:cs="宋体"/>
      <w:color w:val="525353"/>
      <w:kern w:val="0"/>
      <w:sz w:val="20"/>
      <w:szCs w:val="20"/>
    </w:rPr>
  </w:style>
  <w:style w:type="paragraph" w:customStyle="1" w:styleId="font7">
    <w:name w:val="font7"/>
    <w:basedOn w:val="a"/>
    <w:rsid w:val="00FD6239"/>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FD6239"/>
    <w:pPr>
      <w:widowControl/>
      <w:spacing w:before="100" w:beforeAutospacing="1" w:after="100" w:afterAutospacing="1"/>
      <w:jc w:val="left"/>
    </w:pPr>
    <w:rPr>
      <w:rFonts w:ascii="宋体" w:hAnsi="宋体" w:cs="宋体"/>
      <w:color w:val="525353"/>
      <w:kern w:val="0"/>
      <w:sz w:val="20"/>
      <w:szCs w:val="20"/>
    </w:rPr>
  </w:style>
  <w:style w:type="paragraph" w:customStyle="1" w:styleId="xl63">
    <w:name w:val="xl63"/>
    <w:basedOn w:val="a"/>
    <w:rsid w:val="00FD62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color w:val="525353"/>
      <w:kern w:val="0"/>
      <w:sz w:val="20"/>
      <w:szCs w:val="20"/>
    </w:rPr>
  </w:style>
  <w:style w:type="paragraph" w:customStyle="1" w:styleId="xl64">
    <w:name w:val="xl64"/>
    <w:basedOn w:val="a"/>
    <w:rsid w:val="00FD62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525353"/>
      <w:kern w:val="0"/>
      <w:sz w:val="20"/>
      <w:szCs w:val="20"/>
    </w:rPr>
  </w:style>
  <w:style w:type="paragraph" w:customStyle="1" w:styleId="xl65">
    <w:name w:val="xl65"/>
    <w:basedOn w:val="a"/>
    <w:rsid w:val="00FD62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color w:val="525353"/>
      <w:kern w:val="0"/>
      <w:sz w:val="20"/>
      <w:szCs w:val="20"/>
    </w:rPr>
  </w:style>
  <w:style w:type="paragraph" w:customStyle="1" w:styleId="xl66">
    <w:name w:val="xl66"/>
    <w:basedOn w:val="a"/>
    <w:rsid w:val="00FD62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宋体"/>
      <w:kern w:val="0"/>
      <w:szCs w:val="21"/>
    </w:rPr>
  </w:style>
  <w:style w:type="paragraph" w:customStyle="1" w:styleId="xl67">
    <w:name w:val="xl67"/>
    <w:basedOn w:val="a"/>
    <w:rsid w:val="00FD62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color w:val="525353"/>
      <w:kern w:val="0"/>
      <w:sz w:val="20"/>
      <w:szCs w:val="20"/>
    </w:rPr>
  </w:style>
  <w:style w:type="paragraph" w:customStyle="1" w:styleId="xl68">
    <w:name w:val="xl68"/>
    <w:basedOn w:val="a"/>
    <w:rsid w:val="00FD62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69">
    <w:name w:val="xl69"/>
    <w:basedOn w:val="a"/>
    <w:rsid w:val="00FD6239"/>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黑体" w:eastAsia="黑体" w:hAnsi="黑体" w:cs="宋体"/>
      <w:color w:val="525353"/>
      <w:kern w:val="0"/>
      <w:sz w:val="20"/>
      <w:szCs w:val="20"/>
    </w:rPr>
  </w:style>
  <w:style w:type="paragraph" w:customStyle="1" w:styleId="xl70">
    <w:name w:val="xl70"/>
    <w:basedOn w:val="a"/>
    <w:rsid w:val="00FD623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color w:val="525353"/>
      <w:kern w:val="0"/>
      <w:sz w:val="20"/>
      <w:szCs w:val="20"/>
    </w:rPr>
  </w:style>
  <w:style w:type="paragraph" w:customStyle="1" w:styleId="xl71">
    <w:name w:val="xl71"/>
    <w:basedOn w:val="a"/>
    <w:rsid w:val="00FD6239"/>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525353"/>
      <w:kern w:val="0"/>
      <w:sz w:val="20"/>
      <w:szCs w:val="20"/>
    </w:rPr>
  </w:style>
  <w:style w:type="paragraph" w:customStyle="1" w:styleId="xl72">
    <w:name w:val="xl72"/>
    <w:basedOn w:val="a"/>
    <w:rsid w:val="00FD6239"/>
    <w:pPr>
      <w:widowControl/>
      <w:pBdr>
        <w:left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525353"/>
      <w:kern w:val="0"/>
      <w:sz w:val="20"/>
      <w:szCs w:val="20"/>
    </w:rPr>
  </w:style>
  <w:style w:type="paragraph" w:customStyle="1" w:styleId="xl73">
    <w:name w:val="xl73"/>
    <w:basedOn w:val="a"/>
    <w:rsid w:val="00FD623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525353"/>
      <w:kern w:val="0"/>
      <w:sz w:val="20"/>
      <w:szCs w:val="20"/>
    </w:rPr>
  </w:style>
  <w:style w:type="paragraph" w:customStyle="1" w:styleId="xl74">
    <w:name w:val="xl74"/>
    <w:basedOn w:val="a"/>
    <w:rsid w:val="00FD62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rsid w:val="00FD62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FD62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styleId="ae">
    <w:name w:val="Title"/>
    <w:basedOn w:val="a"/>
    <w:next w:val="a"/>
    <w:link w:val="Char0"/>
    <w:qFormat/>
    <w:rsid w:val="00541369"/>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e"/>
    <w:rsid w:val="00541369"/>
    <w:rPr>
      <w:rFonts w:asciiTheme="majorHAnsi" w:hAnsiTheme="majorHAnsi" w:cstheme="majorBidi"/>
      <w:b/>
      <w:bCs/>
      <w:kern w:val="2"/>
      <w:sz w:val="32"/>
      <w:szCs w:val="32"/>
    </w:rPr>
  </w:style>
  <w:style w:type="paragraph" w:styleId="af">
    <w:name w:val="footnote text"/>
    <w:basedOn w:val="a"/>
    <w:link w:val="Char1"/>
    <w:rsid w:val="00DA32D6"/>
    <w:pPr>
      <w:snapToGrid w:val="0"/>
      <w:jc w:val="left"/>
    </w:pPr>
    <w:rPr>
      <w:sz w:val="18"/>
      <w:szCs w:val="18"/>
    </w:rPr>
  </w:style>
  <w:style w:type="character" w:customStyle="1" w:styleId="Char1">
    <w:name w:val="脚注文本 Char"/>
    <w:basedOn w:val="a0"/>
    <w:link w:val="af"/>
    <w:rsid w:val="00DA32D6"/>
    <w:rPr>
      <w:rFonts w:ascii="Calibri" w:hAnsi="Calibri"/>
      <w:kern w:val="2"/>
      <w:sz w:val="18"/>
      <w:szCs w:val="18"/>
    </w:rPr>
  </w:style>
  <w:style w:type="character" w:styleId="af0">
    <w:name w:val="footnote reference"/>
    <w:basedOn w:val="a0"/>
    <w:rsid w:val="00DA32D6"/>
    <w:rPr>
      <w:vertAlign w:val="superscript"/>
    </w:rPr>
  </w:style>
</w:styles>
</file>

<file path=word/webSettings.xml><?xml version="1.0" encoding="utf-8"?>
<w:webSettings xmlns:r="http://schemas.openxmlformats.org/officeDocument/2006/relationships" xmlns:w="http://schemas.openxmlformats.org/wordprocessingml/2006/main">
  <w:divs>
    <w:div w:id="1327244300">
      <w:bodyDiv w:val="1"/>
      <w:marLeft w:val="0"/>
      <w:marRight w:val="0"/>
      <w:marTop w:val="0"/>
      <w:marBottom w:val="0"/>
      <w:divBdr>
        <w:top w:val="none" w:sz="0" w:space="0" w:color="auto"/>
        <w:left w:val="none" w:sz="0" w:space="0" w:color="auto"/>
        <w:bottom w:val="none" w:sz="0" w:space="0" w:color="auto"/>
        <w:right w:val="none" w:sz="0" w:space="0" w:color="auto"/>
      </w:divBdr>
    </w:div>
    <w:div w:id="175053957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563B54B-75A4-47F4-98F5-A33CDBBF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1368</TotalTime>
  <Pages>194</Pages>
  <Words>17834</Words>
  <Characters>101656</Characters>
  <Application>Microsoft Office Word</Application>
  <DocSecurity>0</DocSecurity>
  <Lines>847</Lines>
  <Paragraphs>238</Paragraphs>
  <ScaleCrop>false</ScaleCrop>
  <Company/>
  <LinksUpToDate>false</LinksUpToDate>
  <CharactersWithSpaces>119252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扶贫领域基层政务公开标准目录</dc:title>
  <dc:creator>USER</dc:creator>
  <cp:lastModifiedBy>Administrator</cp:lastModifiedBy>
  <cp:revision>98</cp:revision>
  <cp:lastPrinted>2019-12-13T01:49:00Z</cp:lastPrinted>
  <dcterms:created xsi:type="dcterms:W3CDTF">2020-10-09T03:23:00Z</dcterms:created>
  <dcterms:modified xsi:type="dcterms:W3CDTF">2020-11-30T09:47:00Z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